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ee25" w14:textId="8ff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для потребителей, не имеющих приборов учета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июня 2025 года № 31/12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(зарегистрированного в реестре государственной регистрации нормативных правовых актов № 17472),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газа для потребителей, не имеющих приборов учета в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Карагандинской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заместителя акима Карагандинской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вступает в силу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для потребителей, не имеющих приборов учета в Карагандинской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квадратный метр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нефтяного газа рассчитаны в соответствии с приказом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зарегистрированного в реестре государственной регистрации нормативных правовых актов № 17472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