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c763" w14:textId="c72c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специальную психолого-педагогическую поддержку детей с ограниченными возможностями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февраля 2025 года № 09/01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29 декабря 2022 года № 532 "Об утверждении Правил размещения государственного образовательного заказа на специальную психолого-педагогическую поддержку детей с ограниченными возможностями",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специальную психолого-педагогическую поддержку детей с ограниченными возможностями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"14"_02__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№_09/01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специальную психолого-педагогическую поддержку детей с ограниченными возможностями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Типология групп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на одного ребенка (в месяц, за цикл до 270 дней)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– дети с ограниченными возможностями, с нарушениями речи, опорно-двигательного аппарата (самостоятельно передвигающиеся, с сохранным интеллектом), нарушениями или трудностями поведения, задержкой психического развития, слабовидящие, слабослышащие;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помощи – минимальный: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одного специалиста (логопеда или психолога или дефектолога);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помощи от 90 дней в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61240 тенге (за 1 месяц – 8 занятий)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551160 тенге (за цикл – 72 занятия)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27 558 000 тенге (общая сумма)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норматива госзаказа на специальную психолого-педагогическую поддержку детей с ограниченными возможностями (услуга педагога-дефектолога на 1 ребенка в час) 7 655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– дети с ограниченными возможностями, нарушениями опорно-двигательного аппарата (передвигающиеся с помощью вспомогательных средств, с нарушениями речи, но с сохранным интеллектом), нарушениями слуха и зрения (незрячие, не слышащие), тяжелыми нарушениями речи, нарушениями интеллекта легкой и умеренной степени, нарушениями или трудностями общения и социального взаимодействия (аутизм);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помощи – средний: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двух специалистов (логопеда и психолога или дефектолога и логопеда или логопеда и инструктора лечебной физической культуры (далее – ЛФК);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помощи от 180 дней в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122480 тенге (за 1 месяц – 16 занятий)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1102320 тенге (за цикл - 144 занятий)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110 232 000 тенге (общая сумма)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норматива госзаказа на специальную психолого-педагогическую поддержку детей с ограниченными возможностями (услуга педагога-дефектолога на 1 ребенка в час) 7 655 тенге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 помощь 2-х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3 – дети с ограниченными возможностями, со сложными (сочетанными) нарушениями, сочетания 2 или более нарушений: нарушение зрения и слуха, нарушения опорно-двигательного аппарата и интеллекта, нарушения интеллекта и слуха, нарушениями или трудностями общения и социального взаимодействия (аутизм) и нарушение интеллекта и другое;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помощи – максимальный: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трех специалистов (логопеда, психолога и инструктора ЛФК или дефектолога, логопеда и психолога);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помощи от 180 дней до 270 дней в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183720 тенге (за 1 месяц – 24 занятия)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653480 тенге (за цикл – 216 занятий)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248 022 000 тенге (общая сумма)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норматива госзаказа на специальную психолого-педагогическую поддержку детей с ограниченными возможностями (услуга педагога-дефектолога на 1 ребенка в час) 7 655 тенге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 помощь 3-х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385 812 000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