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1a5" w14:textId="6c59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города Абай и некоторых сельских округов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5 декабря 2025 года № 70/03 и решение Карагандинского областного маслихата от 9 декабря 2025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(черты) города Абай Абайского района Карагандинской области общей площадью 7691,5790 га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и установить границы (черты) Мичуринского сельского округа Абайского района Карагандинской области общей площадью 6579,6182 га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и установить границы (черты) Карагандинского сельского округа Абайского района Карагандинской области общей площадью 34711,0751 га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Изменить и установить границы (черты) Дзержинского сельского округа Абайского района Карагандинской области общей площадью 150691,3065 га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Изменить и установить границы (черты) Дубовского сельского округа Абайского района Карагандинской области общей площадью 17860,5654 га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сельского хозяйства и земельных отношений Карагандинской области" и акиму Абайского района Карагандинской области принять меры вытекающие из настоящего совместного постановления акимата Карагандинской области и решения Карагандинского областного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и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70/03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351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окружных границ города Абай Абайского района Карагандинской области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площади города Абай Абайского района Карагандинской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Учет-ный квар-тал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пло-щадь,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Пахот-но-при-годные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улуч-шен-ные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обвод-нен-ные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сельско-хозяйс-твенных угодий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несельско-хозяйс-твенных угодий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7691,5790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1370,3052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4213,3052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351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окружных границ Мичуринского сельского округа Абайского района Карагандинской области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площади Мичуринского сельского округа Абайского района Карагандинской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Учет-ный квар-тал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пло-щадь,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Пахот-но-при-годные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улуч-шен-ные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обвод-нен-ные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сельско-хозяйс-твенных угодий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несельско-хозяйс-твенных угодий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6579,6182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3977,6496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6237,9967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351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окружных границ Карагандинского сельского округа Абайского района Карагандинской области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площади Карагандинского сельского округа Абайского района Карагандинской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Учет-ный квар-тал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пло-щадь,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34711,0751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Пахот-но-при-годные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улуч-шен-ные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обвод-нен-ные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сельско-хозяйс-твенных угодий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несельско-хозяйс-твенных угодий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5752,5278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26517,5128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351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окружных границ Дзержинского сельского округа Абайского района Карагандинской области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5692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площади Джерзинского сельского округа Абайского района Карагандинской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Учет-ный квар-тал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пло-щадь,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150691,3065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Пахот-но-при-годные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улуч-шен-ные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обвод-нен-ные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сельско-хозяйс-твенных угодий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несельско-хозяйс-твенных угодий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137196,068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13495,2385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351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окружных границ Дубовского сельского округа Абайского района Карагандинской области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984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площади Дубовского сельского округа Абайского района Карагандинской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Учет-ный квар-тал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пло-щадь,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Пахот-но-при-годные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улуч-шен-ные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обвод-нен-ные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сельско-хозяйс-твенных угодий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несельско-хозяйс-твенных угодий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17860,5654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