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6b14" w14:textId="4436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постановления акимата Карагандинской области от 25 апреля 2024 года № 27/01 и решения Карагандинского областного маслихата от 25 апреля 2024 года № 169 "Об изменении и установлении границ города Караганды и Бухар-Жырауского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Карагандинской области от 5 декабря 2025 года № 70/01 и решение Карагандинского областного маслихата от 9 декабря 2025 года № 348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Карагандинской области ПОСТАНОВЛЯЕТ и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постановление акимата Карагандинской области от 25 апреля 2024 года №27/01 и решение Карагандинского областного маслихата от 25 апреля 2024 года №169 "Об изменении и установлении границ города Караганды и Бухар-Жырауского района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