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0874" w14:textId="a2f0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Балхаш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20 ноября 2025 года № 66/01 и решение Карагандинского областного маслихата от 20 ноября 2025 года № 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протокола о результатах публичных слушаний Балхашского городского маслихата от 30 июня 2023 года и заключения Республиканской ономастической комиссии от 20 июня 2025 года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Балхаш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10 – на микрорайон Ер Жәнібек батыр;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90 – на квартал Бейбітшілік;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Цветочный – на переулок Қызғалдақ;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Станционная – на улицу Жолашар;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Мехколонна – на квартал Мирас;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К.Сатпаева – на улицу Серпін;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"30 лет – ВЛКСМ" – на парк "Достық".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транскрипцию следующих составных частей города Балхаш Карагандинской области: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Садыка Мухамеджанова – на микрорайон Сыдық Мұхамеджанов;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К. Сатпаева – на микрорайон Қаныш Сәтбаев.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