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51d1e" w14:textId="2a51d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9 декабря 2025 года № 343.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529015583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56691338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9550102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специальным поступлениям - 29373155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433400988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545884078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46169228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61134136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14964908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3337777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3337777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-66375500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66375500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61134136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15226459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20467823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Карагандинского областного маслихата от 19.02.2026 </w:t>
      </w:r>
      <w:r>
        <w:rPr>
          <w:rFonts w:ascii="Times New Roman"/>
          <w:b w:val="false"/>
          <w:i w:val="false"/>
          <w:color w:val="00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областного бюджета на 2026 год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2026 год нормативы распределения доходов в областной бюджет, в бюджеты районов (городов областного значения) в следующих размерах: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социальному налогу: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Сарань – 18 процентов, Абайского района – 39 процентов, Актогайского, Каркаралинского, Нуринского, Осакаровского районов, городов Приозерск, Темиртау, Шахтинск - по 50 процентов, Бухар-Жырауского района – 53 процента, городов Балхаш, Караганды –по 54 процента, Шетского района – 76 процентов.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Карагандинского областного маслихата от 19.02.2026 </w:t>
      </w:r>
      <w:r>
        <w:rPr>
          <w:rFonts w:ascii="Times New Roman"/>
          <w:b w:val="false"/>
          <w:i w:val="false"/>
          <w:color w:val="00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областном бюджете на 2026 год объемы бюджетных изъятий из бюджетов районов (городов областного значения), в сумме 149053114 тысячи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Балхаш – 1717507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Бухар-Жырауского района – 801116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Караганды – 112057468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Темиртау – 31381578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Шетского района – 3095445 тысяч тенге.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областном бюджете на 2026 год объемы субвенций, передаваемых из областного бюджета в бюджеты районов (городов областного значения), в сумме 11506412 тысяч тенге, в том числе: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Абайскому району – 3204331 тысяча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району – 6715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Каркаралинскому району – 634198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Нуринскому району – 1236834 тысячи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Осакаровскому району – 221400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Приозерск – 1400627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Сарань – 1955140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Шахтинск – 2847167 тысяч тенге.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составе расходов областного бюджета на 2026 год предусмотрены целевые трансферты и бюджетные кредиты бюджетам районов (городов областного значения)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и бюджетных кредитов бюджетам районов (городов областного значения) определяется на основании постановления акимата Карагандинской области.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акимата Карагандинской области на 2026 год в сумме 2698816 тысяч тенге.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Карагандинского областного маслихата от 19.02.2026 </w:t>
      </w:r>
      <w:r>
        <w:rPr>
          <w:rFonts w:ascii="Times New Roman"/>
          <w:b w:val="false"/>
          <w:i w:val="false"/>
          <w:color w:val="00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областных бюджетных программ, не подлежащих секвестру в процессе исполнения областного бюджета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Установить, что в процессе исполнения бюджетов районов (городов областного значения) на 2026 год не подлежат секвестру местные бюджетные программы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2026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Карагандинского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года № 343</w:t>
            </w:r>
          </w:p>
        </w:tc>
      </w:tr>
    </w:tbl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2026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Карагандинского областного маслихата от 19.02.2026 </w:t>
      </w:r>
      <w:r>
        <w:rPr>
          <w:rFonts w:ascii="Times New Roman"/>
          <w:b w:val="false"/>
          <w:i w:val="false"/>
          <w:color w:val="ff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529015583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54752060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54752060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29373155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29373155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29373155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433400988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149828026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149828026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283572962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283572962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545 884 078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уголовно-исполнительной (пенитенциарной) системы,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исполнения уголовных наказаний без изоляции от 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296 111 167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41 458 657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201 312 007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185 538 949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16 104 665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28 888 531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26 020 197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7 829 292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26 990 314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аэропортов,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14964908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14964908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14964908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-66375500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66375500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года № 343</w:t>
            </w:r>
          </w:p>
        </w:tc>
      </w:tr>
    </w:tbl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2027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685831758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64273448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62152019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62152019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32098958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32098958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32098958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580988052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161113004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161113004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419875048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419875048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685 685 757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уголовно-исполнительной (пенитенциарной) системы,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исполнения уголовных наказаний без изоляции от 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301 689 209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41 547 662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201 274 570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186 470 931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88 404 933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25 999 782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аэропортов,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172 900 564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169 715 705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166 571 213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166 571 213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-14 980 174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-14726175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года № 343</w:t>
            </w:r>
          </w:p>
        </w:tc>
      </w:tr>
    </w:tbl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2028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694264196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72924298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70689667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70689667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35330339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35330339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35330339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577537985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188501807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188501807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389036178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389036178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695 971 593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24 364 038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уголовно-исполнительной (пенитенциарной) системы,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исполнения уголовных наказаний без изоляции от 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306 889 526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42 506 255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42 506 255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206 193 891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188 595 969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26 679 219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9 788 333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6 209 263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6 209 263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аэропортов,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165 496 858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162 145 189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158 981 993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158 981 993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-10 424 802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10424802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10424802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10424802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10424802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8717405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-8717405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года № 343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2026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Карагандинского областного маслихата от 19.02.2026 </w:t>
      </w:r>
      <w:r>
        <w:rPr>
          <w:rFonts w:ascii="Times New Roman"/>
          <w:b w:val="false"/>
          <w:i w:val="false"/>
          <w:color w:val="ff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26 815 186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1 273 779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12 735 845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12 805 562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1 273 779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1 273 779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организаций здравоохранения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1 273 779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12 735 845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9 694 704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за пределами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4 194 704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3 041 141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3 041 141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12 805 562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1 005 562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1 005 562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инвестиционные проекты в агропромышленном комплексе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года № 343</w:t>
            </w:r>
          </w:p>
        </w:tc>
      </w:tr>
    </w:tbl>
    <w:bookmarkStart w:name="z5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районов (городов областного значения) на 2026 год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Карагандинского областного маслихата от 19.02.2026 </w:t>
      </w:r>
      <w:r>
        <w:rPr>
          <w:rFonts w:ascii="Times New Roman"/>
          <w:b w:val="false"/>
          <w:i w:val="false"/>
          <w:color w:val="ff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87 189 651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10 478 719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27 376 796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49 334 136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10 478 719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2 798 559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2 798 559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3 372 648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капитальный, средний и текущий ремонт автомобильных дорог районного значения (улиц города) и улиц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2 972 648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льготный, бесплатный проезд на городском общественном транспорте (кроме такси) для детей от 7 до 18 лет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3 593 125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жилья коммунального жилищного фонда для социально уязвимых слоев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3 593 125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природоохранных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27 376 796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туризма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малых и моногородах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25 184 680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5 224 911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6 323 880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за пределами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1 168 147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6 329 579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701 064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49 334 136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1 005 562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1 005 562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9 943 333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9 943 333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38 385 241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38 385 241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года № 343</w:t>
            </w:r>
          </w:p>
        </w:tc>
      </w:tr>
    </w:tbl>
    <w:bookmarkStart w:name="z6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программ, не подлежащих секвестру в процессе исполнения областного бюджета на 2026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здравоохранения области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года № 343</w:t>
            </w:r>
          </w:p>
        </w:tc>
      </w:tr>
    </w:tbl>
    <w:bookmarkStart w:name="z6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бюджетов районов (городов областного значения) на 2026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