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3f9d" w14:textId="5f33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12 декабря 2024 года № 234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20 ноября 2025 года № 333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2025-2027 годы" от 12 декабря 2024 года №234 (зарегистрировано в Реестре государственной регистрации нормативных правовых актов №204266)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615876132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160102992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11998635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32051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443742454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609509610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31872492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42754927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10882435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2949099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2949099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-28455069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28455069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40554927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9345265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-2754593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2025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– 50 процентов, города Темиртау – 53 процента, города Сарани – 73 процента, Бухар-Жырауского района – 97 процентов, Абайского, Актогайского, Каркаралинского, Нуринского, Осакаровского, Шетского районов, городов Балхаш, Приозерск, Шахтинск – по 98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Балхаш, Караганды, Темиртау – по 50 процентов, города Шахтинск – 52 процента, Нуринского района – 69 процентов, Осакаровского, Шетского районов, города Сарань – по 80 процентов, Актогайского, Бухар-Жырауского районов – по 86 процентов, Абайского, Каркаралинского районов, города Приозерск – по 90 процентов;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не облагаемых у источника выплаты: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 – 24 процента, города Шахтинск – 25 процентов, Каркаралинского района – 42 процента, города Темиртау – 44 процента, города Караганды – 46 процентов, города Балхаш – 52 процента, Бухар-Жырауского района – 56 процентов, Абайского района – 74 процента, города Приозерск – 75 процентов, города Сарань – 76 процента, Нуринского, Осакаровского районов – по 80 процентов, Шетского района – 85 процента;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234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615876132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160102992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80889513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27613383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53276130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50419919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50419919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28793560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28584875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341083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443742454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30514358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30514358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413228096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413228096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609 509 610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7 241 537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4 442 459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2 468 789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522 785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681 042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3452618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3 150 178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1 746 653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29 528 325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29 528 325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29 331 325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27 672 868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1 651 006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300 503 067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39 869 077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39 712 610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6 360 700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32 262 498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210 762 955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182 353 682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13 700 617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87 748 252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67 013 384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14 498 583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12 589 018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1 909 565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13 910 690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11 904 365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31 377 376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883 634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29 818 056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29 818 056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17 768 971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17 768 971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1 444 611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2 581 821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2 298 502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8 909 959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26 356 640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7 953 601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3 051 151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1 581 470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13 928 920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13 928 920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12 522 660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28 902 541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16 082 462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12 019 375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1 165 980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6 933 440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2 207 614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3 746 916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2 867 777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9 521 872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9 515 059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9 386 381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3 298 207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3 298 207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1 230 661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46 371 803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46 331 803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46 331 803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4 141 724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10 264 653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30 979 133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32 089 783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11 390 392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10 278 640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2 523 830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1 872 198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5 882 612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1 111 752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8 938 787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8 938 787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8 268 183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9 625 791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1 348 424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2 470 849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1 499 989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5 535 031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5 450 018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3 285 746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3 285 746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3 285 746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3 214 804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40 940 395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27 265 465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3 701 721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2 580 347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23 525 914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348 192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1 205 244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2 133 626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6 997 599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2 193 439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2 193 439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2 788 047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2 788 047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2 788 047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5 313 671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5 313 671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2 863 061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3 350 273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3 198 844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1 600 229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7 297 019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7 297 019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7 180 206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4 099 824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2 730 779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43 069 658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16 043 079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16 043 079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4 127 829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2 843 979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9 071 271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2 290 978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24 535 568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24 535 568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8 959 654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14 166 361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8 131 606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1 882 540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1 882 540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3 485 073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3 297 790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2 608 717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2 498 778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29 780 890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29 780 890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29 780 890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31 872 492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42 754 927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27 573 893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27 573 893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12 814 718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12 814 718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13 759 175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13 342 141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15 181 034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764"/>
        <w:gridCol w:w="1137"/>
        <w:gridCol w:w="2717"/>
        <w:gridCol w:w="5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10882435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10867946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1035"/>
        <w:gridCol w:w="3684"/>
        <w:gridCol w:w="4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2949099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-28455069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28455069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234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4"/>
        <w:gridCol w:w="5706"/>
      </w:tblGrid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80 133 125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22 542 728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43 609 363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13 981 034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22 542 728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3 593 136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жилищ коммунального жилищного фонда для социально уязвимых слоев населения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3 593 125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10 461 452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3 534 534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дошкольного образования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107 575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111 963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1 242 306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5 238 607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214 501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5 415 006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3 093 400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1 318 366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484 499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здравоохранения местных исполнительных органов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202 263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1 566 552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1 157 870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457 118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429 953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средств (изделий) и атрибутов для проведения идентификации сельскохозяйственных животных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488 569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11 028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310 860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310 860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43 609 363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3 403 813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2 388 877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инфраструктуры воздушного транспорта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13 487 133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1 582 768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в рамках пилотного Национального проекта "Комфортная школа"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11 904 365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26 718 417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2 146 314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1 585 638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пунктах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12 389 688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8 658 616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1 238 161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13 981 034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6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2025 года № 333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234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0"/>
        <w:gridCol w:w="5140"/>
      </w:tblGrid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92 519 622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30 380 904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34 583 791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27 554 927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30 380 904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1 230 661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1 157 870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64 385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71 905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10 264 653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10 264 653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14 166 361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5 794 647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3 767 302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740 055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4 099 824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3 810 585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353 000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34 583 791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2 730 779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473 074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224 937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1 582 768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туризма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314 936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30 979 133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5 408 333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5 957 972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210 072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за пределами населенных пунктов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8 349 064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1 238 161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8 658 616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456 915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полигона твердых бытовых отходов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473 930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антенно-мачтовых сооружений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27 554 927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13 759 175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13 342 141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417 034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12 814 718</w:t>
            </w:r>
          </w:p>
        </w:tc>
      </w:tr>
      <w:tr>
        <w:trPr>
          <w:trHeight w:val="30" w:hRule="atLeast"/>
        </w:trPr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