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6684" w14:textId="724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областного маслихата по вопросам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октября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Карагандинского областного маслихата по вопросам оценки деятельности административных государственных служащих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2025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Карагандинского областного маслихата по вопросам оценки деятельности административных государственных служащих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под № 4698);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XVІІІ сессии Карагандинского областного маслихата от 29 сентября 2022 года № 248 "О внесении изменения в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апреля 2023 года № 37 "О внесении изменения в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