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24923" w14:textId="e0249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Карагандинского областного маслихата от 12 декабря 2024 года № 234 "Об областном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11 сентября 2025 года № 304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областного маслихата "Об областном бюджете на 2025-2027 годы" от 12 декабря 2024 года №234 (зарегистрировано в Реестре государственной регистрации нормативных правовых актов №204266)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620351867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159942402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10557757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32051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449819657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613985345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37460741 тысяча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48343176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10882435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2949099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2949099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-34043318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34043318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46143176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9345265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-2754593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Установить на 2025 год нормативы распределения доходов в областной бюджет, в бюджеты районов (городов областного значения) в следующих размерах: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корпоративному подоходному налогу: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Караганды – 50 процентов, города Темиртау – 53 процента, города Сарани – 73 процента, Бухар-Жырауского района – 97 процентов, Абайского, Актогайского, Каркаралинского, Нуринского, Осакаровского, Шетского районов, городов Балхаш, Приозерск, Шахтинск – по 98 процентов;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индивидуальному подоходному налогу: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доходов, облагаемых у источника выплаты: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городов Балхаш, Караганды, Темиртау – по 50 процентов, города Шахтинск – 52 процента, Нуринского района – 69 процентов, Осакаровского, Шетского районов, города Сарань – по 80 процентов, Актогайского, Бухар-Жырауского районов – по 86 процентов, Абайского, Каркаралинского районов, города Приозерск – по 90 процентов;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доходов, не облагаемых у источника выплаты: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Абайского, Актогайского, Бухар-Жырауского, Каркаралинского, Нуринского, Осакаровского, Шетского районов, городов Балхаш, Караганды, Приозерск, Сарань, Темиртау, Шахтинск – по 100 процентов;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 иностранных граждан, не облагаемых у источника выплаты: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Абайского, Актогайского, Бухар-Жырауского, Каркаралинского, Нуринского, Осакаровского, Шетского районов, городов Балхаш, Караганды, Приозерск, Сарань, Темиртау, Шахтинск – по 100 процентов;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социальному налогу: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Актогайского района – 24 процента, города Шахтинск – 25 процентов, Абайского района – 40 процентов, Каркаралинского района – 42 процента, города Темиртау – 44 процента, города Караганды – 46 процентов, города Балхаш – 52 процента, Бухар-Жырауского района – 56 процентов, Шетского района – 60 процентов, города Приозерск – 75 процентов, города Сарань – 76 процента, Нуринского, Осакаровского районов – по 80 процентов;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отчислениям недропользователей на социально-экономическое развитие региона и развитие его инфраструктуры: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Абайского, Актогайского, Бухар-Жырауского, Каркаралинского, Нуринского, Осакаровского, Шетского районов, городов Балхаш, Караганды, Приозерск, Сарань, Темиртау, Шахтинск – по 100 процентов.";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акимата Карагандинской области на 2025 год в сумме 675 435 тысяч тенге.";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Карагандинского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2025 года № 304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234</w:t>
            </w:r>
          </w:p>
        </w:tc>
      </w:tr>
    </w:tbl>
    <w:bookmarkStart w:name="z4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2025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620351867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159942402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81737088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27953519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53783569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50226239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50226239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27979075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27702281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10557757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449819657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30418521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30418521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419401136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419401136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613 985 345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300 255 887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208 908 543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180 788 953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13 839 379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30 287 991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30 287 991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17 916 403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17 916 403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13 186 373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29 932 486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временного пребывания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9 731 704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35 399 994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11 397 914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10 160 162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8 237 402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5 475 018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при строительстве, реконструкции объектов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23 525 914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аэропортов,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23 119 853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23 119 853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субъектам предпринимательства для реализации бизнес-идей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37 460 741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18 402 967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18 402 967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-34043318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34043318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2025 года № 304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234</w:t>
            </w:r>
          </w:p>
        </w:tc>
      </w:tr>
    </w:tbl>
    <w:bookmarkStart w:name="z5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2025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86 306 165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23 928 629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48 396 502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13 981 034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23 928 629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3 593 136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жилищ коммунального жилищного фонда для социально уязвимых слоев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3 593 125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10 461 452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3 534 534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медицинским работникам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медицинским работникам государственных организаций образования, за исключением организаций дополнительного образования для взрослых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1 242 306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государственной стипендии обучающимся в организациях технического и профессионального, послесреднего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5 238 607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медицинским работникам государственных организаций технического и профессионального, послесреднего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6 055 006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организаций здравоохранения на местном уровне в рамках пилотного национального проекта "Модернизация сельского здравоохранения"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организаций здравоохранения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2 535 066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закуп вакцин и других иммунобиологических препаратов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484 499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организаций здравоохранения местных исполнительных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государственной стипендии обучающимся в организациях технического и профессионального, послесреднего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2 227 673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661 121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1 157 870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деятельности центров трудовой мобильности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медицинских работников центров оказания специальных социальных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государственной стипендии обучающимся в организациях технического и профессионального, послесреднего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медицинским работникам государственных организаций физической культуры и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противоэпизоотических мероприятий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средств (изделий) и атрибутов для проведения идентификации сельскохозяйственных животных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природоохранных и специальных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488 569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медицинских работников из числа гражданских служащих органов внутренних дел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395 640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 проведение выборов акимов районов (городов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395 640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48 396 502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3 303 813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2 288 877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инфраструктуры воздушного транспорта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бюджетных инвестиционных проектов в малых и моногородах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14 082 943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2 178 578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образования в рамках пилотного Национального проекта "Комфортная школа"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11 904 365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31 009 746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2 146 314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1 585 638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за пределами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17 079 178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теплоснабжения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8 658 616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13 981 034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инвестиционные проекты в агропромышленном комплексе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2025 года № 304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234</w:t>
            </w:r>
          </w:p>
        </w:tc>
      </w:tr>
    </w:tbl>
    <w:bookmarkStart w:name="z5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районов (городов областного значения) на 2025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102 572 513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29 939 696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39 489 641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33 143 176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29 939 696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1 930 454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1 157 870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в условиях полустационара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престарелым и лицам с инвалидностью медико-социальных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661 121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санаторно-курортным лечением ветеранов и приравненных к ним лицам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медицинских работников центров оказания специальных социальных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медицинским работникам государственных организаций физической культуры и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9 777 519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9 777 519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13 512 494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капитальный, средний и текущий ремонт автомобильных дорог районного значения (улиц города) и улиц населенных пунктов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6 008 082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3 864 357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льготный, бесплатный проезд на городском общественном транспорте (кроме такси) для детей от 7 до 18 лет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740 055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4 099 824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жилья коммунального жилищного фонда для социально уязвимых слоев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3 810 585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сохранения государственного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природоохранных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39 489 641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3 202 489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2 178 578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туризма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бюджетных инвестиционных проектов в малых и моногородах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35 399 994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5 409 918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6 009 291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бюджетных инвестиционных проектов в малых и моногородах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за пределами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13 038 554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теплоснабжения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8 658 616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460 924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473 930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полигона твердых бытовых отходов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473 930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 антенно-мачтовых сооружений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33 143 176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13 759 175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13 342 141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18 402 967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18 402 967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