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315a" w14:textId="ac33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Карагандинского областного маслихата от 14 декабря 2023 года № 124 "О ставках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26 июня 2025 года № 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14 декабря 2023 года № 124 "О ставках платы" (зарегистрирован в Реестре государственной регистрации нормативных правовых актов № 6534-09).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