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d947" w14:textId="43fd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18 апреля 2023 года № 33 "Об определении системы мер социальной поддержки медицинских и фармацевтических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июня 2025 года № 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18 апреля 2023 года № 33 "Об определении системы мер социальной поддержки медицинских и фармацевтических работников" (зарегистрировано в Реестре государственной регистрации нормативных правовых актов под № 6384-09)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Карагандинской области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Карагандинской области, определяют порядок принятия мер социальной поддержки, а также финансирования и выплат медицинским и фармацевтическим работникам, направленным для работы в сельскую местность и поселки, города районного и областного значения.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Карагандинской области";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и поселки, города районного и областного значения (далее - работники) - физические лица, имеющие профессиональное медицинское или фармацевтическое образование осуществляющие медицинскую или фармацевтическую деятельность, направленные уполномоченным органом для работы в сельскую местность и поселки, города районного и областного значения.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единовременная помощь, осуществляемая за счет бюджетных средств, в качестве социальной гарантии специалистам, направляемым на срок не менее пяти лет в сельскую местность и поселки, города районного и областного значения.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медицинским и фармацевтическим работникам, направляемым для работы в сельскую местность и поселки, города районного и областного значения в следующих в размерах: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акушер-гинеколог, врач педиатр, врач общей практики, анестезиолог-реаниматолог (взрослый и детский) - 8 500 000 (восемь миллионов пятьсот тысяч)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кардиолог, врач кардиолог (интервенционный), врач терапевт, врач нейрохирург, врач рентгенолог, врач реабилитолог, врач неонатолог - 5 000 000 (пять миллионов)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хирург, врач невропатолог, врач офтальмолог - 3 000 000 (три миллиона)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акушер, фармацевт, медицинская сестра, фельдшер - 1 500 000 (полтора миллиона)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на получение социальной поддержки обладает молодой специалист или приглашенный работник, имеющий фактический стаж работы по специальности до 5 (пяти) лет.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проводит конкурс для лиц, направленных в сельскую местность и поселки, города районного и областного значения, претендующие на получение социальной поддержки.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и документы (копию удостоверения личности, копию диплома о высшем или среднем образовании, копию трудовой книжки, копию приказа о принятии на работу в государственную медицинскую организацию), предоставляемые в уполномоченный орган, рассматриваются в течение 15 календарных дней.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поддержка не оказывается медицинским и фармацевтическим работникам, проживающим и работающим в сельской местности и поселках, городах районного и областного значения Карагандинской области и не распространяется на лиц, освобождаемых от отработки в соответствии с действующим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социальной поддержки работнику осуществляется за счет средств областного бюджета путем перечисления на его лицевой счет и выплачивается на основании протокола Уполномоченного органа, а также заключения трудового договора с работником.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 переводе работника уполномоченным органом в связи с производственной необходимостью, между медицинскими и фармацевтическими организациями, расположенными в сельской местности и поселках, городах районного и областного значения, право на получение социальной поддержки за работником сохраняется.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 перевод в медицинскую и фармацевтическую организацию, расположенной в другой сельской местности социальная поддержка заново не оказывается.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порядка осуществляет уполномоченный орган.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