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26c51" w14:textId="6126c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Карагандинского областного маслихата от 25 февраля 2021 года № 34 "О дополнительном предоставлении гарантированного объема бесплатной медицинской помощи, в том числе лекарственных средств, медицинских изделий, отдельным категориям граждан Республики Казахстан при амбулаторном лечении бесплатно"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Карагандинского областного маслихата от 26 июня 2025 года № 295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Карагандинский областной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Карагандинского областного маслихата от 25 февраля 2021 года №34 "О дополнительном предоставлении гарантированного объема бесплатной медицинской помощи, в том числе лекарственных средств, медицинских изделий, отдельным категориям граждан Республики Казахстан при амбулаторном лечении бесплатно" (зарегистрировано в Реестре государственной регистрации нормативных правовых актов под № 6207)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Карагандинского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Кобжанов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Карагандинского 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июня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Карагандинского 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"25" февраля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</w:t>
            </w:r>
          </w:p>
        </w:tc>
      </w:tr>
    </w:tbl>
    <w:bookmarkStart w:name="z1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Дополнительно предоставляемый гарантированный объем бесплатной медицинской помощи, в том числе лекарственных средств, медицинских изделий, отдельным категориям граждан Республики Казахстан при амбулаторном лечении бесплатно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Дополнительно предоставляемые лекарственные средства при амбулаторном лечении, бесплатно с диагнозами (по рецепту):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лекарственное средство "Канакинумаб" - при диагнозе "Ювенильный идиопатический артрит";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лекарственное средство "Тоцилизумаб" - при диагнозе "Ювенильная склеродермия";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лекарственное средство "Адалимумаб" - при диагнозе "Ревматоидный артрит";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лекарственное средство "Метилпреднизолон" - при диагнозе "Системная склеродермия";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лекарственное средство "Азатиоприн" - при диагнозе "Болезнь Бехчета";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лекарственное средство "Белимумаб" - при диагнозе "Системная красная волчанка";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лекарственное средство - при диагнозе "анемия Блекфана-Даймонда";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лекарственное средство - при диагнозе "Легочная артериальная гипертензия";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лекарственное средство - при диагнозе "Эпилепсия";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лекарственное средство - при диагнозе "Ювенильный идиопатический артрит";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лекарственное средство - при диагнозе "Болезнь Бехтерева";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лекарственное средство "Мацитентан" - при диагнозе "Легочная артериальная гипертензия";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лекарственное средство "Кладрибин" - при диагнозе "Рассеянный склероз";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лекарственные средства "Секукинумаб", "Гуселькумаб" - при диагнозе "Псориаз";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лекарственные средства "Этеплирсен", "Голодирсен", "Касимерсен" - при диагнозе "Мышечная дистрофия Дюшена";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лекарственное средство "Секукинумаб" - при диагнозе "Псориатический артрит (псориатическая артропатия)"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лекарственное средство "Ритуксимаб" - при диагнозе "Заболевания спектра оптиконевромиелита";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лекарственное средство "Омализумаб" - при диагнозе "Бронхиальная астма";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лекарственное средство "Селуметиниб" - при диагнозе "Нейрофиброматоз";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лекарственное средство "Велаглюцераза альфа" - при диагнозе "Болезнь Гоше".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Медицинские изделия при амбулаторном лечении бесплатно с диагнозами: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медицинские изделия (по рецепту) гражданам с диагнозом "Буллезный эпидермолиз".</w:t>
      </w:r>
    </w:p>
    <w:bookmarkEnd w:id="2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