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bc3c" w14:textId="205b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Классификатора нарушений, выявляемых на объектах государственного аудита и финансового контроля</w:t>
      </w:r>
    </w:p>
    <w:p>
      <w:pPr>
        <w:spacing w:after="0"/>
        <w:ind w:left="0"/>
        <w:jc w:val="both"/>
      </w:pPr>
      <w:r>
        <w:rPr>
          <w:rFonts w:ascii="Times New Roman"/>
          <w:b w:val="false"/>
          <w:i w:val="false"/>
          <w:color w:val="000000"/>
          <w:sz w:val="28"/>
        </w:rPr>
        <w:t>Нормативное постановление Высшей аудиторской палаты Республики Казахстан от 21 ноября 2025 года № 15-НҚ</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Республики Казахстан "О государственном аудите и финансовом контроле" Высшая аудиторская палата Республики Казахстан (далее – Высшая аудиторская палата)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Классификатор</w:t>
      </w:r>
      <w:r>
        <w:rPr>
          <w:rFonts w:ascii="Times New Roman"/>
          <w:b w:val="false"/>
          <w:i w:val="false"/>
          <w:color w:val="000000"/>
          <w:sz w:val="28"/>
        </w:rPr>
        <w:t xml:space="preserve"> нарушений, выявляемых на объектах государственного аудита и финансового контроля.</w:t>
      </w:r>
    </w:p>
    <w:bookmarkEnd w:id="1"/>
    <w:bookmarkStart w:name="z6" w:id="2"/>
    <w:p>
      <w:pPr>
        <w:spacing w:after="0"/>
        <w:ind w:left="0"/>
        <w:jc w:val="both"/>
      </w:pPr>
      <w:r>
        <w:rPr>
          <w:rFonts w:ascii="Times New Roman"/>
          <w:b w:val="false"/>
          <w:i w:val="false"/>
          <w:color w:val="000000"/>
          <w:sz w:val="28"/>
        </w:rPr>
        <w:t>
      2. Юридическому департаменту аппарата Высшей аудиторской палаты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нормативного постановления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Высшей аудиторской палаты после его официального 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нормативного постановления возложить на курирующего члена Высшей аудиторской палаты.</w:t>
      </w:r>
    </w:p>
    <w:bookmarkEnd w:id="5"/>
    <w:bookmarkStart w:name="z10" w:id="6"/>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обязанности Председателя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Дильдаев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нормативным постановлением</w:t>
            </w:r>
            <w:r>
              <w:br/>
            </w:r>
            <w:r>
              <w:rPr>
                <w:rFonts w:ascii="Times New Roman"/>
                <w:b w:val="false"/>
                <w:i w:val="false"/>
                <w:color w:val="000000"/>
                <w:sz w:val="20"/>
              </w:rPr>
              <w:t>Высшей аудиторской палаты</w:t>
            </w:r>
            <w:r>
              <w:br/>
            </w:r>
            <w:r>
              <w:rPr>
                <w:rFonts w:ascii="Times New Roman"/>
                <w:b w:val="false"/>
                <w:i w:val="false"/>
                <w:color w:val="000000"/>
                <w:sz w:val="20"/>
              </w:rPr>
              <w:t>от "21" ноября 2025 года</w:t>
            </w:r>
            <w:r>
              <w:br/>
            </w:r>
            <w:r>
              <w:rPr>
                <w:rFonts w:ascii="Times New Roman"/>
                <w:b w:val="false"/>
                <w:i w:val="false"/>
                <w:color w:val="000000"/>
                <w:sz w:val="20"/>
              </w:rPr>
              <w:t>№ 15-НҚ</w:t>
            </w:r>
          </w:p>
        </w:tc>
      </w:tr>
    </w:tbl>
    <w:bookmarkStart w:name="z14" w:id="8"/>
    <w:p>
      <w:pPr>
        <w:spacing w:after="0"/>
        <w:ind w:left="0"/>
        <w:jc w:val="left"/>
      </w:pPr>
      <w:r>
        <w:rPr>
          <w:rFonts w:ascii="Times New Roman"/>
          <w:b/>
          <w:i w:val="false"/>
          <w:color w:val="000000"/>
        </w:rPr>
        <w:t xml:space="preserve"> Классификатор нарушений, выявляемых на объектах государственного аудита и финансового контроля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Перечень нарушений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Правовые нормы, регулирующие квалификацию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Способы устранения нарушений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Виды ответственности, установленные законами Республики Казахстан за нарушенные нормы права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1. Нарушения в сфере формирования и поступления бюджетных доходов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достоверности и обоснованности возврата (зачҰта) излишне (ошибочно) уплаченных поступлений в бюджет (налоговых, неналоговых, от продажи основного капитала), повлекшее необоснованную выплату средств из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w:t>
            </w:r>
            <w:r>
              <w:rPr>
                <w:rFonts w:ascii="Times New Roman"/>
                <w:b w:val="false"/>
                <w:i w:val="false"/>
                <w:color w:val="000000"/>
                <w:sz w:val="20"/>
              </w:rPr>
              <w:t>Пункт 6</w:t>
            </w:r>
            <w:r>
              <w:rPr>
                <w:rFonts w:ascii="Times New Roman"/>
                <w:b w:val="false"/>
                <w:i w:val="false"/>
                <w:color w:val="000000"/>
                <w:sz w:val="20"/>
              </w:rPr>
              <w:t xml:space="preserve"> статьи 107 Бюджетного кодекса Республики Казахстан от 15 марта 2025 года (далее – Бюджетный кодекс),</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подпункты 2), 3) </w:t>
            </w:r>
            <w:r>
              <w:rPr>
                <w:rFonts w:ascii="Times New Roman"/>
                <w:b w:val="false"/>
                <w:i w:val="false"/>
                <w:color w:val="000000"/>
                <w:sz w:val="20"/>
              </w:rPr>
              <w:t>пункта 1</w:t>
            </w:r>
            <w:r>
              <w:rPr>
                <w:rFonts w:ascii="Times New Roman"/>
                <w:b w:val="false"/>
                <w:i w:val="false"/>
                <w:color w:val="000000"/>
                <w:sz w:val="20"/>
              </w:rPr>
              <w:t xml:space="preserve">, </w:t>
            </w:r>
            <w:r>
              <w:rPr>
                <w:rFonts w:ascii="Times New Roman"/>
                <w:b w:val="false"/>
                <w:i w:val="false"/>
                <w:color w:val="000000"/>
                <w:sz w:val="20"/>
              </w:rPr>
              <w:t>пункт 2</w:t>
            </w:r>
            <w:r>
              <w:rPr>
                <w:rFonts w:ascii="Times New Roman"/>
                <w:b w:val="false"/>
                <w:i w:val="false"/>
                <w:color w:val="000000"/>
                <w:sz w:val="20"/>
              </w:rPr>
              <w:t xml:space="preserve"> статьи 48, </w:t>
            </w:r>
            <w:r>
              <w:rPr>
                <w:rFonts w:ascii="Times New Roman"/>
                <w:b w:val="false"/>
                <w:i w:val="false"/>
                <w:color w:val="000000"/>
                <w:sz w:val="20"/>
              </w:rPr>
              <w:t>статьи 101</w:t>
            </w:r>
            <w:r>
              <w:rPr>
                <w:rFonts w:ascii="Times New Roman"/>
                <w:b w:val="false"/>
                <w:i w:val="false"/>
                <w:color w:val="000000"/>
                <w:sz w:val="20"/>
              </w:rPr>
              <w:t>-</w:t>
            </w:r>
            <w:r>
              <w:rPr>
                <w:rFonts w:ascii="Times New Roman"/>
                <w:b w:val="false"/>
                <w:i w:val="false"/>
                <w:color w:val="000000"/>
                <w:sz w:val="20"/>
              </w:rPr>
              <w:t>104</w:t>
            </w:r>
            <w:r>
              <w:rPr>
                <w:rFonts w:ascii="Times New Roman"/>
                <w:b w:val="false"/>
                <w:i w:val="false"/>
                <w:color w:val="000000"/>
                <w:sz w:val="20"/>
              </w:rPr>
              <w:t xml:space="preserve"> Кодекса Республики Казахстан от 25 декабря 2017 года "О налогах и других обязательных платежах в бюджет" (далее – Кодекс о налогах),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1</w:t>
            </w:r>
            <w:r>
              <w:rPr>
                <w:rFonts w:ascii="Times New Roman"/>
                <w:b w:val="false"/>
                <w:i w:val="false"/>
                <w:color w:val="000000"/>
                <w:sz w:val="20"/>
              </w:rPr>
              <w:t xml:space="preserve"> статьи 120, </w:t>
            </w:r>
            <w:r>
              <w:rPr>
                <w:rFonts w:ascii="Times New Roman"/>
                <w:b w:val="false"/>
                <w:i w:val="false"/>
                <w:color w:val="000000"/>
                <w:sz w:val="20"/>
              </w:rPr>
              <w:t>пункты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122, </w:t>
            </w:r>
            <w:r>
              <w:rPr>
                <w:rFonts w:ascii="Times New Roman"/>
                <w:b w:val="false"/>
                <w:i w:val="false"/>
                <w:color w:val="000000"/>
                <w:sz w:val="20"/>
              </w:rPr>
              <w:t>пункты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123 , </w:t>
            </w:r>
            <w:r>
              <w:rPr>
                <w:rFonts w:ascii="Times New Roman"/>
                <w:b w:val="false"/>
                <w:i w:val="false"/>
                <w:color w:val="000000"/>
                <w:sz w:val="20"/>
              </w:rPr>
              <w:t>пункт 5</w:t>
            </w:r>
            <w:r>
              <w:rPr>
                <w:rFonts w:ascii="Times New Roman"/>
                <w:b w:val="false"/>
                <w:i w:val="false"/>
                <w:color w:val="000000"/>
                <w:sz w:val="20"/>
              </w:rPr>
              <w:t xml:space="preserve"> статьи 126 Налогового кодекса Республики Казахстан от 18 июля 2025 года (далее – Налоговый кодекс)1.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зачисление в бюджет неналоговых поступлений и поступлений от продажи основного капитала (кроме средств связанных грантов), повлекшее недополучение доходов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w:t>
            </w:r>
            <w:r>
              <w:rPr>
                <w:rFonts w:ascii="Times New Roman"/>
                <w:b w:val="false"/>
                <w:i w:val="false"/>
                <w:color w:val="000000"/>
                <w:sz w:val="20"/>
              </w:rPr>
              <w:t>Пункт 7</w:t>
            </w:r>
            <w:r>
              <w:rPr>
                <w:rFonts w:ascii="Times New Roman"/>
                <w:b w:val="false"/>
                <w:i w:val="false"/>
                <w:color w:val="000000"/>
                <w:sz w:val="20"/>
              </w:rPr>
              <w:t xml:space="preserve"> статьи 52 Бюджетного кодекса, </w:t>
            </w:r>
            <w:r>
              <w:rPr>
                <w:rFonts w:ascii="Times New Roman"/>
                <w:b w:val="false"/>
                <w:i w:val="false"/>
                <w:color w:val="000000"/>
                <w:sz w:val="20"/>
              </w:rPr>
              <w:t>пункт 1</w:t>
            </w:r>
            <w:r>
              <w:rPr>
                <w:rFonts w:ascii="Times New Roman"/>
                <w:b w:val="false"/>
                <w:i w:val="false"/>
                <w:color w:val="000000"/>
                <w:sz w:val="20"/>
              </w:rPr>
              <w:t xml:space="preserve"> статьи 22 Закона Республики Казахстан от 13 мая 2003 года "Об акционерных обществах" (далее – Закон "Об акционерных обществах"),</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пункт 4</w:t>
            </w:r>
            <w:r>
              <w:rPr>
                <w:rFonts w:ascii="Times New Roman"/>
                <w:b w:val="false"/>
                <w:i w:val="false"/>
                <w:color w:val="000000"/>
                <w:sz w:val="20"/>
              </w:rPr>
              <w:t xml:space="preserve"> статьи 140 Закона Республики Казахстан от 1 марта 2011 года "О государственном имуществе" (далее – Закон "О государственном имуществе"),</w:t>
            </w:r>
          </w:p>
          <w:p>
            <w:pPr>
              <w:spacing w:after="20"/>
              <w:ind w:left="20"/>
              <w:jc w:val="both"/>
            </w:pPr>
            <w:r>
              <w:rPr>
                <w:rFonts w:ascii="Times New Roman"/>
                <w:b w:val="false"/>
                <w:i w:val="false"/>
                <w:color w:val="000000"/>
                <w:sz w:val="20"/>
              </w:rPr>
              <w:t>
Приказ и.о. Министра финансов Республики Казахстан от 15 мая 2025 года "Об утверждении перечня уполномоченных органов по неналоговым поступлениям в республиканский бюджет, Национальный Фонд Республики Казахстан, Фонд компенсации потерпевшим, Специальный государственный фонд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205 Кодекса Республики Казахстан "Об административных правонарушениях" (далее –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Неправомерный возврат уплаченного подоходного налога нерезиденту из бюджета на основании международного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Статьи 672-675 Кодекса о налогах,</w:t>
            </w:r>
          </w:p>
          <w:bookmarkEnd w:id="11"/>
          <w:p>
            <w:pPr>
              <w:spacing w:after="20"/>
              <w:ind w:left="20"/>
              <w:jc w:val="both"/>
            </w:pPr>
            <w:r>
              <w:rPr>
                <w:rFonts w:ascii="Times New Roman"/>
                <w:b w:val="false"/>
                <w:i w:val="false"/>
                <w:color w:val="000000"/>
                <w:sz w:val="20"/>
              </w:rPr>
              <w:t>
пункт 1 статьи 698, статьи 699, 700, пункты 1, 2 статьи 701, пункт 5 статьи 706 Налогового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Занижение арендной платы при передаче государственного имущества в имущественный наем (аренду).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Пункт 49, подпункт 2) пункта 17, подпункты 1), 2) пункта 52 Правил передачи государственного имущества в имущественный наем (аренду), утвержденные Приказом Министра национальной экономики Республики Казахстан от 17 марта 2015 года (далее - Правила передачи государственного имущества в имущественный наем),</w:t>
            </w:r>
          </w:p>
          <w:bookmarkEnd w:id="12"/>
          <w:p>
            <w:pPr>
              <w:spacing w:after="20"/>
              <w:ind w:left="20"/>
              <w:jc w:val="both"/>
            </w:pPr>
            <w:r>
              <w:rPr>
                <w:rFonts w:ascii="Times New Roman"/>
                <w:b w:val="false"/>
                <w:i w:val="false"/>
                <w:color w:val="000000"/>
                <w:sz w:val="20"/>
              </w:rPr>
              <w:t>
статья 74 Закона "О государственном имуществе".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органами государственных доходов, уполномоченными органами, ответственными за взимание поступлений в бюджет, установленных обязанностей по обеспечению полноты и своевременности взимания и перечисления доходов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Пункт 7 статьи 52 Бюджетного кодекса,</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2) пункта 1 статьи 18, подпункты 11), 13) пункта 2 статьи 19, пункты 1, 2 статьи 22, пункт 1 статьи 26 Кодекса о налогах,</w:t>
            </w:r>
          </w:p>
          <w:p>
            <w:pPr>
              <w:spacing w:after="20"/>
              <w:ind w:left="20"/>
              <w:jc w:val="both"/>
            </w:pPr>
            <w:r>
              <w:rPr>
                <w:rFonts w:ascii="Times New Roman"/>
                <w:b w:val="false"/>
                <w:i w:val="false"/>
                <w:color w:val="000000"/>
                <w:sz w:val="20"/>
              </w:rPr>
              <w:t>
статьи 174, 178 Налогового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Необоснованный возврат превышения суммы налога на добавленную стоимость, относимого в зачҰт, над суммой начисленного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Глава 49 Кодекса о налогах, в том числе подпункты 1), 2) пункта 2 статьи 429, подпункт 1) статьи 430, статьи 431, 432, 434-436,</w:t>
            </w:r>
          </w:p>
          <w:bookmarkEnd w:id="14"/>
          <w:p>
            <w:pPr>
              <w:spacing w:after="20"/>
              <w:ind w:left="20"/>
              <w:jc w:val="both"/>
            </w:pPr>
            <w:r>
              <w:rPr>
                <w:rFonts w:ascii="Times New Roman"/>
                <w:b w:val="false"/>
                <w:i w:val="false"/>
                <w:color w:val="000000"/>
                <w:sz w:val="20"/>
              </w:rPr>
              <w:t>
статьи 125-128, 510 Налогового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Неприменение установленных форм или мер таможенного контроля, повлекшее недостоверное декларирование объектов таможенного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1) пункта 2 статьи 12, подпункт 5) пункта 1 статьи 14, пункт 2 статьи 393, статья 394, статья 407, пункт 1 статьи 409 Кодекса Республики Казахстан от 26 декабря 2017 года "О таможенном регулировании в Республике Казахстан" (далее – Таможенный кодекс).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Неправомерное применение льгот по уплате таможенных платежей и налогов, повлекшее неполную уплату обязательных сумм.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Пункт 1 статьи 79, статья 80, пункт 1 статьи 124, пункт 11 статьи 202, подпункт 2) пункта 11 статьи 216, подпункт 1 пункта 2, пункт 4 статьи 221, подпункт 5) пункта 7 статьи 306, статья 400 Таможенного кодекса,</w:t>
            </w:r>
          </w:p>
          <w:bookmarkEnd w:id="15"/>
          <w:p>
            <w:pPr>
              <w:spacing w:after="20"/>
              <w:ind w:left="20"/>
              <w:jc w:val="both"/>
            </w:pPr>
            <w:r>
              <w:rPr>
                <w:rFonts w:ascii="Times New Roman"/>
                <w:b w:val="false"/>
                <w:i w:val="false"/>
                <w:color w:val="000000"/>
                <w:sz w:val="20"/>
              </w:rPr>
              <w:t>
статьи 451, 479, 554 Налогового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контроля таможенной стоимости ввозимых товаров, повлекшее еҰ занижение.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9-14 статьи 65, пункт 1 статьи 396 Таможенного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выявление неправильной классификации товаров, повлекшее недостоверное отнесение данных товаров по Товарной номенклатуре внешнеэкономической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статьи 40, пункты 1, 3 статьи 41, пункт 9 статьи 409 Таможенного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Занижение сумм налогов и (или) иных обязательных платежей в бюджет при их исчислении, повлекшее неполную уплату.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Подпункты 3), 5) пункта 2 статьи 36, статьи 37, 57 Кодекса о налогах,</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подпункты 1) 2) пункта 2 статьи 27, пункт 1 статьи 246 Социального Кодекса Республики Казахстан от 20 апреля 2023 года (далее – Социальный Кодекс),</w:t>
            </w:r>
          </w:p>
          <w:p>
            <w:pPr>
              <w:spacing w:after="20"/>
              <w:ind w:left="20"/>
              <w:jc w:val="both"/>
            </w:pPr>
            <w:r>
              <w:rPr>
                <w:rFonts w:ascii="Times New Roman"/>
                <w:b w:val="false"/>
                <w:i w:val="false"/>
                <w:color w:val="000000"/>
                <w:sz w:val="20"/>
              </w:rPr>
              <w:t>
пункт 2 статьи 4, пункт 1 статьи 5, статья 26, пункт 2 статьи 30, статьи 59, 61, подпункты 3), 6) пункта 2, подпункт 1) пункта 3 статьи 62 Налогового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278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Неудержание либо неполное удержание налоговым агентом налогов, подлежащих перечислению в бюджет, либо несвоевременное перечисление удержанных сумм.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Пункт 2 статьи 308, пункт 1 статьи 311, пункты 2, 3 статьи 353, статья 647 Кодекса о налогах,</w:t>
            </w:r>
          </w:p>
          <w:bookmarkEnd w:id="17"/>
          <w:p>
            <w:pPr>
              <w:spacing w:after="20"/>
              <w:ind w:left="20"/>
              <w:jc w:val="both"/>
            </w:pPr>
            <w:r>
              <w:rPr>
                <w:rFonts w:ascii="Times New Roman"/>
                <w:b w:val="false"/>
                <w:i w:val="false"/>
                <w:color w:val="000000"/>
                <w:sz w:val="20"/>
              </w:rPr>
              <w:t>
пункты 3, 4, 8 статьи 440, подпункты 1), 2) пункта 1, пункт 2 статьи 683, подпункты 1)-3) пункта 1 статьи 684 Налогового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279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полноты или своевременности зачисления и распределения поступлений бюджета, либо несоблюдение установленного порядка их реконвертации, возврата (зачҰта) излишне (ошибочно) уплаченных сумм, что привело к искажению доходов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107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или ненадлежащее исполнение органами государственных доходов, уполномоченным органом полномочий по обеспечению поступлений налогов и платежей в бюджет, контролю за правильностью исчисления, полнотой взимания и своевременностью перечисления платежей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Пункты 2, 7 статьи 52, статья 107 Бюджетного кодекса,</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2) пункта 1 статьи 18 Кодекса о налогах,</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2) пункта 2 статьи 12 Таможенного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уполномоченных органов по неналоговым поступлениям в республиканский бюджет, Национальный Фонд Республики Казахстан, Фонд компенсации потерпевшим, Специальный государственный фонд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 утвержденный приказом и.о. Министра финансов Республики Казахстан от 15 мая 2025 года,</w:t>
            </w:r>
          </w:p>
          <w:p>
            <w:pPr>
              <w:spacing w:after="20"/>
              <w:ind w:left="20"/>
              <w:jc w:val="both"/>
            </w:pPr>
            <w:r>
              <w:rPr>
                <w:rFonts w:ascii="Times New Roman"/>
                <w:b w:val="false"/>
                <w:i w:val="false"/>
                <w:color w:val="000000"/>
                <w:sz w:val="20"/>
              </w:rPr>
              <w:t>
статья 42, пункт 2 статьи 43, пункт 1 статьи 90, пункт 1 статьи 178 Налогового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норм отраслевого законодательства в области реабилитации и банкротства, государственного регулирования производства и оборота отдельных видов нефтепродуктов и подакцизных товаров.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Законы Республики Казахстан:</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от 7 марта 2014 года "О реабилитации и банкротстве",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20 июля 2011 года "О государственном регулировании производства и оборота отдельных видов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"О государственном имуществе",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15 ноября 2010 года "О государственном регулировании производства и оборота биотоплива",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12 июня 2003 года "О государственном регулировании производства и оборота табачных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 16 июля 1999 года "О государственном регулировании производства и оборота этилового спирта и алкогольной продукции",</w:t>
            </w:r>
          </w:p>
          <w:p>
            <w:pPr>
              <w:spacing w:after="20"/>
              <w:ind w:left="20"/>
              <w:jc w:val="both"/>
            </w:pPr>
            <w:r>
              <w:rPr>
                <w:rFonts w:ascii="Times New Roman"/>
                <w:b w:val="false"/>
                <w:i w:val="false"/>
                <w:color w:val="000000"/>
                <w:sz w:val="20"/>
              </w:rPr>
              <w:t>
иные нормативные правовые 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Статьи 176-182, 281-283, 283-1 КоАП.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расчетов и перечислений средств в Национальный фонд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0"/>
          <w:p>
            <w:pPr>
              <w:spacing w:after="20"/>
              <w:ind w:left="20"/>
              <w:jc w:val="both"/>
            </w:pPr>
            <w:r>
              <w:rPr>
                <w:rFonts w:ascii="Times New Roman"/>
                <w:b w:val="false"/>
                <w:i w:val="false"/>
                <w:color w:val="000000"/>
                <w:sz w:val="20"/>
              </w:rPr>
              <w:t>
Пункт 10 статьи 57, пункт 2 статьи 58, подпункт 2) пункта 2, пункт 6 статьи 107 Бюджетного кодекса,</w:t>
            </w:r>
          </w:p>
          <w:bookmarkEnd w:id="20"/>
          <w:p>
            <w:pPr>
              <w:spacing w:after="20"/>
              <w:ind w:left="20"/>
              <w:jc w:val="both"/>
            </w:pPr>
            <w:r>
              <w:rPr>
                <w:rFonts w:ascii="Times New Roman"/>
                <w:b w:val="false"/>
                <w:i w:val="false"/>
                <w:color w:val="000000"/>
                <w:sz w:val="20"/>
              </w:rPr>
              <w:t>
Правила зачисления активов в Национальный фонд Республики Казахстан,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 утвержденные постановлением Правительства Республики Казахстан от 2 июля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государственного имущества в имущественный наем (аренду), безвозмездное пользование либо доверительное управление с нарушением установленных законом оснований, компетенции и (или) порядка договорного оформления.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 2 статьи 73, пункты 1, 5 статьи 74, пункты 3, 6 статьи 75, пункты 2, 4 статьи 76 Закона "О государственном имуществе".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зачисления средств, поступающих в республиканский и местные бюджеты, в том числе несвоевременное, неполное зачисление поступлений в республиканский и местные бюджеты.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1) пункта 4 статьи 104, пункт 1, подпункт 1) пункта 2, пункт 3 статьи 107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234 часть 1 КоАП.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установленных сроков перечисления социальных отчислений и обязательных пенсионных взносов, включая обязательные пенсионные взносы работодателя и обязательные профессиональные пенсионные взносы; для налоговых агентов, применяющих единый платеж, - несоблюдение срока перечисления соответствующей доли единого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1"/>
          <w:p>
            <w:pPr>
              <w:spacing w:after="20"/>
              <w:ind w:left="20"/>
              <w:jc w:val="both"/>
            </w:pPr>
            <w:r>
              <w:rPr>
                <w:rFonts w:ascii="Times New Roman"/>
                <w:b w:val="false"/>
                <w:i w:val="false"/>
                <w:color w:val="000000"/>
                <w:sz w:val="20"/>
              </w:rPr>
              <w:t>
Статьи 246, 248 Социального кодекса,</w:t>
            </w:r>
          </w:p>
          <w:bookmarkEnd w:id="21"/>
          <w:p>
            <w:pPr>
              <w:spacing w:after="20"/>
              <w:ind w:left="20"/>
              <w:jc w:val="both"/>
            </w:pPr>
            <w:r>
              <w:rPr>
                <w:rFonts w:ascii="Times New Roman"/>
                <w:b w:val="false"/>
                <w:i w:val="false"/>
                <w:color w:val="000000"/>
                <w:sz w:val="20"/>
              </w:rPr>
              <w:t>
пункт 5 статьи 823 Налогового кодекса, пункт 5 статьи 776-4 Кодекса о налогах.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в сфере использования бюджетных средств и его учета.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Текущие расходы.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расходов одного уровня бюджета за счҰт средств другого уровня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 3 статьи 29, пункт 2 статьи 76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платежей и переводов государственным учреждением без подтверждающих документов либо с иными отклонениями от требований, установленных бюджетным законодательством.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
          <w:p>
            <w:pPr>
              <w:spacing w:after="20"/>
              <w:ind w:left="20"/>
              <w:jc w:val="both"/>
            </w:pPr>
            <w:r>
              <w:rPr>
                <w:rFonts w:ascii="Times New Roman"/>
                <w:b w:val="false"/>
                <w:i w:val="false"/>
                <w:color w:val="000000"/>
                <w:sz w:val="20"/>
              </w:rPr>
              <w:t>
Пункты 3, 4 статьи 110 Бюджетного кодекса,</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Пункт 228 Правил исполнения бюджета и его кассового обслуживания на 2025 финансовый год, утвержденных приказом Министра финансов Республики Казахстан от 30 мая 2025 года (далее – Правила исполнения бюджета и его кассового обслуживания на 2025 финансовый год),</w:t>
            </w:r>
          </w:p>
          <w:p>
            <w:pPr>
              <w:spacing w:after="20"/>
              <w:ind w:left="20"/>
              <w:jc w:val="both"/>
            </w:pPr>
            <w:r>
              <w:rPr>
                <w:rFonts w:ascii="Times New Roman"/>
                <w:b w:val="false"/>
                <w:i w:val="false"/>
                <w:color w:val="000000"/>
                <w:sz w:val="20"/>
              </w:rPr>
              <w:t>
пункт 230 приказа Министра финансов Республики Казахстан от 27 июня 2025 года "Об утверждении процедур казначейского исполнения бюджета и их кассового обслуживания, процедур казначейского учета и мониторинга" (далее – Процедуры казначейского исполнения бюджета и их кассового обслуживания)2.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начисления, выплаты заработной платы, премий, надбавок, материальной помощи, компенсаций, социальных пособий и иных предусмотренных законодательством выплат, а также возмещения командировочных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3"/>
          <w:p>
            <w:pPr>
              <w:spacing w:after="20"/>
              <w:ind w:left="20"/>
              <w:jc w:val="both"/>
            </w:pPr>
            <w:r>
              <w:rPr>
                <w:rFonts w:ascii="Times New Roman"/>
                <w:b w:val="false"/>
                <w:i w:val="false"/>
                <w:color w:val="000000"/>
                <w:sz w:val="20"/>
              </w:rPr>
              <w:t>
Статьи 103, 107, 111, 112, 113, 127 Трудового кодекса Республики Казахстан от 23 ноября 2015 года (далее – Трудовой кодекс),</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4) пункта 4 статьи 17, пункт 2 статьи 73, пункт 2 статьи 74, пункт 1 статьи 246 Социального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статья 138 Закона "О государственном имуществе",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июня 1992 года "О социальной защите граждан, пострадавших вследствие экологического бедствия в Приаралье",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18 декабря 1992 года "О социальной защите граждан, пострадавших вследствие ядерных испытаний на Семипалатинском испытательном ядерном полигоне",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 Президента Республики Казахстан от 13 декабря 1999 года "О единовременных выплатах родителям, усыновителям, опекунам погибших, умерших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Постановления Правительства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15 января 2000 года "Об утверждении Правил осуществления единовременных выплат родителям, усыновителям, опекунам погибших, умерших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от 22 сентября 2000 года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25 января 2008 года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31 декабря 2015 года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 29 августа 2001 года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 а также выплаты бонусов административным государственным служащим",</w:t>
            </w:r>
          </w:p>
          <w:p>
            <w:pPr>
              <w:spacing w:after="20"/>
              <w:ind w:left="20"/>
              <w:jc w:val="both"/>
            </w:pPr>
            <w:r>
              <w:rPr>
                <w:rFonts w:ascii="Times New Roman"/>
                <w:b w:val="false"/>
                <w:i w:val="false"/>
                <w:color w:val="000000"/>
                <w:sz w:val="20"/>
              </w:rPr>
              <w:t>
</w:t>
            </w:r>
            <w:r>
              <w:rPr>
                <w:rFonts w:ascii="Times New Roman"/>
                <w:b w:val="false"/>
                <w:i w:val="false"/>
                <w:color w:val="000000"/>
                <w:sz w:val="20"/>
              </w:rPr>
              <w:t>от 11 мая 2018 года "Об утверждении Правил возмещения расходов на служебные командировки за счет бюджетных средств, в том числе в иностранные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национальной экономики Республики Казахстан от 6 ноября 2014 года "Об утверждении размеров 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здравоохранения и социального развития Республики Казахстан от 30 ноября 2015 года "Об утверждении Правил назначения и выплаты социального пособия по временной нетрудоспособности",</w:t>
            </w:r>
          </w:p>
          <w:p>
            <w:pPr>
              <w:spacing w:after="20"/>
              <w:ind w:left="20"/>
              <w:jc w:val="both"/>
            </w:pPr>
            <w:r>
              <w:rPr>
                <w:rFonts w:ascii="Times New Roman"/>
                <w:b w:val="false"/>
                <w:i w:val="false"/>
                <w:color w:val="000000"/>
                <w:sz w:val="20"/>
              </w:rPr>
              <w:t>
иные правовые акты, регулирующие сферу оплаты труда, пенсий, пособий и компенсаций (денежного содержания, довольствия), премий, оказания материальной помощи и установления надбавок к должностным окладам, командировочных расходов работников, оплачиваемых за счет средств бюджета и Национального Банка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дополнительной оплаты работникам, занятым на тяжҰлых (особо тяжҰлых), вредных (особо вредных) и опасных (особо опасных) работах, в нарушение установленного законодательством порядка.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4"/>
          <w:p>
            <w:pPr>
              <w:spacing w:after="20"/>
              <w:ind w:left="20"/>
              <w:jc w:val="both"/>
            </w:pPr>
            <w:r>
              <w:rPr>
                <w:rFonts w:ascii="Times New Roman"/>
                <w:b w:val="false"/>
                <w:i w:val="false"/>
                <w:color w:val="000000"/>
                <w:sz w:val="20"/>
              </w:rPr>
              <w:t>
Статья 105 Трудового кодекса,</w:t>
            </w:r>
          </w:p>
          <w:bookmarkEnd w:id="24"/>
          <w:p>
            <w:pPr>
              <w:spacing w:after="20"/>
              <w:ind w:left="20"/>
              <w:jc w:val="both"/>
            </w:pPr>
            <w:r>
              <w:rPr>
                <w:rFonts w:ascii="Times New Roman"/>
                <w:b w:val="false"/>
                <w:i w:val="false"/>
                <w:color w:val="000000"/>
                <w:sz w:val="20"/>
              </w:rPr>
              <w:t>
приказ Министра здравоохранения и социального развития Республики Казахстан от 28 декабря 2015 года "Об утверждении Списка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правил их предоставления".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остатков бюджетных средств на цели, не предусмотренные бюджетным законодательством.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статьи 101, пункты 5-7 статьи 116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в план развития государственного органа в случаях, не предусмотренных бюджетным законодательством.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 статьи 36, пункт 1 статьи 92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установленных законодательством сроков принятия административных и управленческих решений при использовании бюджетных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5"/>
          <w:p>
            <w:pPr>
              <w:spacing w:after="20"/>
              <w:ind w:left="20"/>
              <w:jc w:val="both"/>
            </w:pPr>
            <w:r>
              <w:rPr>
                <w:rFonts w:ascii="Times New Roman"/>
                <w:b w:val="false"/>
                <w:i w:val="false"/>
                <w:color w:val="000000"/>
                <w:sz w:val="20"/>
              </w:rPr>
              <w:t>
Подпункт 7) статьи 4 Бюджетного кодекса,</w:t>
            </w:r>
          </w:p>
          <w:bookmarkEnd w:id="25"/>
          <w:p>
            <w:pPr>
              <w:spacing w:after="20"/>
              <w:ind w:left="20"/>
              <w:jc w:val="both"/>
            </w:pPr>
            <w:r>
              <w:rPr>
                <w:rFonts w:ascii="Times New Roman"/>
                <w:b w:val="false"/>
                <w:i w:val="false"/>
                <w:color w:val="000000"/>
                <w:sz w:val="20"/>
              </w:rPr>
              <w:t>
иные законы и подзаконные нормативные правовые 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гражданско-правовых сделок после 20 декабря текущего финансового года, за исключением случаев выделения бюджетных денег из резерва на инициативы Президента Республики Казахстан, Правительства Республики Казахстан или местного исполнительного органа, а также регистрации договоров, срок действия которых превышает текущий финансовый год, и дополнительных соглашений к ранее зарегистрированным гражданско-правовым сделкам в органе государственного казначейства.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 статьи 109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порядка и сроков использования сконвертированной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6"/>
          <w:p>
            <w:pPr>
              <w:spacing w:after="20"/>
              <w:ind w:left="20"/>
              <w:jc w:val="both"/>
            </w:pPr>
            <w:r>
              <w:rPr>
                <w:rFonts w:ascii="Times New Roman"/>
                <w:b w:val="false"/>
                <w:i w:val="false"/>
                <w:color w:val="000000"/>
                <w:sz w:val="20"/>
              </w:rPr>
              <w:t>
Пункт 5 статьи 110 Бюджетного кодекса,</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пункты 339, 345 Правил исполнения бюджета и его кассового обслуживания на 2025 финансовый год,</w:t>
            </w:r>
          </w:p>
          <w:p>
            <w:pPr>
              <w:spacing w:after="20"/>
              <w:ind w:left="20"/>
              <w:jc w:val="both"/>
            </w:pPr>
            <w:r>
              <w:rPr>
                <w:rFonts w:ascii="Times New Roman"/>
                <w:b w:val="false"/>
                <w:i w:val="false"/>
                <w:color w:val="000000"/>
                <w:sz w:val="20"/>
              </w:rPr>
              <w:t>
пункты 342, 348 Процедур казначейского исполнения бюджета и их кассового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корректировки бюджета в случаях, не предусмотренных Бюджетным кодексом.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98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порядка составления и представления отчетности об исполнении государственного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7"/>
          <w:p>
            <w:pPr>
              <w:spacing w:after="20"/>
              <w:ind w:left="20"/>
              <w:jc w:val="both"/>
            </w:pPr>
            <w:r>
              <w:rPr>
                <w:rFonts w:ascii="Times New Roman"/>
                <w:b w:val="false"/>
                <w:i w:val="false"/>
                <w:color w:val="000000"/>
                <w:sz w:val="20"/>
              </w:rPr>
              <w:t>
Пункт 2 статьи 118, пункты 2, 3 статьи 120, пункты 1, 2 статьи 121, пункты 1, 2, 5 статьи 122, пункты 1, 3 статьи 124, пункты 1, 3 статьи 126, пункты 1, 3 статьи 127 Бюджетного кодекса,</w:t>
            </w:r>
          </w:p>
          <w:bookmarkEnd w:id="27"/>
          <w:p>
            <w:pPr>
              <w:spacing w:after="20"/>
              <w:ind w:left="20"/>
              <w:jc w:val="both"/>
            </w:pPr>
            <w:r>
              <w:rPr>
                <w:rFonts w:ascii="Times New Roman"/>
                <w:b w:val="false"/>
                <w:i w:val="false"/>
                <w:color w:val="000000"/>
                <w:sz w:val="20"/>
              </w:rPr>
              <w:t>
пункты 35, 36 Правил составления и представления годового отчета об исполнении республиканского бюджета, утвержденных постановлением Правительства Республики Казахстан от 29 июля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уточнения бюджета в случаях, не предусмотренных Бюджетным кодексом.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94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секвестра бюджета в случаях, не предусмотренных Бюджетным кодексом.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97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установленных требований по разработке, согласованию, утверждению, публикации, содержанию плана развития государственных органов, плана развития области, города республиканского значения, столицы, плана/плана мероприятий субъекта квазигосударственного сектора, долгосрочных стратегий автономных организаций образования, а также по обязательному содержанию паспортов бюджетных программ администратора бюджетных программ, не разрабатывающего планы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8"/>
          <w:p>
            <w:pPr>
              <w:spacing w:after="20"/>
              <w:ind w:left="20"/>
              <w:jc w:val="both"/>
            </w:pPr>
            <w:r>
              <w:rPr>
                <w:rFonts w:ascii="Times New Roman"/>
                <w:b w:val="false"/>
                <w:i w:val="false"/>
                <w:color w:val="000000"/>
                <w:sz w:val="20"/>
              </w:rPr>
              <w:t>
Пункт 1 статьи 35 Бюджетного кодекса,</w:t>
            </w:r>
          </w:p>
          <w:bookmarkEnd w:id="28"/>
          <w:p>
            <w:pPr>
              <w:spacing w:after="20"/>
              <w:ind w:left="20"/>
              <w:jc w:val="both"/>
            </w:pPr>
            <w:r>
              <w:rPr>
                <w:rFonts w:ascii="Times New Roman"/>
                <w:b w:val="false"/>
                <w:i w:val="false"/>
                <w:color w:val="000000"/>
                <w:sz w:val="20"/>
              </w:rPr>
              <w:t>
Система государственного планирования, утвержденная постановлением Правительства Республики Казахстан от 29 ноября 2017 года (далее – Система государственного планирования).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разработке проекта решения маслихата об областном бюджете, о бюджете города республиканского значения, столицы; о районном (города областного значения) бюджете; о бюджете города районного значения, села, поселка, сельского округа.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87-89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закрепление областного (районного) коммунального имущества за областными (районными) коммунальными юридическими лицами.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статьи 10 Закона "О государственном имуществе".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требований по обеспечению: составления паспорта бюджетной программы, обоснованности и полноты паспорта бюджетной программы, достоверности расчетов к бюджетной программе (подпрограмме), эффективному использованию бюджетных средств в соответствии с мероприятиями и конечными результатами в процессе реализации бюджетной программы (подпрограммы), достоверности и полноты отчета о реализации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9"/>
          <w:p>
            <w:pPr>
              <w:spacing w:after="20"/>
              <w:ind w:left="20"/>
              <w:jc w:val="both"/>
            </w:pPr>
            <w:r>
              <w:rPr>
                <w:rFonts w:ascii="Times New Roman"/>
                <w:b w:val="false"/>
                <w:i w:val="false"/>
                <w:color w:val="000000"/>
                <w:sz w:val="20"/>
              </w:rPr>
              <w:t>
Пункты 1-8 статьи 75 Бюджетного кодекса,</w:t>
            </w:r>
          </w:p>
          <w:bookmarkEnd w:id="29"/>
          <w:p>
            <w:pPr>
              <w:spacing w:after="20"/>
              <w:ind w:left="20"/>
              <w:jc w:val="both"/>
            </w:pPr>
            <w:r>
              <w:rPr>
                <w:rFonts w:ascii="Times New Roman"/>
                <w:b w:val="false"/>
                <w:i w:val="false"/>
                <w:color w:val="000000"/>
                <w:sz w:val="20"/>
              </w:rPr>
              <w:t>
приказ Министра финансов Республики Казахстан от 22 апреля 2025 года "Об утверждении Правил составления, представления, рассмотрения бюджетного запроса".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расходов не в соответствии со Структурой специфики экономической классификации расходов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0"/>
          <w:p>
            <w:pPr>
              <w:spacing w:after="20"/>
              <w:ind w:left="20"/>
              <w:jc w:val="both"/>
            </w:pPr>
            <w:r>
              <w:rPr>
                <w:rFonts w:ascii="Times New Roman"/>
                <w:b w:val="false"/>
                <w:i w:val="false"/>
                <w:color w:val="000000"/>
                <w:sz w:val="20"/>
              </w:rPr>
              <w:t>
Пункт 2 статьи 10 Бюджетного кодекса,</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приказы Министра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4 апреля 2025 года "Некоторые вопросы Единой бюджетной классификации Республики Казахстан",</w:t>
            </w:r>
          </w:p>
          <w:p>
            <w:pPr>
              <w:spacing w:after="20"/>
              <w:ind w:left="20"/>
              <w:jc w:val="both"/>
            </w:pPr>
            <w:r>
              <w:rPr>
                <w:rFonts w:ascii="Times New Roman"/>
                <w:b w:val="false"/>
                <w:i w:val="false"/>
                <w:color w:val="000000"/>
                <w:sz w:val="20"/>
              </w:rPr>
              <w:t>
от 20 мая 2025 года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государственным учреждением денежных обязательств в нарушение бюджетного законодательства, в том числе утверждение (уточнение) годового плана государственных закупок в объеме, не соответствующему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1"/>
          <w:p>
            <w:pPr>
              <w:spacing w:after="20"/>
              <w:ind w:left="20"/>
              <w:jc w:val="both"/>
            </w:pPr>
            <w:r>
              <w:rPr>
                <w:rFonts w:ascii="Times New Roman"/>
                <w:b w:val="false"/>
                <w:i w:val="false"/>
                <w:color w:val="000000"/>
                <w:sz w:val="20"/>
              </w:rPr>
              <w:t>
Статья 109 Бюджетного кодекса,</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пункты 175-177 Правил исполнения бюджета и его кассового обслуживания на 2025 финансовый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пункты 177-179 Процедур казначейского исполнения бюджета и их кассового обслуживания,</w:t>
            </w:r>
          </w:p>
          <w:p>
            <w:pPr>
              <w:spacing w:after="20"/>
              <w:ind w:left="20"/>
              <w:jc w:val="both"/>
            </w:pPr>
            <w:r>
              <w:rPr>
                <w:rFonts w:ascii="Times New Roman"/>
                <w:b w:val="false"/>
                <w:i w:val="false"/>
                <w:color w:val="000000"/>
                <w:sz w:val="20"/>
              </w:rPr>
              <w:t>
пункт 4 статьи 6 Закона Республики Казахстан от 1 июля 2024 года "О государственных закупках" (далее – Закон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2"/>
          <w:p>
            <w:pPr>
              <w:spacing w:after="20"/>
              <w:ind w:left="20"/>
              <w:jc w:val="both"/>
            </w:pPr>
            <w:r>
              <w:rPr>
                <w:rFonts w:ascii="Times New Roman"/>
                <w:b w:val="false"/>
                <w:i w:val="false"/>
                <w:color w:val="000000"/>
                <w:sz w:val="20"/>
              </w:rPr>
              <w:t>
Административная ответственность.</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Статья 207 часть 13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условия о пропорциональном удержании ранее выплаченного аванса от каждой суммы принятых товаров (работ, услуг) в договорах, связанных со строительством.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3"/>
          <w:p>
            <w:pPr>
              <w:spacing w:after="20"/>
              <w:ind w:left="20"/>
              <w:jc w:val="both"/>
            </w:pPr>
            <w:r>
              <w:rPr>
                <w:rFonts w:ascii="Times New Roman"/>
                <w:b w:val="false"/>
                <w:i w:val="false"/>
                <w:color w:val="000000"/>
                <w:sz w:val="20"/>
              </w:rPr>
              <w:t>
Пункт 189 Правил исполнения бюджета и его кассового обслуживания на 2025 финансовый год,</w:t>
            </w:r>
          </w:p>
          <w:bookmarkEnd w:id="33"/>
          <w:p>
            <w:pPr>
              <w:spacing w:after="20"/>
              <w:ind w:left="20"/>
              <w:jc w:val="both"/>
            </w:pPr>
            <w:r>
              <w:rPr>
                <w:rFonts w:ascii="Times New Roman"/>
                <w:b w:val="false"/>
                <w:i w:val="false"/>
                <w:color w:val="000000"/>
                <w:sz w:val="20"/>
              </w:rPr>
              <w:t>
пункт 191 приказа Министра финансов Республики Казахстан от 27 июня 2025 года "Об утверждении процедур казначейского исполнения бюджета и их кассового обслуживания, процедур казначейского учета и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условия удержания и выплаты пяти процентов от общей суммы договора на последний год завершения объекта, по договорам, срок действия которых превышает текущий финансовый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4"/>
          <w:p>
            <w:pPr>
              <w:spacing w:after="20"/>
              <w:ind w:left="20"/>
              <w:jc w:val="both"/>
            </w:pPr>
            <w:r>
              <w:rPr>
                <w:rFonts w:ascii="Times New Roman"/>
                <w:b w:val="false"/>
                <w:i w:val="false"/>
                <w:color w:val="000000"/>
                <w:sz w:val="20"/>
              </w:rPr>
              <w:t>
Пункт 189 Правил исполнения бюджета и его кассового обслуживания на 2025 финансовый год,</w:t>
            </w:r>
          </w:p>
          <w:bookmarkEnd w:id="34"/>
          <w:p>
            <w:pPr>
              <w:spacing w:after="20"/>
              <w:ind w:left="20"/>
              <w:jc w:val="both"/>
            </w:pPr>
            <w:r>
              <w:rPr>
                <w:rFonts w:ascii="Times New Roman"/>
                <w:b w:val="false"/>
                <w:i w:val="false"/>
                <w:color w:val="000000"/>
                <w:sz w:val="20"/>
              </w:rPr>
              <w:t>
пункт 191 приказа Министра финансов Республики Казахстан от 27 июня 2025 года "Об утверждении процедур казначейского исполнения бюджета и их кассового обслуживания, процедур казначейского учета и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Капитальные расходы.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заказчиком обязанностей по предъявлению подрядчику требования о безвозмездном устранении выявленных недостатков в проектно-сметной документации и (или) в изыскательских работах, выявленных в ходе строительства, а также в процессе эксплуатации объекта, созданного на основе выполненной проектно-сметной документации и данных изыскательских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672 Гражданского кодекса /Особенная часть/, договорные обязательства (гарантии подрядчика и вытекающие из них обязанности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претензионной работы в отношении проектировщика по безвозмездной корректировке проектно-сметной документации и выполнении необходимых дополнительных изыскательских работ.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возведению, строительству (реконструкции, реставрации, расширению, техническому перевооружению, модернизации, капитальному ремонту) объектов и их комплексов без утверждҰнной проектной (проектно-сметной) документации либо по документации, не прошедшей обязательную экспертизу.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5"/>
          <w:p>
            <w:pPr>
              <w:spacing w:after="20"/>
              <w:ind w:left="20"/>
              <w:jc w:val="both"/>
            </w:pPr>
            <w:r>
              <w:rPr>
                <w:rFonts w:ascii="Times New Roman"/>
                <w:b w:val="false"/>
                <w:i w:val="false"/>
                <w:color w:val="000000"/>
                <w:sz w:val="20"/>
              </w:rPr>
              <w:t>
Пункт 8 статьи 149 Бюджетного кодекса,</w:t>
            </w:r>
          </w:p>
          <w:bookmarkEnd w:id="35"/>
          <w:p>
            <w:pPr>
              <w:spacing w:after="20"/>
              <w:ind w:left="20"/>
              <w:jc w:val="both"/>
            </w:pPr>
            <w:r>
              <w:rPr>
                <w:rFonts w:ascii="Times New Roman"/>
                <w:b w:val="false"/>
                <w:i w:val="false"/>
                <w:color w:val="000000"/>
                <w:sz w:val="20"/>
              </w:rPr>
              <w:t>
Пункт 1-1 статьи 60, пункт 6 статьи 64-1 Закона "Об архитектурной, градостроительной и строительной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Статьи 314, 316 КоАП.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фактических объҰмов и видов выполненных работ принятым актам выполненных работ и проектно‑сметной документации.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6"/>
          <w:p>
            <w:pPr>
              <w:spacing w:after="20"/>
              <w:ind w:left="20"/>
              <w:jc w:val="both"/>
            </w:pPr>
            <w:r>
              <w:rPr>
                <w:rFonts w:ascii="Times New Roman"/>
                <w:b w:val="false"/>
                <w:i w:val="false"/>
                <w:color w:val="000000"/>
                <w:sz w:val="20"/>
              </w:rPr>
              <w:t>
Подпункт 2) пункта 1 статьи 34-2, пункт 2 статьи 73, пункт 5, подпункт 2) пункта 6 статьи 75 Закона "Об архитектурной, градостроительной и строительной деятельности",</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подпункты 14), 17) пункта 11, подпункты 1), 2) пункта 12 Правил организации деятельности и осуществления функций заказчика, утвержденных приказом Министра национальной экономики Республики Казахстан от 19 марта 2015 года,</w:t>
            </w:r>
          </w:p>
          <w:p>
            <w:pPr>
              <w:spacing w:after="20"/>
              <w:ind w:left="20"/>
              <w:jc w:val="both"/>
            </w:pPr>
            <w:r>
              <w:rPr>
                <w:rFonts w:ascii="Times New Roman"/>
                <w:b w:val="false"/>
                <w:i w:val="false"/>
                <w:color w:val="000000"/>
                <w:sz w:val="20"/>
              </w:rPr>
              <w:t>
пункт 577 Правил осуществления государственных закупок, утвержденных Приказом Министра финансов Республики Казахстан от 9 октября 2024 года (далее – Правила осуществления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7"/>
          <w:p>
            <w:pPr>
              <w:spacing w:after="20"/>
              <w:ind w:left="20"/>
              <w:jc w:val="both"/>
            </w:pPr>
            <w:r>
              <w:rPr>
                <w:rFonts w:ascii="Times New Roman"/>
                <w:b w:val="false"/>
                <w:i w:val="false"/>
                <w:color w:val="000000"/>
                <w:sz w:val="20"/>
              </w:rPr>
              <w:t>
Административная ответственность.</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Статьи 313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Приемка государственной приемочной комиссией объектов строительства при его неполной готовности.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17, 73 Закона "Об архитектурной, градостроительной и строительной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8"/>
          <w:p>
            <w:pPr>
              <w:spacing w:after="20"/>
              <w:ind w:left="20"/>
              <w:jc w:val="both"/>
            </w:pPr>
            <w:r>
              <w:rPr>
                <w:rFonts w:ascii="Times New Roman"/>
                <w:b w:val="false"/>
                <w:i w:val="false"/>
                <w:color w:val="000000"/>
                <w:sz w:val="20"/>
              </w:rPr>
              <w:t>
Административная ответственность.</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Статья 318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9"/>
          <w:p>
            <w:pPr>
              <w:spacing w:after="20"/>
              <w:ind w:left="20"/>
              <w:jc w:val="both"/>
            </w:pPr>
            <w:r>
              <w:rPr>
                <w:rFonts w:ascii="Times New Roman"/>
                <w:b w:val="false"/>
                <w:i w:val="false"/>
                <w:color w:val="000000"/>
                <w:sz w:val="20"/>
              </w:rPr>
              <w:t>
Пункт 8 статьи 149 Бюджетного кодекса,</w:t>
            </w:r>
          </w:p>
          <w:bookmarkEnd w:id="39"/>
          <w:p>
            <w:pPr>
              <w:spacing w:after="20"/>
              <w:ind w:left="20"/>
              <w:jc w:val="both"/>
            </w:pPr>
            <w:r>
              <w:rPr>
                <w:rFonts w:ascii="Times New Roman"/>
                <w:b w:val="false"/>
                <w:i w:val="false"/>
                <w:color w:val="000000"/>
                <w:sz w:val="20"/>
              </w:rPr>
              <w:t>
Подпункт 3) пункта 2 статьи 34-3 Закона "Об архитектурной, градостроительной и строительной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315 КоАП.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установленного законодательством порядка приемки и ввода в эксплуатацию завершенных строительством объектов, а также их содержания в процессе эксплуатации в том числе: использование не введенного в эксплуатацию объектов строительства, повлекшее затраты из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17, 73 Закона "Об архитектурной, градостроительной и строительной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0"/>
          <w:p>
            <w:pPr>
              <w:spacing w:after="20"/>
              <w:ind w:left="20"/>
              <w:jc w:val="both"/>
            </w:pPr>
            <w:r>
              <w:rPr>
                <w:rFonts w:ascii="Times New Roman"/>
                <w:b w:val="false"/>
                <w:i w:val="false"/>
                <w:color w:val="000000"/>
                <w:sz w:val="20"/>
              </w:rPr>
              <w:t>
Административная ответственность.</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Статья 318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строительства (производства строительно-монтажных работ) без разрешения на проведение строительно-монтажных работ, без уведомления органов, осуществляющих государственный архитектурно-строительный контроль, о начале производства строительно-монтажных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5) пункта 1 статьи 17, пункты 2, 12 статьи 68 Закона "Об архитектурной, градостроительной и строительной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Статьи 463 КоАП.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строительства без сопровождения архитектурного строительного контроля и надзора, технического и авторского надзоров.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6) пункта 1 статьи 17, статьи 34, 34-1 Закона "Об архитектурной, градостроительной и строительной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321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установленного в законодательном порядке выбора и предоставления (разрешения на использование), а также изъятия земельных участков для градостроительных целей, связанных с обеспечением государственных нужд.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1"/>
          <w:p>
            <w:pPr>
              <w:spacing w:after="20"/>
              <w:ind w:left="20"/>
              <w:jc w:val="both"/>
            </w:pPr>
            <w:r>
              <w:rPr>
                <w:rFonts w:ascii="Times New Roman"/>
                <w:b w:val="false"/>
                <w:i w:val="false"/>
                <w:color w:val="000000"/>
                <w:sz w:val="20"/>
              </w:rPr>
              <w:t>
Статья 658 Гражданского кодекса /Особенная часть/,</w:t>
            </w:r>
          </w:p>
          <w:bookmarkEnd w:id="41"/>
          <w:p>
            <w:pPr>
              <w:spacing w:after="20"/>
              <w:ind w:left="20"/>
              <w:jc w:val="both"/>
            </w:pPr>
            <w:r>
              <w:rPr>
                <w:rFonts w:ascii="Times New Roman"/>
                <w:b w:val="false"/>
                <w:i w:val="false"/>
                <w:color w:val="000000"/>
                <w:sz w:val="20"/>
              </w:rPr>
              <w:t>
подпункт 3) пункта 1 статьи 17, статья 68 Закона "Об архитектурной, градостроительной и строительной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строительства при отсутствии права собственности на земли и без государственной регистрации прав на недвижимое имущество в процессе строительства.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2"/>
          <w:p>
            <w:pPr>
              <w:spacing w:after="20"/>
              <w:ind w:left="20"/>
              <w:jc w:val="both"/>
            </w:pPr>
            <w:r>
              <w:rPr>
                <w:rFonts w:ascii="Times New Roman"/>
                <w:b w:val="false"/>
                <w:i w:val="false"/>
                <w:color w:val="000000"/>
                <w:sz w:val="20"/>
              </w:rPr>
              <w:t>
Подпункт 9) пункта 1 статьи 43 Земельного кодекса Республики Казахстан от 20 июня 2003 года (далее – Земельный кодекс),</w:t>
            </w:r>
          </w:p>
          <w:bookmarkEnd w:id="42"/>
          <w:p>
            <w:pPr>
              <w:spacing w:after="20"/>
              <w:ind w:left="20"/>
              <w:jc w:val="both"/>
            </w:pPr>
            <w:r>
              <w:rPr>
                <w:rFonts w:ascii="Times New Roman"/>
                <w:b w:val="false"/>
                <w:i w:val="false"/>
                <w:color w:val="000000"/>
                <w:sz w:val="20"/>
              </w:rPr>
              <w:t>
статья 4 Закона Республики Казахстан от 26 июля 2007 года "О государственной регистрации прав на недвижимое имущество".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3"/>
          <w:p>
            <w:pPr>
              <w:spacing w:after="20"/>
              <w:ind w:left="20"/>
              <w:jc w:val="both"/>
            </w:pPr>
            <w:r>
              <w:rPr>
                <w:rFonts w:ascii="Times New Roman"/>
                <w:b w:val="false"/>
                <w:i w:val="false"/>
                <w:color w:val="000000"/>
                <w:sz w:val="20"/>
              </w:rPr>
              <w:t>
Административная ответственность.</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Статья 136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в частную собственность земельного участка, предоставленного во временное возмездное землепользование для строительства, до ввода объекта в эксплуатацию либо непринятие мер по принудительному изъятию земельного участка, предназначенного для строительства, не используемого по назначению в течение трех лет со дня принятия решения о его предоставлении (если более длительный срок не предусмотрен проектно-сметной документацией).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92 Земельного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4"/>
          <w:p>
            <w:pPr>
              <w:spacing w:after="20"/>
              <w:ind w:left="20"/>
              <w:jc w:val="both"/>
            </w:pPr>
            <w:r>
              <w:rPr>
                <w:rFonts w:ascii="Times New Roman"/>
                <w:b w:val="false"/>
                <w:i w:val="false"/>
                <w:color w:val="000000"/>
                <w:sz w:val="20"/>
              </w:rPr>
              <w:t>
Административная ответственность.</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Статья 136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на субподряд в совокупности более двух третей предусмотренных договором стоимости всех подрядных работ, не относящиеся к государственным закупкам.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 статьи 66 Закона "Об архитектурной, градостроительной и строительной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утверждение и предоставление на утверждение технико-экономического обоснования и проектно-сметной документации.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утвержденных приказом Министра национальной экономики Республики Казахстан от 2 апреля 2015 года (далее – Правила утверждения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в случае не завершения исполнения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технико-экономических обоснований и (или) проектно-сметной документации без указания утверждаемых основных технико-экономических показателей, в том числе расчетной (для технико-экономических обоснований) или сметной (для проектно-сметной документации) стоимости строительства.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 Правил утверждения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строительно-монтажных работ по Технико-экономическому обоснованию, по которому в течение трех лет после ее утверждения не была разработана и утверждена проектно-сметная документация.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Правил утверждения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строительно-монтажных работ по устаревшей проектно-сметной документации.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 Правил утверждения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Трансферты, бюджетные субсидии, бюджетные кредиты.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Невозврат в вышестоящий бюджет неиспользованных (недоиспользованных) сумм целевых трансфертов, полученных из него, при отсутствии предусмотренного бюджетным законодательством решения об их доиспользовании в текущем финансовом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5"/>
          <w:p>
            <w:pPr>
              <w:spacing w:after="20"/>
              <w:ind w:left="20"/>
              <w:jc w:val="both"/>
            </w:pPr>
            <w:r>
              <w:rPr>
                <w:rFonts w:ascii="Times New Roman"/>
                <w:b w:val="false"/>
                <w:i w:val="false"/>
                <w:color w:val="000000"/>
                <w:sz w:val="20"/>
              </w:rPr>
              <w:t>
Пункт 2 статьи 115, подпункт 2) пункта 5 статьи 116 Бюджетного кодекса,</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пункты 314, 315 Правил исполнения бюджета и его кассового обслуживания на 2025 финансовый год,</w:t>
            </w:r>
          </w:p>
          <w:p>
            <w:pPr>
              <w:spacing w:after="20"/>
              <w:ind w:left="20"/>
              <w:jc w:val="both"/>
            </w:pPr>
            <w:r>
              <w:rPr>
                <w:rFonts w:ascii="Times New Roman"/>
                <w:b w:val="false"/>
                <w:i w:val="false"/>
                <w:color w:val="000000"/>
                <w:sz w:val="20"/>
              </w:rPr>
              <w:t>
пункты 317, 318 Процедур казначейского исполнения бюджета и их кассового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предоставления и (или) выплаты бюджетных субсидий, выразившееся, в том числе, в перечислении средств без документов, подтверждающих обоснованность платежа, что повлекло их необоснованное использование.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6"/>
          <w:p>
            <w:pPr>
              <w:spacing w:after="20"/>
              <w:ind w:left="20"/>
              <w:jc w:val="both"/>
            </w:pPr>
            <w:r>
              <w:rPr>
                <w:rFonts w:ascii="Times New Roman"/>
                <w:b w:val="false"/>
                <w:i w:val="false"/>
                <w:color w:val="000000"/>
                <w:sz w:val="20"/>
              </w:rPr>
              <w:t>
Пункт 3 статьи 14, пункт 3 статьи 110 Бюджетного кодекса,</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пункты 318-320 Правил исполнения бюджета и его кассового обслуживания на 2025 финансовый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пункты 321-323 Процедур казначейского исполнения бюджета и их кассового обслуживания,</w:t>
            </w:r>
          </w:p>
          <w:p>
            <w:pPr>
              <w:spacing w:after="20"/>
              <w:ind w:left="20"/>
              <w:jc w:val="both"/>
            </w:pPr>
            <w:r>
              <w:rPr>
                <w:rFonts w:ascii="Times New Roman"/>
                <w:b w:val="false"/>
                <w:i w:val="false"/>
                <w:color w:val="000000"/>
                <w:sz w:val="20"/>
              </w:rPr>
              <w:t>
порядок выделения бюджетных субсидий по соответствующей бюджетной программе (подпрограмме)3.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целевых трансфертов из Национального фонда Республики Казахстан не по их целевому назначению.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 3 статьи 59, пункт 3 статьи 61, пункт 1 статьи 115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средств Специального государственного фонда не по целевому назначению, установленному законодательством Республики Казахстан о возврате государству незаконно приобретҰнных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7"/>
          <w:p>
            <w:pPr>
              <w:spacing w:after="20"/>
              <w:ind w:left="20"/>
              <w:jc w:val="both"/>
            </w:pPr>
            <w:r>
              <w:rPr>
                <w:rFonts w:ascii="Times New Roman"/>
                <w:b w:val="false"/>
                <w:i w:val="false"/>
                <w:color w:val="000000"/>
                <w:sz w:val="20"/>
              </w:rPr>
              <w:t>
Пункт 1 статьи 69 Бюджетного кодекса,</w:t>
            </w:r>
          </w:p>
          <w:bookmarkEnd w:id="47"/>
          <w:p>
            <w:pPr>
              <w:spacing w:after="20"/>
              <w:ind w:left="20"/>
              <w:jc w:val="both"/>
            </w:pPr>
            <w:r>
              <w:rPr>
                <w:rFonts w:ascii="Times New Roman"/>
                <w:b w:val="false"/>
                <w:i w:val="false"/>
                <w:color w:val="000000"/>
                <w:sz w:val="20"/>
              </w:rPr>
              <w:t>
подпункт 2) пункта 2, пункты 14, 15, 22 Правил использования и мониторинга средств Специального государственного фонда, утвержденных приказом и.о. Министра финансов Республики Казахстан от 29 сентября 2023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трансфертов общего характера, целевых текущих трансфертов, целевых трансфертов на развитие и бюджетных кредитов не по их целевому назначению.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8"/>
          <w:p>
            <w:pPr>
              <w:spacing w:after="20"/>
              <w:ind w:left="20"/>
              <w:jc w:val="both"/>
            </w:pPr>
            <w:r>
              <w:rPr>
                <w:rFonts w:ascii="Times New Roman"/>
                <w:b w:val="false"/>
                <w:i w:val="false"/>
                <w:color w:val="000000"/>
                <w:sz w:val="20"/>
              </w:rPr>
              <w:t>
Пункт 5 статьи 77, пункт 6 статьи 83, статьи 157, 161 Бюджетного Кодекса,</w:t>
            </w:r>
          </w:p>
          <w:bookmarkEnd w:id="48"/>
          <w:p>
            <w:pPr>
              <w:spacing w:after="20"/>
              <w:ind w:left="20"/>
              <w:jc w:val="both"/>
            </w:pPr>
            <w:r>
              <w:rPr>
                <w:rFonts w:ascii="Times New Roman"/>
                <w:b w:val="false"/>
                <w:i w:val="false"/>
                <w:color w:val="000000"/>
                <w:sz w:val="20"/>
              </w:rPr>
              <w:t>
приказ Министра финансов Республики Казахстан от 26 июня 2025 года "О некоторых вопросах бюджетного кредитования" (далее – приказ "О некоторых вопросах бюджетного кредитования").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бюджетных кредитов на цели участия в уставных капиталах юридических лиц, покрытие убытков хозяйственной деятельности заемщиков, оплату услуг поверенным (агентам).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9"/>
          <w:p>
            <w:pPr>
              <w:spacing w:after="20"/>
              <w:ind w:left="20"/>
              <w:jc w:val="both"/>
            </w:pPr>
            <w:r>
              <w:rPr>
                <w:rFonts w:ascii="Times New Roman"/>
                <w:b w:val="false"/>
                <w:i w:val="false"/>
                <w:color w:val="000000"/>
                <w:sz w:val="20"/>
              </w:rPr>
              <w:t>
Пункты 2, 3 статьи 154, пункт 2 статьи 161 Бюджетного кодекса,</w:t>
            </w:r>
          </w:p>
          <w:bookmarkEnd w:id="49"/>
          <w:p>
            <w:pPr>
              <w:spacing w:after="20"/>
              <w:ind w:left="20"/>
              <w:jc w:val="both"/>
            </w:pPr>
            <w:r>
              <w:rPr>
                <w:rFonts w:ascii="Times New Roman"/>
                <w:b w:val="false"/>
                <w:i w:val="false"/>
                <w:color w:val="000000"/>
                <w:sz w:val="20"/>
              </w:rPr>
              <w:t>
приказ "О некоторых вопросах бюджетного кредитования".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заҰмщиком или конечным заҰмщиком средств бюджетного кредита на цели, не предусмотренные кредитным договором, а также не соответствующие бюджетной программе и бюджетному законодательству.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0"/>
          <w:p>
            <w:pPr>
              <w:spacing w:after="20"/>
              <w:ind w:left="20"/>
              <w:jc w:val="both"/>
            </w:pPr>
            <w:r>
              <w:rPr>
                <w:rFonts w:ascii="Times New Roman"/>
                <w:b w:val="false"/>
                <w:i w:val="false"/>
                <w:color w:val="000000"/>
                <w:sz w:val="20"/>
              </w:rPr>
              <w:t>
Статьи 157, 161 Бюджетного кодекса,</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пункты 22, 23 Правил исполнения бюджета и его кассового обслуживания на 2025 финансовый год,</w:t>
            </w:r>
          </w:p>
          <w:p>
            <w:pPr>
              <w:spacing w:after="20"/>
              <w:ind w:left="20"/>
              <w:jc w:val="both"/>
            </w:pPr>
            <w:r>
              <w:rPr>
                <w:rFonts w:ascii="Times New Roman"/>
                <w:b w:val="false"/>
                <w:i w:val="false"/>
                <w:color w:val="000000"/>
                <w:sz w:val="20"/>
              </w:rPr>
              <w:t>
приказ "О некоторых вопросах бюджетного кредитования".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233 КоАП.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Незачисление в соответствующий бюджет поступлений от погашения выданных из бюджета кредитов,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1"/>
          <w:p>
            <w:pPr>
              <w:spacing w:after="20"/>
              <w:ind w:left="20"/>
              <w:jc w:val="both"/>
            </w:pPr>
            <w:r>
              <w:rPr>
                <w:rFonts w:ascii="Times New Roman"/>
                <w:b w:val="false"/>
                <w:i w:val="false"/>
                <w:color w:val="000000"/>
                <w:sz w:val="20"/>
              </w:rPr>
              <w:t>
Пункт 6 статьи 23, пункт 6 статьи 24, пункт 6 статьи 25, пункт 5 статьи 26, пункт 2 статьи 168 Бюджетного кодекса,</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пункт 77 Правил исполнения бюджета и его кассового обслуживания на 2025 финансовый год,</w:t>
            </w:r>
          </w:p>
          <w:p>
            <w:pPr>
              <w:spacing w:after="20"/>
              <w:ind w:left="20"/>
              <w:jc w:val="both"/>
            </w:pPr>
            <w:r>
              <w:rPr>
                <w:rFonts w:ascii="Times New Roman"/>
                <w:b w:val="false"/>
                <w:i w:val="false"/>
                <w:color w:val="000000"/>
                <w:sz w:val="20"/>
              </w:rPr>
              <w:t>
пункт 79 Процедур казначейского исполнения бюджета и их кассового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перечисления трансфертов нижестоящим бюджетам.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2"/>
          <w:p>
            <w:pPr>
              <w:spacing w:after="20"/>
              <w:ind w:left="20"/>
              <w:jc w:val="both"/>
            </w:pPr>
            <w:r>
              <w:rPr>
                <w:rFonts w:ascii="Times New Roman"/>
                <w:b w:val="false"/>
                <w:i w:val="false"/>
                <w:color w:val="000000"/>
                <w:sz w:val="20"/>
              </w:rPr>
              <w:t>
Пункт 311 Правил исполнения бюджета и его кассового обслуживания на 2025 финансовый год,</w:t>
            </w:r>
          </w:p>
          <w:bookmarkEnd w:id="52"/>
          <w:p>
            <w:pPr>
              <w:spacing w:after="20"/>
              <w:ind w:left="20"/>
              <w:jc w:val="both"/>
            </w:pPr>
            <w:r>
              <w:rPr>
                <w:rFonts w:ascii="Times New Roman"/>
                <w:b w:val="false"/>
                <w:i w:val="false"/>
                <w:color w:val="000000"/>
                <w:sz w:val="20"/>
              </w:rPr>
              <w:t>
пункт 314 Процедур казначейского исполнения бюджета и их кассового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планированию трансфертов общего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3"/>
          <w:p>
            <w:pPr>
              <w:spacing w:after="20"/>
              <w:ind w:left="20"/>
              <w:jc w:val="both"/>
            </w:pPr>
            <w:r>
              <w:rPr>
                <w:rFonts w:ascii="Times New Roman"/>
                <w:b w:val="false"/>
                <w:i w:val="false"/>
                <w:color w:val="000000"/>
                <w:sz w:val="20"/>
              </w:rPr>
              <w:t>
Статья 80 Бюджетного кодекса,</w:t>
            </w:r>
          </w:p>
          <w:bookmarkEnd w:id="53"/>
          <w:p>
            <w:pPr>
              <w:spacing w:after="20"/>
              <w:ind w:left="20"/>
              <w:jc w:val="both"/>
            </w:pPr>
            <w:r>
              <w:rPr>
                <w:rFonts w:ascii="Times New Roman"/>
                <w:b w:val="false"/>
                <w:i w:val="false"/>
                <w:color w:val="000000"/>
                <w:sz w:val="20"/>
              </w:rPr>
              <w:t>
Приказ Заместителя Премьер-Министра - Министра национальной экономики Республики Казахстан от 27 мая 2025 года "Об утверждении Правил планирования трансфертов общего характера, включающий порядок взаимодействия центральных и местных исполнительных органов, других организаций, порядок представления и согласования центральными уполномоченными органами соответствующей отрасли (сферы) и местными исполнительными органами форм, перечней показателей, необходимых для расчета трансфертов общего характера, и порядок проведения мониторинга их использования".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участником бюджетного процесса публикации материалов, информации и документов бюджетного процесса.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40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составлению и представлению отчета о конечных результатах, достигнутых за счет использования выделенных целевых трансфертов.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 статьи 83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условия о софинансировании бюджетных инвестиций из нижестоящего местного бюджета при выделении целевых трансфертов на развитие из вышестоящего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83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условий предоставления бюджетных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4"/>
          <w:p>
            <w:pPr>
              <w:spacing w:after="20"/>
              <w:ind w:left="20"/>
              <w:jc w:val="both"/>
            </w:pPr>
            <w:r>
              <w:rPr>
                <w:rFonts w:ascii="Times New Roman"/>
                <w:b w:val="false"/>
                <w:i w:val="false"/>
                <w:color w:val="000000"/>
                <w:sz w:val="20"/>
              </w:rPr>
              <w:t>
Статья 154 Бюджетного кодекса,</w:t>
            </w:r>
          </w:p>
          <w:bookmarkEnd w:id="54"/>
          <w:p>
            <w:pPr>
              <w:spacing w:after="20"/>
              <w:ind w:left="20"/>
              <w:jc w:val="both"/>
            </w:pPr>
            <w:r>
              <w:rPr>
                <w:rFonts w:ascii="Times New Roman"/>
                <w:b w:val="false"/>
                <w:i w:val="false"/>
                <w:color w:val="000000"/>
                <w:sz w:val="20"/>
              </w:rPr>
              <w:t>
пункт 41 Приложения 1 приказа "О некоторых вопросах бюджетного кредитования".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236 КоАП.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погашение бюджетного кредита.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1), 4) пункта 4, пункт 13 статьи 154, статьи 158, 159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 по предоставлению бюджетных кредитов, в том числе документов, необходимых при их предоставлении.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156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236 КоАП.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Непринятие, принятие несвоевременных мер заказчиком по взысканию штрафных санкций в случаях непогашения или несвоевременного погашения бюджетного кредита.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1), 3) пункта 4, пункт 13 статьи 154, статьи 158, 159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норм и требований по целевому перечислению из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5"/>
          <w:p>
            <w:pPr>
              <w:spacing w:after="20"/>
              <w:ind w:left="20"/>
              <w:jc w:val="both"/>
            </w:pPr>
            <w:r>
              <w:rPr>
                <w:rFonts w:ascii="Times New Roman"/>
                <w:b w:val="false"/>
                <w:i w:val="false"/>
                <w:color w:val="000000"/>
                <w:sz w:val="20"/>
              </w:rPr>
              <w:t>
Статья 83 Бюджетного кодекса,</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пункт 310 Правил исполнения бюджета и его кассового обслуживания на 2025 финансовый год,</w:t>
            </w:r>
          </w:p>
          <w:p>
            <w:pPr>
              <w:spacing w:after="20"/>
              <w:ind w:left="20"/>
              <w:jc w:val="both"/>
            </w:pPr>
            <w:r>
              <w:rPr>
                <w:rFonts w:ascii="Times New Roman"/>
                <w:b w:val="false"/>
                <w:i w:val="false"/>
                <w:color w:val="000000"/>
                <w:sz w:val="20"/>
              </w:rPr>
              <w:t>
пункт 313 Процедур казначейского исполнения бюджета и их кассового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Связанные гранты, государственные и гарантированные государством займы, займы, привлекаемые под поручительство государства.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полученных связанных грантов государственными организациями - получателями связанных грантов на цели, не предусмотренные соглашением о связанном гранте.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6"/>
          <w:p>
            <w:pPr>
              <w:spacing w:after="20"/>
              <w:ind w:left="20"/>
              <w:jc w:val="both"/>
            </w:pPr>
            <w:r>
              <w:rPr>
                <w:rFonts w:ascii="Times New Roman"/>
                <w:b w:val="false"/>
                <w:i w:val="false"/>
                <w:color w:val="000000"/>
                <w:sz w:val="20"/>
              </w:rPr>
              <w:t>
Статья 161, пункт 3 статьи 163 Бюджетного кодекса,</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пункт 601 Правил исполнения бюджета и его кассового обслуживания на 2025 финансовый год,</w:t>
            </w:r>
          </w:p>
          <w:p>
            <w:pPr>
              <w:spacing w:after="20"/>
              <w:ind w:left="20"/>
              <w:jc w:val="both"/>
            </w:pPr>
            <w:r>
              <w:rPr>
                <w:rFonts w:ascii="Times New Roman"/>
                <w:b w:val="false"/>
                <w:i w:val="false"/>
                <w:color w:val="000000"/>
                <w:sz w:val="20"/>
              </w:rPr>
              <w:t>
пункт 594 Процедур казначейского исполнения бюджета и их кассового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Нецелевое использование средств займа, обеспеченного государственной гарантией либо поручительством государства, и невозврат средств, отвлечҰнных из бюджета на исполнение соответствующих обязательств государства в случае невыполнения заҰмщиком долговых обязательств по займу.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статьи 41, статья 142, пункт 8 статьи 145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7"/>
          <w:p>
            <w:pPr>
              <w:spacing w:after="20"/>
              <w:ind w:left="20"/>
              <w:jc w:val="both"/>
            </w:pPr>
            <w:r>
              <w:rPr>
                <w:rFonts w:ascii="Times New Roman"/>
                <w:b w:val="false"/>
                <w:i w:val="false"/>
                <w:color w:val="000000"/>
                <w:sz w:val="20"/>
              </w:rPr>
              <w:t>
Административная ответственность.</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Статья 233 часть 3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отбора инвестиционных проектов для финансирования за счет средств негосударственных займов под государственные гарантии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8"/>
          <w:p>
            <w:pPr>
              <w:spacing w:after="20"/>
              <w:ind w:left="20"/>
              <w:jc w:val="both"/>
            </w:pPr>
            <w:r>
              <w:rPr>
                <w:rFonts w:ascii="Times New Roman"/>
                <w:b w:val="false"/>
                <w:i w:val="false"/>
                <w:color w:val="000000"/>
                <w:sz w:val="20"/>
              </w:rPr>
              <w:t>
Приказ Министра национальной экономики Республики Казахстан от 5 декабря 2014 года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(далее – Правила разработки или корректировки ГИП, 2014),</w:t>
            </w:r>
          </w:p>
          <w:bookmarkEnd w:id="58"/>
          <w:p>
            <w:pPr>
              <w:spacing w:after="20"/>
              <w:ind w:left="20"/>
              <w:jc w:val="both"/>
            </w:pPr>
            <w:r>
              <w:rPr>
                <w:rFonts w:ascii="Times New Roman"/>
                <w:b w:val="false"/>
                <w:i w:val="false"/>
                <w:color w:val="000000"/>
                <w:sz w:val="20"/>
              </w:rPr>
              <w:t>
Приказ Министра финансов Республики Казахстан от 30 июня 2025 года "О некоторых вопросах государственного, гарантированного государством заимствования, поручительств государства" (далее – Приказ "О некоторых вопросах государственного, гарантированного государством заимствования, поручительств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формирования, рассмотрения и утверждения перечня инвестиционных проектов для финансирования за счет средств негосударственных займов под государственные гарантии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некоторых вопросах государственного, гарантированного государством заимствования, поручительств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 предоставления государственных гарантий по негосударственным займам.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9"/>
          <w:p>
            <w:pPr>
              <w:spacing w:after="20"/>
              <w:ind w:left="20"/>
              <w:jc w:val="both"/>
            </w:pPr>
            <w:r>
              <w:rPr>
                <w:rFonts w:ascii="Times New Roman"/>
                <w:b w:val="false"/>
                <w:i w:val="false"/>
                <w:color w:val="000000"/>
                <w:sz w:val="20"/>
              </w:rPr>
              <w:t>
Статья 141 Бюджетного кодекса,</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разработки или корректировки ГИП, 2014,</w:t>
            </w:r>
          </w:p>
          <w:p>
            <w:pPr>
              <w:spacing w:after="20"/>
              <w:ind w:left="20"/>
              <w:jc w:val="both"/>
            </w:pPr>
            <w:r>
              <w:rPr>
                <w:rFonts w:ascii="Times New Roman"/>
                <w:b w:val="false"/>
                <w:i w:val="false"/>
                <w:color w:val="000000"/>
                <w:sz w:val="20"/>
              </w:rPr>
              <w:t>
Приказ "О некоторых вопросах государственного, гарантированного государством заимствования, поручительств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заимствования местными исполнительными органами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некоторых вопросах государственного, гарантированного государством заимствования, поручительств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мониторинга финансового состояния заемщика, получившего гарантированный государством заем, заем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некоторых вопросах государственного, гарантированного государством заимствования, поручительств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погашения, обслуживания, планирования платежей по погашению и обслуживанию правительственных займов, займов местных исполнительных органов и негосударственных займов, обеспеченных государственными гарантиями, поручительствами государства, покупки выпущенных центральным уполномоченным органом по исполнению бюджета государственных ценных бумаг на организованном рынке ценных бумаг, а также платежей по сделкам по хеджированию правительственных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некоторых вопросах государственного, гарантированного государством заимствования, поручительств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осуществления платежей по погашению и обслуживанию правительственных займов, займов местных исполнительных органов и негосударственных займов, обеспеченных государственными гарантиями, поручительствами государства, а также по сделкам по хеджированию правительственных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некоторых вопросах государственного, гарантированного государством заимствования, поручительств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осуществления финансовых операций за счет средств правительственных внешних займов, связанных грантов и средств софинансирования.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0"/>
          <w:p>
            <w:pPr>
              <w:spacing w:after="20"/>
              <w:ind w:left="20"/>
              <w:jc w:val="both"/>
            </w:pPr>
            <w:r>
              <w:rPr>
                <w:rFonts w:ascii="Times New Roman"/>
                <w:b w:val="false"/>
                <w:i w:val="false"/>
                <w:color w:val="000000"/>
                <w:sz w:val="20"/>
              </w:rPr>
              <w:t>
Правила исполнения бюджета и его кассового обслуживания на 2025 финансовый год,</w:t>
            </w:r>
          </w:p>
          <w:bookmarkEnd w:id="60"/>
          <w:p>
            <w:pPr>
              <w:spacing w:after="20"/>
              <w:ind w:left="20"/>
              <w:jc w:val="both"/>
            </w:pPr>
            <w:r>
              <w:rPr>
                <w:rFonts w:ascii="Times New Roman"/>
                <w:b w:val="false"/>
                <w:i w:val="false"/>
                <w:color w:val="000000"/>
                <w:sz w:val="20"/>
              </w:rPr>
              <w:t>
Процедуры казначейского исполнения бюджета и их кассового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предоставления поручительства государства Республики Казахстан, а также возврата средств республиканского бюджета, выделенных на исполнение обязательств по поручительству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некоторых вопросах государственного, гарантированного государством заимствования, поручительств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Бюджетные инвестиции.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государственному инвестиционному проекту, не включҰнному в инвестиционный план, не внесҰнному в республиканский или местный бюджет, либо без подтверждҰнного уполномоченным органом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4-6 статьи 149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сумм утверждҰнных или уточнҰнных параметров местного государственного инвестиционного проекта, приводящее к превышению предельного размера авансовой либо предварительной оплаты, установленного бюджетным законодательством.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150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администраторами бюджетных программ в уполномоченный орган по государственному планированию необоснованных инвестиционных предложений.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статьи 149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инвестиционных проектов без проведения корректировки его технико-экономического обоснования с последующим проведением необходимых экспертиз в соответствии с законодательством Республики Казахстан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 не повлекшее необоснованное использование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150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бюджетным инвестиционным проектам, не включенным в республиканский или местный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 статьи 149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распределения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и.о. Министра национальной экономики Республики Казахстан от 28 июня 2025 года № 59 "Об утверждении Правил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(далее – Правила планирования и реализации ГИП,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финансирования экспертизы и оценки документации по вопросам бюджетных инвестиций и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1"/>
          <w:p>
            <w:pPr>
              <w:spacing w:after="20"/>
              <w:ind w:left="20"/>
              <w:jc w:val="both"/>
            </w:pPr>
            <w:r>
              <w:rPr>
                <w:rFonts w:ascii="Times New Roman"/>
                <w:b w:val="false"/>
                <w:i w:val="false"/>
                <w:color w:val="000000"/>
                <w:sz w:val="20"/>
              </w:rPr>
              <w:t>
Правила исполнения бюджета и его кассового обслуживания на 2025 финансовый год,</w:t>
            </w:r>
          </w:p>
          <w:bookmarkEnd w:id="61"/>
          <w:p>
            <w:pPr>
              <w:spacing w:after="20"/>
              <w:ind w:left="20"/>
              <w:jc w:val="both"/>
            </w:pPr>
            <w:r>
              <w:rPr>
                <w:rFonts w:ascii="Times New Roman"/>
                <w:b w:val="false"/>
                <w:i w:val="false"/>
                <w:color w:val="000000"/>
                <w:sz w:val="20"/>
              </w:rPr>
              <w:t>
Процедуры казначейского исполнения бюджета и их кассового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критериев определения республиканских и местных бюджетных инвестиций и проектов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148 Бюджетного кодекса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норм и требований по проведению экспертизы инвестиционных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1) пункта 1 статьи 149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норм и требований при включении в проект бюджета бюджетных инвестиционных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статьи 149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условий при планировании бюджетных инвестиции посредством участия государства в уставном капитале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149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норм отбора бюджетных инвестиций, планируемых посредством участия государства в уставном капитале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149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составления договоров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2"/>
          <w:p>
            <w:pPr>
              <w:spacing w:after="20"/>
              <w:ind w:left="20"/>
              <w:jc w:val="both"/>
            </w:pPr>
            <w:r>
              <w:rPr>
                <w:rFonts w:ascii="Times New Roman"/>
                <w:b w:val="false"/>
                <w:i w:val="false"/>
                <w:color w:val="000000"/>
                <w:sz w:val="20"/>
              </w:rPr>
              <w:t>
Статьи 152, 153 Бюджетного кодекса,</w:t>
            </w:r>
          </w:p>
          <w:bookmarkEnd w:id="62"/>
          <w:p>
            <w:pPr>
              <w:spacing w:after="20"/>
              <w:ind w:left="20"/>
              <w:jc w:val="both"/>
            </w:pPr>
            <w:r>
              <w:rPr>
                <w:rFonts w:ascii="Times New Roman"/>
                <w:b w:val="false"/>
                <w:i w:val="false"/>
                <w:color w:val="000000"/>
                <w:sz w:val="20"/>
              </w:rPr>
              <w:t>
Закон Республики Казахстан от 31 октября 2015 года "О государственно-частном партнерстве" (далее – Закон "О государственно-частном партнерстве").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положительного заключения комплексной вневедомственной экспертизы по технико-экономическим обоснованиям и (или) проектно-сметной документации на новое строительство, реконструкцию либо капитальный ремонт автомобильных дорог; и (или) отсутствие ведомственной экспертизы по технической документации среднего ремонта автомобильных дорог.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статьи 14 Закона Республики Казахстан от 17 июля 2001 года "Об автомобильных дорогах".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Государственный долг.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обязательства Правительства Республики Казахстан или местных исполнительных органов по погашению и обслуживанию государственного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3"/>
          <w:p>
            <w:pPr>
              <w:spacing w:after="20"/>
              <w:ind w:left="20"/>
              <w:jc w:val="both"/>
            </w:pPr>
            <w:r>
              <w:rPr>
                <w:rFonts w:ascii="Times New Roman"/>
                <w:b w:val="false"/>
                <w:i w:val="false"/>
                <w:color w:val="000000"/>
                <w:sz w:val="20"/>
              </w:rPr>
              <w:t>
Пункты 3, 5 статьи 138 Бюджетного кодекса,</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пункт 226 Правил исполнения бюджета и его кассового обслуживания на 2025 финансовый год,</w:t>
            </w:r>
          </w:p>
          <w:p>
            <w:pPr>
              <w:spacing w:after="20"/>
              <w:ind w:left="20"/>
              <w:jc w:val="both"/>
            </w:pPr>
            <w:r>
              <w:rPr>
                <w:rFonts w:ascii="Times New Roman"/>
                <w:b w:val="false"/>
                <w:i w:val="false"/>
                <w:color w:val="000000"/>
                <w:sz w:val="20"/>
              </w:rPr>
              <w:t>
пункт 228 Процедур казначейского исполнения бюджета и их кассового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объҰма расходов на погашение и обслуживание долга местного исполнительного органа сверх предельного размера, установленного бюджетным законодательством относительно доходов соответствующего местного бюджета на соответствующий финансовый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4"/>
          <w:p>
            <w:pPr>
              <w:spacing w:after="20"/>
              <w:ind w:left="20"/>
              <w:jc w:val="both"/>
            </w:pPr>
            <w:r>
              <w:rPr>
                <w:rFonts w:ascii="Times New Roman"/>
                <w:b w:val="false"/>
                <w:i w:val="false"/>
                <w:color w:val="000000"/>
                <w:sz w:val="20"/>
              </w:rPr>
              <w:t>
Пункт 4 статьи 140 Бюджетного кодекса,</w:t>
            </w:r>
          </w:p>
          <w:bookmarkEnd w:id="64"/>
          <w:p>
            <w:pPr>
              <w:spacing w:after="20"/>
              <w:ind w:left="20"/>
              <w:jc w:val="both"/>
            </w:pPr>
            <w:r>
              <w:rPr>
                <w:rFonts w:ascii="Times New Roman"/>
                <w:b w:val="false"/>
                <w:i w:val="false"/>
                <w:color w:val="000000"/>
                <w:sz w:val="20"/>
              </w:rPr>
              <w:t>
Приказ "О некоторых вопросах государственного, гарантированного государством заимствования, поручительств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условий, требований и процедур предоставления государственных гарантий, поручительств.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5"/>
          <w:p>
            <w:pPr>
              <w:spacing w:after="20"/>
              <w:ind w:left="20"/>
              <w:jc w:val="both"/>
            </w:pPr>
            <w:r>
              <w:rPr>
                <w:rFonts w:ascii="Times New Roman"/>
                <w:b w:val="false"/>
                <w:i w:val="false"/>
                <w:color w:val="000000"/>
                <w:sz w:val="20"/>
              </w:rPr>
              <w:t>
Статьи 109, 145 Бюджетного кодекса,</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исполнения бюджета и его кассового обслуживания на 2025 финансовый год,</w:t>
            </w:r>
          </w:p>
          <w:p>
            <w:pPr>
              <w:spacing w:after="20"/>
              <w:ind w:left="20"/>
              <w:jc w:val="both"/>
            </w:pPr>
            <w:r>
              <w:rPr>
                <w:rFonts w:ascii="Times New Roman"/>
                <w:b w:val="false"/>
                <w:i w:val="false"/>
                <w:color w:val="000000"/>
                <w:sz w:val="20"/>
              </w:rPr>
              <w:t>
Приказ "О некоторых вопросах государственного, гарантированного государством заимствования, поручительств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236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и требований к принятию обязательств государственными учреждениями.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6"/>
          <w:p>
            <w:pPr>
              <w:spacing w:after="20"/>
              <w:ind w:left="20"/>
              <w:jc w:val="both"/>
            </w:pPr>
            <w:r>
              <w:rPr>
                <w:rFonts w:ascii="Times New Roman"/>
                <w:b w:val="false"/>
                <w:i w:val="false"/>
                <w:color w:val="000000"/>
                <w:sz w:val="20"/>
              </w:rPr>
              <w:t>
Статья 109 Бюджетного кодекса,</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исполнения бюджета и его кассового обслуживания на 2025 финансовый год,</w:t>
            </w:r>
          </w:p>
          <w:p>
            <w:pPr>
              <w:spacing w:after="20"/>
              <w:ind w:left="20"/>
              <w:jc w:val="both"/>
            </w:pPr>
            <w:r>
              <w:rPr>
                <w:rFonts w:ascii="Times New Roman"/>
                <w:b w:val="false"/>
                <w:i w:val="false"/>
                <w:color w:val="000000"/>
                <w:sz w:val="20"/>
              </w:rPr>
              <w:t>
Процедуры казначейского исполнения бюджета и их кассового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236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мониторинга государственного и гарантированного государством долга, долга по поручительствам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7"/>
          <w:p>
            <w:pPr>
              <w:spacing w:after="20"/>
              <w:ind w:left="20"/>
              <w:jc w:val="both"/>
            </w:pPr>
            <w:r>
              <w:rPr>
                <w:rFonts w:ascii="Times New Roman"/>
                <w:b w:val="false"/>
                <w:i w:val="false"/>
                <w:color w:val="000000"/>
                <w:sz w:val="20"/>
              </w:rPr>
              <w:t>
Правила исполнения бюджета и его кассового обслуживания на 2025 финансовый год,</w:t>
            </w:r>
          </w:p>
          <w:bookmarkEnd w:id="67"/>
          <w:p>
            <w:pPr>
              <w:spacing w:after="20"/>
              <w:ind w:left="20"/>
              <w:jc w:val="both"/>
            </w:pPr>
            <w:r>
              <w:rPr>
                <w:rFonts w:ascii="Times New Roman"/>
                <w:b w:val="false"/>
                <w:i w:val="false"/>
                <w:color w:val="000000"/>
                <w:sz w:val="20"/>
              </w:rPr>
              <w:t>
Приказ "О некоторых вопросах государственного, гарантированного государством заимствования, поручительств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управления рисками государственного долга, гарантированного государством долга, долга по поручительствам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некоторых вопросах государственного, гарантированного государством заимствования, поручительств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Непринятие уполномоченным органом в отношении подведомственных государственных предприятий мер по установлению нормативов положенности специальных транспортных средств по видам деятельности государственных предприятий по согласованию с уполномоченным органом по управлению государственным имуществом и (или) по определению критериев отнесения автотранспорта к специальным транспортным средствам по сферам деятельности, отнесенным к их компетенции.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от 10 февраля 2003 года "Об определении механизма проведения мониторинга административных расходов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 с целью их оптимизации".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Ведение бухгалтерского, бюджетного учета и составлении финансовой, бюджетной отчетности.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законодательства о бухгалтерском учҰте и финансовой отчҰтности, выражающееся в уклонении от ведения бухгалтерского учҰта, искажении (недостоверности) финансовой отчҰтности, сокрытии либо уничтожении учҰтных документов и программного обеспечения по ведению бухгалтерского учета, а также в назначении или подписи отчҰтности лицом а также в назначении либо подписи отчҰтности лицом, не обладающим сертификатом профессионального бухгалтера в случаях, когда требование о его наличии установлено законодательством.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8"/>
          <w:p>
            <w:pPr>
              <w:spacing w:after="20"/>
              <w:ind w:left="20"/>
              <w:jc w:val="both"/>
            </w:pPr>
            <w:r>
              <w:rPr>
                <w:rFonts w:ascii="Times New Roman"/>
                <w:b w:val="false"/>
                <w:i w:val="false"/>
                <w:color w:val="000000"/>
                <w:sz w:val="20"/>
              </w:rPr>
              <w:t>
Подпункты 1), 2) пункта 3 статьи 6, подпункт 2) пункта 1 статьи 8, статьи 9, 11 Закона Республики Казахстан от 28 февраля 2007 года "О бухгалтерском учҰте и финансовой отчҰтности" (далее – Закон "О бухгалтерском учҰте и финансовой отчҰтности"),</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пункт 6 статьи 130 Бюджетного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национальной экономики Республики Казахстан от 3 сентября 2015 года "Об утверждении Инструкции по ведению бухгалтерского учета материальных ценностей государственного материального резерва" (далее – Инструкция по ведению бухгалтерского учета материальных ценностей государственного материального резерва),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и.о. Министра финансов Республики Казахстан от 15 мая 2025 года "Об утверждении форм, периодичности и правил составления и представления финансовой отчетности", приказ Министра финансов Республики Казахстан от 12 мая 2025 года "Об утверждении Правил ведения бухгалтерского учета в государственных учреждениях" (далее – Правила ведения бухгалтерского учета в государственных учреждениях),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финансов Республики Казахстан от 24 апреля 2025 года "Об утверждении Учетной политики" (далее – Учетная политика),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финансов Республики Казахстан от 16 апреля 2025 года "Об утверждении Плана счетов бухгалтерского учета государственных учреждений" (далее – План счетов бухгалтерского учета государственных учреждений),</w:t>
            </w:r>
          </w:p>
          <w:p>
            <w:pPr>
              <w:spacing w:after="20"/>
              <w:ind w:left="20"/>
              <w:jc w:val="both"/>
            </w:pPr>
            <w:r>
              <w:rPr>
                <w:rFonts w:ascii="Times New Roman"/>
                <w:b w:val="false"/>
                <w:i w:val="false"/>
                <w:color w:val="000000"/>
                <w:sz w:val="20"/>
              </w:rPr>
              <w:t>
приказ и.о. Министра финансов Республики Казахстан от 15 мая 2025 года "Об утверждении Правил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 иные нормативные правовые и правовые 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238 КоАП.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 материальных ценностей или денежных средств, а также излишки основных средств, запасов, денежных средств и иных материальных ценностей.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9"/>
          <w:p>
            <w:pPr>
              <w:spacing w:after="20"/>
              <w:ind w:left="20"/>
              <w:jc w:val="both"/>
            </w:pPr>
            <w:r>
              <w:rPr>
                <w:rFonts w:ascii="Times New Roman"/>
                <w:b w:val="false"/>
                <w:i w:val="false"/>
                <w:color w:val="000000"/>
                <w:sz w:val="20"/>
              </w:rPr>
              <w:t>
Пункт 57 Правил проведения инвентаризации в государственных учреждениях, утвержденных приказом Министра финансов Республики Казахстан от 16 апреля 2025 года (далее – Правила проведения инвентаризации в государственных учреждениях),</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пункт 71 Правил ведения бухгалтерского учета, утвержденных приказом Министра финансов Республики Казахстан от 31 марта 2015 года (далее – Правила ведения бухгалтерского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 "О бухгалтерском учете и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ведения бухгалтерского учета в государственных учреждениях,</w:t>
            </w:r>
          </w:p>
          <w:p>
            <w:pPr>
              <w:spacing w:after="20"/>
              <w:ind w:left="20"/>
              <w:jc w:val="both"/>
            </w:pPr>
            <w:r>
              <w:rPr>
                <w:rFonts w:ascii="Times New Roman"/>
                <w:b w:val="false"/>
                <w:i w:val="false"/>
                <w:color w:val="000000"/>
                <w:sz w:val="20"/>
              </w:rPr>
              <w:t>
Учетная политика.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 Материальная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списание активов и обязательств, в том числе начисление амортизации по каждому объекту основного средства свыше ста процентов его стоимости либо списание пригодного к эксплуатации объекта исключительно из-за накопленной амортизации в размере ста процентов его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0"/>
          <w:p>
            <w:pPr>
              <w:spacing w:after="20"/>
              <w:ind w:left="20"/>
              <w:jc w:val="both"/>
            </w:pPr>
            <w:r>
              <w:rPr>
                <w:rFonts w:ascii="Times New Roman"/>
                <w:b w:val="false"/>
                <w:i w:val="false"/>
                <w:color w:val="000000"/>
                <w:sz w:val="20"/>
              </w:rPr>
              <w:t>
Подпункт 2) пункта 190, пункт 301 Правил ведения бухгалтерского учета в государственных учреждениях,</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Закон "О бухгалтерском учете и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Заместителя Премьер-Министра - Министра финансов Республики Казахстан от 29 июня 2023 года № 721 "Об утверждении Правил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 (далее – Правила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Учетная политика,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проведения инвентаризации в государственных учреждениях,</w:t>
            </w:r>
          </w:p>
          <w:p>
            <w:pPr>
              <w:spacing w:after="20"/>
              <w:ind w:left="20"/>
              <w:jc w:val="both"/>
            </w:pPr>
            <w:r>
              <w:rPr>
                <w:rFonts w:ascii="Times New Roman"/>
                <w:b w:val="false"/>
                <w:i w:val="false"/>
                <w:color w:val="000000"/>
                <w:sz w:val="20"/>
              </w:rPr>
              <w:t>
Правила ведения бухгалтерского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дебиторской, кредиторской задолженности без установленных законодательством оснований.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1"/>
          <w:p>
            <w:pPr>
              <w:spacing w:after="20"/>
              <w:ind w:left="20"/>
              <w:jc w:val="both"/>
            </w:pPr>
            <w:r>
              <w:rPr>
                <w:rFonts w:ascii="Times New Roman"/>
                <w:b w:val="false"/>
                <w:i w:val="false"/>
                <w:color w:val="000000"/>
                <w:sz w:val="20"/>
              </w:rPr>
              <w:t>
Пункт 190 Правил ведения бухгалтерского учета в государственных учреждениях,</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Закон "О бухгалтерском учете и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Учетная политика,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проведения инвентаризации в государственных учреждениях,</w:t>
            </w:r>
          </w:p>
          <w:p>
            <w:pPr>
              <w:spacing w:after="20"/>
              <w:ind w:left="20"/>
              <w:jc w:val="both"/>
            </w:pPr>
            <w:r>
              <w:rPr>
                <w:rFonts w:ascii="Times New Roman"/>
                <w:b w:val="false"/>
                <w:i w:val="false"/>
                <w:color w:val="000000"/>
                <w:sz w:val="20"/>
              </w:rPr>
              <w:t>
Правила ведения бухгалтерского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238 КоАП.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учета и ведения кассовых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2"/>
          <w:p>
            <w:pPr>
              <w:spacing w:after="20"/>
              <w:ind w:left="20"/>
              <w:jc w:val="both"/>
            </w:pPr>
            <w:r>
              <w:rPr>
                <w:rFonts w:ascii="Times New Roman"/>
                <w:b w:val="false"/>
                <w:i w:val="false"/>
                <w:color w:val="000000"/>
                <w:sz w:val="20"/>
              </w:rPr>
              <w:t>
Правила ведения бухгалтерского учета в государственных учреждениях,</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Закон "О бухгалтерском учете и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Правила ведения бухгалтерского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классификации активов, обязательств при их первоначальном признании.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3"/>
          <w:p>
            <w:pPr>
              <w:spacing w:after="20"/>
              <w:ind w:left="20"/>
              <w:jc w:val="both"/>
            </w:pPr>
            <w:r>
              <w:rPr>
                <w:rFonts w:ascii="Times New Roman"/>
                <w:b w:val="false"/>
                <w:i w:val="false"/>
                <w:color w:val="000000"/>
                <w:sz w:val="20"/>
              </w:rPr>
              <w:t>
Правила ведения бухгалтерского учета в государственных учреждениях,</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Закон "О бухгалтерском учете и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ведения бухгалтерского учета,</w:t>
            </w:r>
          </w:p>
          <w:p>
            <w:pPr>
              <w:spacing w:after="20"/>
              <w:ind w:left="20"/>
              <w:jc w:val="both"/>
            </w:pPr>
            <w:r>
              <w:rPr>
                <w:rFonts w:ascii="Times New Roman"/>
                <w:b w:val="false"/>
                <w:i w:val="false"/>
                <w:color w:val="000000"/>
                <w:sz w:val="20"/>
              </w:rPr>
              <w:t>
Инструкция по ведению бухгалтерского учета материальных ценностей государственного материального резерва.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4"/>
          <w:p>
            <w:pPr>
              <w:spacing w:after="20"/>
              <w:ind w:left="20"/>
              <w:jc w:val="both"/>
            </w:pPr>
            <w:r>
              <w:rPr>
                <w:rFonts w:ascii="Times New Roman"/>
                <w:b w:val="false"/>
                <w:i w:val="false"/>
                <w:color w:val="000000"/>
                <w:sz w:val="20"/>
              </w:rPr>
              <w:t>
Административная ответственность. Статья 238 КоАП.</w:t>
            </w:r>
          </w:p>
          <w:bookmarkEnd w:id="74"/>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Непризнание в бухгалтерском учҰте активов, обязательств, доходов или расходов (прибыли либо убытков), которые отвечают установленным критериям признания.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5"/>
          <w:p>
            <w:pPr>
              <w:spacing w:after="20"/>
              <w:ind w:left="20"/>
              <w:jc w:val="both"/>
            </w:pPr>
            <w:r>
              <w:rPr>
                <w:rFonts w:ascii="Times New Roman"/>
                <w:b w:val="false"/>
                <w:i w:val="false"/>
                <w:color w:val="000000"/>
                <w:sz w:val="20"/>
              </w:rPr>
              <w:t>
Правила ведения бухгалтерского учета в государственных учреждениях,</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Закон "О бухгалтерском учете и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ведения бухгалтерского учета,</w:t>
            </w:r>
          </w:p>
          <w:p>
            <w:pPr>
              <w:spacing w:after="20"/>
              <w:ind w:left="20"/>
              <w:jc w:val="both"/>
            </w:pPr>
            <w:r>
              <w:rPr>
                <w:rFonts w:ascii="Times New Roman"/>
                <w:b w:val="false"/>
                <w:i w:val="false"/>
                <w:color w:val="000000"/>
                <w:sz w:val="20"/>
              </w:rPr>
              <w:t>
Инструкция по ведению бухгалтерского учета материальных ценностей государственного материального резерва.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238 КоАП.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начисления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76"/>
          <w:p>
            <w:pPr>
              <w:spacing w:after="20"/>
              <w:ind w:left="20"/>
              <w:jc w:val="both"/>
            </w:pPr>
            <w:r>
              <w:rPr>
                <w:rFonts w:ascii="Times New Roman"/>
                <w:b w:val="false"/>
                <w:i w:val="false"/>
                <w:color w:val="000000"/>
                <w:sz w:val="20"/>
              </w:rPr>
              <w:t>
Правила ведения бухгалтерского учҰта в государственных учреждениях,</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Закон "О бухгалтерском учете и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Правила ведения бухгалтерского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начисления обесценения, переоценки активов, в том числе финансовых инструментов, производных финансовых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77"/>
          <w:p>
            <w:pPr>
              <w:spacing w:after="20"/>
              <w:ind w:left="20"/>
              <w:jc w:val="both"/>
            </w:pPr>
            <w:r>
              <w:rPr>
                <w:rFonts w:ascii="Times New Roman"/>
                <w:b w:val="false"/>
                <w:i w:val="false"/>
                <w:color w:val="000000"/>
                <w:sz w:val="20"/>
              </w:rPr>
              <w:t>
Правила ведения бухгалтерского учҰта в государственных учреждениях,</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Закон "О бухгалтерском учете и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Правила ведения бухгалтерского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ведения бюджетного учета и (или) требований к составлению и представлению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78"/>
          <w:p>
            <w:pPr>
              <w:spacing w:after="20"/>
              <w:ind w:left="20"/>
              <w:jc w:val="both"/>
            </w:pPr>
            <w:r>
              <w:rPr>
                <w:rFonts w:ascii="Times New Roman"/>
                <w:b w:val="false"/>
                <w:i w:val="false"/>
                <w:color w:val="000000"/>
                <w:sz w:val="20"/>
              </w:rPr>
              <w:t>
Пункт 5 статья 117 Бюджетного кодекса,</w:t>
            </w:r>
          </w:p>
          <w:bookmarkEnd w:id="78"/>
          <w:p>
            <w:pPr>
              <w:spacing w:after="20"/>
              <w:ind w:left="20"/>
              <w:jc w:val="both"/>
            </w:pPr>
            <w:r>
              <w:rPr>
                <w:rFonts w:ascii="Times New Roman"/>
                <w:b w:val="false"/>
                <w:i w:val="false"/>
                <w:color w:val="000000"/>
                <w:sz w:val="20"/>
              </w:rPr>
              <w:t>
Правила ведения бюджетного учета, утвержденные приказом Министра финансов Республики Казахстан от 28 мая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авансовой (предварительной) оплаты по специфике 151 "Оплата коммунальных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196 Правил исполнения бюджета и его кассового обслуживания на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принятие на учет активов в составе основных средств или запасов и (или) применение бухгалтерских проводок, не соответствующих плану счетов и первичным документам.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79"/>
          <w:p>
            <w:pPr>
              <w:spacing w:after="20"/>
              <w:ind w:left="20"/>
              <w:jc w:val="both"/>
            </w:pPr>
            <w:r>
              <w:rPr>
                <w:rFonts w:ascii="Times New Roman"/>
                <w:b w:val="false"/>
                <w:i w:val="false"/>
                <w:color w:val="000000"/>
                <w:sz w:val="20"/>
              </w:rPr>
              <w:t>
Подпункт 1) пункта 5 статьи 117, пункт 3 статьи 130, пункт 4 статьи 131 Бюджетного кодекса,</w:t>
            </w:r>
          </w:p>
          <w:bookmarkEnd w:id="79"/>
          <w:p>
            <w:pPr>
              <w:spacing w:after="20"/>
              <w:ind w:left="20"/>
              <w:jc w:val="both"/>
            </w:pPr>
            <w:r>
              <w:rPr>
                <w:rFonts w:ascii="Times New Roman"/>
                <w:b w:val="false"/>
                <w:i w:val="false"/>
                <w:color w:val="000000"/>
                <w:sz w:val="20"/>
              </w:rPr>
              <w:t>
пункт 54 Плана счетов бухгалтерского учета государственных учреждений.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представление финансовой отчетности в депозитарий организациями публичного интереса, являющимися объектами государственного аудита.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0"/>
          <w:p>
            <w:pPr>
              <w:spacing w:after="20"/>
              <w:ind w:left="20"/>
              <w:jc w:val="both"/>
            </w:pPr>
            <w:r>
              <w:rPr>
                <w:rFonts w:ascii="Times New Roman"/>
                <w:b w:val="false"/>
                <w:i w:val="false"/>
                <w:color w:val="000000"/>
                <w:sz w:val="20"/>
              </w:rPr>
              <w:t>
Закон "О бухгалтерском учете и финансовой отчетности",</w:t>
            </w:r>
          </w:p>
          <w:bookmarkEnd w:id="80"/>
          <w:p>
            <w:pPr>
              <w:spacing w:after="20"/>
              <w:ind w:left="20"/>
              <w:jc w:val="both"/>
            </w:pPr>
            <w:r>
              <w:rPr>
                <w:rFonts w:ascii="Times New Roman"/>
                <w:b w:val="false"/>
                <w:i w:val="false"/>
                <w:color w:val="000000"/>
                <w:sz w:val="20"/>
              </w:rPr>
              <w:t>
Правила сдачи финансовой отчетности организациями публичного интереса в депозитарий, утвержденные приказом Министра финансов от 28 января 2022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239 КоАП.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авансов под отчет при наличии задолженности по ранее выданным денежным средствам.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ведения бухгалтерского учета в государственных учреждениях.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установленного порядка и сроков проведения инвентаризации.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1"/>
          <w:p>
            <w:pPr>
              <w:spacing w:after="20"/>
              <w:ind w:left="20"/>
              <w:jc w:val="both"/>
            </w:pPr>
            <w:r>
              <w:rPr>
                <w:rFonts w:ascii="Times New Roman"/>
                <w:b w:val="false"/>
                <w:i w:val="false"/>
                <w:color w:val="000000"/>
                <w:sz w:val="20"/>
              </w:rPr>
              <w:t>
Правила проведения инвентаризации в государственных учреждениях,</w:t>
            </w:r>
          </w:p>
          <w:bookmarkEnd w:id="81"/>
          <w:p>
            <w:pPr>
              <w:spacing w:after="20"/>
              <w:ind w:left="20"/>
              <w:jc w:val="both"/>
            </w:pPr>
            <w:r>
              <w:rPr>
                <w:rFonts w:ascii="Times New Roman"/>
                <w:b w:val="false"/>
                <w:i w:val="false"/>
                <w:color w:val="000000"/>
                <w:sz w:val="20"/>
              </w:rPr>
              <w:t>
Правила ведения бухгалтерского учета в государственных учреждениях.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Иные.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или использование целевого вклада, целевого перечисления либо целевого взноса в нарушение целей, определҰнных законодательством.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82"/>
          <w:p>
            <w:pPr>
              <w:spacing w:after="20"/>
              <w:ind w:left="20"/>
              <w:jc w:val="both"/>
            </w:pPr>
            <w:r>
              <w:rPr>
                <w:rFonts w:ascii="Times New Roman"/>
                <w:b w:val="false"/>
                <w:i w:val="false"/>
                <w:color w:val="000000"/>
                <w:sz w:val="20"/>
              </w:rPr>
              <w:t>
Пункты 10, 11, 12 статьи 168 Бюджетного кодекса,</w:t>
            </w:r>
          </w:p>
          <w:bookmarkEnd w:id="82"/>
          <w:p>
            <w:pPr>
              <w:spacing w:after="20"/>
              <w:ind w:left="20"/>
              <w:jc w:val="both"/>
            </w:pPr>
            <w:r>
              <w:rPr>
                <w:rFonts w:ascii="Times New Roman"/>
                <w:b w:val="false"/>
                <w:i w:val="false"/>
                <w:color w:val="000000"/>
                <w:sz w:val="20"/>
              </w:rPr>
              <w:t>
пункт 456 Правил ведения бухгалтерского учҰта в государственных учреждениях.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средств резервов Правительства или местного исполнительного органа в нарушение целей, установленных бюджетным законодательством, и вопреки решениям Правительства Республики Казахстан и местных исполнительных органов о выделении средств из резерва.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83"/>
          <w:p>
            <w:pPr>
              <w:spacing w:after="20"/>
              <w:ind w:left="20"/>
              <w:jc w:val="both"/>
            </w:pPr>
            <w:r>
              <w:rPr>
                <w:rFonts w:ascii="Times New Roman"/>
                <w:b w:val="false"/>
                <w:i w:val="false"/>
                <w:color w:val="000000"/>
                <w:sz w:val="20"/>
              </w:rPr>
              <w:t>
Пункты 2, 11 Правил распределения и использования резервов Правительства Республики Казахстан и местных исполнительных органов, утвержденных постановлением Правительства Республики Казахстан от 21 июля 2025 года,</w:t>
            </w:r>
          </w:p>
          <w:bookmarkEnd w:id="83"/>
          <w:p>
            <w:pPr>
              <w:spacing w:after="20"/>
              <w:ind w:left="20"/>
              <w:jc w:val="both"/>
            </w:pPr>
            <w:r>
              <w:rPr>
                <w:rFonts w:ascii="Times New Roman"/>
                <w:b w:val="false"/>
                <w:i w:val="false"/>
                <w:color w:val="000000"/>
                <w:sz w:val="20"/>
              </w:rPr>
              <w:t>
пункты 1, 2, 5, 7-9 статьи 20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Неправомерное предоставление в аренду, безвозмездное пользование, доверительное управление объектов государственного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72, 73, пункт 3 статьи 74, пункт 10 статьи 75, пункт 2 статьи 76 Закона "О государственном имуществе".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сумм, предусмотренных договором о государственных закупках, с включенным налогом на добавленную стоимость поставщику или исполнителю, не являющемуся плательщиком налога на добавленную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84"/>
          <w:p>
            <w:pPr>
              <w:spacing w:after="20"/>
              <w:ind w:left="20"/>
              <w:jc w:val="both"/>
            </w:pPr>
            <w:r>
              <w:rPr>
                <w:rFonts w:ascii="Times New Roman"/>
                <w:b w:val="false"/>
                <w:i w:val="false"/>
                <w:color w:val="000000"/>
                <w:sz w:val="20"/>
              </w:rPr>
              <w:t>
Подпункт 1) пункта 1 статьи 367, пункт 1 статьи 369, подпункт 1) пункта 1 статьи 400, пункт 9 статьи 412 Кодекса о налогах,</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 пункта 1 статьи 5 Закона "О государственных закупках",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пункты 1, 3 статьи 96, пункты 6, 6-1 статьи 97 Бюджетного Кодекса,</w:t>
            </w:r>
          </w:p>
          <w:p>
            <w:pPr>
              <w:spacing w:after="20"/>
              <w:ind w:left="20"/>
              <w:jc w:val="both"/>
            </w:pPr>
            <w:r>
              <w:rPr>
                <w:rFonts w:ascii="Times New Roman"/>
                <w:b w:val="false"/>
                <w:i w:val="false"/>
                <w:color w:val="000000"/>
                <w:sz w:val="20"/>
              </w:rPr>
              <w:t>
статьи 447, 449, пункт 1 статьи 491, пункт 2 статьи 494, пункт 1 статьи 495 Налогового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Непринятие, принятие несвоевременных мер заказчиком по взысканию неустойки в случаях неисполнения либо ненадлежащего исполнения принятых поставщиком обязательств по договору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 статьи 17 Закона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в конкурсной документации к потенциальным поставщикам и (или) к привлекаемым ими субподрядчикам (соисполнителям) квалификационных требований, не предусмотренных законодательством Республики Казахстан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11 Закона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Часть 5 статьи 207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Невнесение потенциальным поставщиком обеспечения исполнения договора о государственных закупках в случаях, предусмотренных законодательством Республики Казахстан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3) пункта 8 статьи 15 Закона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осуществления государственных закупок в случаях, не предусмотренных законодательством Республики Казахстан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статьи 18 Закона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Часть 3 статьи 207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Уклонение заказчика от заключения договора о государственных закупках в предусмотренные сроки, согласно законодательству Республики Казахстан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статьи 17 Закона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выявленных нарушений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размещение заказчиком годового плана государственных закупок (предварительного годового плана государственных закупок) на веб-портале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статьи 6 Закона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выявленных нарушений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85"/>
          <w:p>
            <w:pPr>
              <w:spacing w:after="20"/>
              <w:ind w:left="20"/>
              <w:jc w:val="both"/>
            </w:pPr>
            <w:r>
              <w:rPr>
                <w:rFonts w:ascii="Times New Roman"/>
                <w:b w:val="false"/>
                <w:i w:val="false"/>
                <w:color w:val="000000"/>
                <w:sz w:val="20"/>
              </w:rPr>
              <w:t>
Дисциплинарная ответственность.</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Административная ответственность.</w:t>
            </w:r>
          </w:p>
          <w:p>
            <w:pPr>
              <w:spacing w:after="20"/>
              <w:ind w:left="20"/>
              <w:jc w:val="both"/>
            </w:pPr>
            <w:r>
              <w:rPr>
                <w:rFonts w:ascii="Times New Roman"/>
                <w:b w:val="false"/>
                <w:i w:val="false"/>
                <w:color w:val="000000"/>
                <w:sz w:val="20"/>
              </w:rPr>
              <w:t>
Часть 13 статьи 207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заказчиком изменения и (или) дополнения в годовой план государственных закупок более двух раз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 статьи 6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выявленных нарушений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Неправомерное применение условных скидок.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219 Правил осуществления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86"/>
          <w:p>
            <w:pPr>
              <w:spacing w:after="20"/>
              <w:ind w:left="20"/>
              <w:jc w:val="both"/>
            </w:pPr>
            <w:r>
              <w:rPr>
                <w:rFonts w:ascii="Times New Roman"/>
                <w:b w:val="false"/>
                <w:i w:val="false"/>
                <w:color w:val="000000"/>
                <w:sz w:val="20"/>
              </w:rPr>
              <w:t>
Дисциплинарная ответственность.</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Административная ответственность.</w:t>
            </w:r>
          </w:p>
          <w:p>
            <w:pPr>
              <w:spacing w:after="20"/>
              <w:ind w:left="20"/>
              <w:jc w:val="both"/>
            </w:pPr>
            <w:r>
              <w:rPr>
                <w:rFonts w:ascii="Times New Roman"/>
                <w:b w:val="false"/>
                <w:i w:val="false"/>
                <w:color w:val="000000"/>
                <w:sz w:val="20"/>
              </w:rPr>
              <w:t>
Часть 6 статьи 207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несвоевременное представление заказчиком договора о государственных закупках, подлежащего регистрации, в соответствующее территориальное подразделение центрального уполномоченного органа по исполнению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статьи 17 Закона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осуществление государственных закупок способом из одного источника путем прямого заключения.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16 Закона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Часть 11 статьи 207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Несвоевременный возврат внесенного обеспечения исполнения конкурсной заявки.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112 Правила осуществления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несвоевременное размещение Заказчиком на веб-портале отчета о государственных закупках из одного источника путем прямого заключения договора. Отсутствие в отчете обоснования выбора поставщика, цены заключенного договора, а также иных условий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428 Правила осуществления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рассмотрение замечаний к проекту конкурсной документации (аукционной документации), поступивших в рамках предварительного обсуждения проекта конкурсной документации (аукционной документации), а равно несвоевременное размещение на веб-портале государственных закупок протокола предварительного обсуждения проекта конкурсной документации (аукционной документации), а также текста конкурсной документации (аукционной документации).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172 Правила осуществления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Часть 2 статьи 207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конкурсной документации критериев, влияющих на конкурсное ценовое предложение для определения участника конкурса, предлагающего наиболее качественные товар, работу, услугу.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295 Правила осуществления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Часть 6 статьи 207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конкурсной документации (аукционной документации) по основаниям, не предусмотренным законодательством Республики Казахстан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87"/>
          <w:p>
            <w:pPr>
              <w:spacing w:after="20"/>
              <w:ind w:left="20"/>
              <w:jc w:val="both"/>
            </w:pPr>
            <w:r>
              <w:rPr>
                <w:rFonts w:ascii="Times New Roman"/>
                <w:b w:val="false"/>
                <w:i w:val="false"/>
                <w:color w:val="000000"/>
                <w:sz w:val="20"/>
              </w:rPr>
              <w:t>
Пункт 7 статьи 11 Закона "О государственных закупках",</w:t>
            </w:r>
          </w:p>
          <w:bookmarkEnd w:id="87"/>
          <w:p>
            <w:pPr>
              <w:spacing w:after="20"/>
              <w:ind w:left="20"/>
              <w:jc w:val="both"/>
            </w:pPr>
            <w:r>
              <w:rPr>
                <w:rFonts w:ascii="Times New Roman"/>
                <w:b w:val="false"/>
                <w:i w:val="false"/>
                <w:color w:val="000000"/>
                <w:sz w:val="20"/>
              </w:rPr>
              <w:t>
пункт 152 Правила осуществления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Часть 7 статьи 207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Неразделение в конкурсной документации при осуществлении государственных закупок способом конкурса нескольких видов однородных товаров, работ, услуг на лоты по их однородным видам и (или) по месту их поставки (выполнения, оказания).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14 Правила осуществления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Часть 8 статьи 207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Неразделение на лоты при осуществлении государственных закупок способом запроса ценовых предложений нескольких видов однородных товаров, работ, услуг на лоты по их однородным видам и (или) по месту их поставки (выполнения, оказания).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14 Правила осуществления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Часть 8 статьи 207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информации способом запроса ценовых предложений только на одном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 Правила осуществления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Неправомерный допуск заявки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88"/>
          <w:p>
            <w:pPr>
              <w:spacing w:after="20"/>
              <w:ind w:left="20"/>
              <w:jc w:val="both"/>
            </w:pPr>
            <w:r>
              <w:rPr>
                <w:rFonts w:ascii="Times New Roman"/>
                <w:b w:val="false"/>
                <w:i w:val="false"/>
                <w:color w:val="000000"/>
                <w:sz w:val="20"/>
              </w:rPr>
              <w:t>
Пункты 7, 8 статьи 11 Закона "О государственных закупках",</w:t>
            </w:r>
          </w:p>
          <w:bookmarkEnd w:id="88"/>
          <w:p>
            <w:pPr>
              <w:spacing w:after="20"/>
              <w:ind w:left="20"/>
              <w:jc w:val="both"/>
            </w:pPr>
            <w:r>
              <w:rPr>
                <w:rFonts w:ascii="Times New Roman"/>
                <w:b w:val="false"/>
                <w:i w:val="false"/>
                <w:color w:val="000000"/>
                <w:sz w:val="20"/>
              </w:rPr>
              <w:t>
пункты 206, 207, 212 Правила осуществления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сроков, предусмотренных законодательством о государственных закупках, при утверждении протоколов.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208 Правила осуществления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заказчиком (организатором) конкурсной/аукционной документации с нарушением законодательства о государственных закупках" при наличии соответствующих замечаний в протоколе предварительного обсуждения к проекту конкурсной/аукционной документации.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168, 296, 304, подпункт 6) пункта 306 Правила осуществления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требований по участию в государственных закупках отдельных категорий потенциальных поставщиков.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27 Закона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Неуказание в протоколах предварительного допуска на участие в конкурсе (аукционе), об итогах государственных закупок способом конкурса (аукциона) подробного описания причин отклонения заявки потенциального поставщика на участие в конкурсе (аукционе), в том числе сведений и документов, подтверждающих его несоответствие квалификационным требованиям и требованиям конкурсной документации (аукционной документации).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207 Правила осуществления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Часть 12 статьи 207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Неправомерное применение (не применение) расчета демпинговой цены.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85-96 Правила осуществления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Необращение или несвоевременное обращение заказчика в суд с иском о признании потенциальных поставщиков, поставщиков недобросовестными участниками государственных закупок в случаях, предусмотренных законодательством Республики Казахстан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статьи 8 Закона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Части 10 и 10-2 статьи 207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по договору о государственных закупках срока поставки товаров, выполнения работ, оказания услуг менее 15 календарных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89"/>
          <w:p>
            <w:pPr>
              <w:spacing w:after="20"/>
              <w:ind w:left="20"/>
              <w:jc w:val="both"/>
            </w:pPr>
            <w:r>
              <w:rPr>
                <w:rFonts w:ascii="Times New Roman"/>
                <w:b w:val="false"/>
                <w:i w:val="false"/>
                <w:color w:val="000000"/>
                <w:sz w:val="20"/>
              </w:rPr>
              <w:t>
Пункт 6 статьи 17 Закона "О государственных закупках",</w:t>
            </w:r>
          </w:p>
          <w:bookmarkEnd w:id="89"/>
          <w:p>
            <w:pPr>
              <w:spacing w:after="20"/>
              <w:ind w:left="20"/>
              <w:jc w:val="both"/>
            </w:pPr>
            <w:r>
              <w:rPr>
                <w:rFonts w:ascii="Times New Roman"/>
                <w:b w:val="false"/>
                <w:i w:val="false"/>
                <w:color w:val="000000"/>
                <w:sz w:val="20"/>
              </w:rPr>
              <w:t>
пункт 569 Правил осуществления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Неразработка заказчиком отдельного годового плана государственных закупок (предварительного годового плана государственных закупок) товаров, работ, услуг, сведения о которых составляют государственные секреты и (или) содержат служебную информацию ограниченного распространения, определенную Правительством Республики Казахстан, на основании соответствующего бюджета (плана развития), выделенных денег из Фонда поддержки инфраструктуры образования в соответствии с законодательством Республики Казахстан или индивидуального плана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осуществления государственных закупок с применением особого порядка, утвержденные приказом Министра финансов Республики Казахстан от 7 октября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заказчиком сроков подписания электронно-цифровой подписью актов приема-передачи товаров, актов выполненных работ и актов оказанных услуг (и связанных документов) на веб-портале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582, 578, 587 Правил осуществления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законодательства при выполнении экспертных работ и оказании инжиниринговых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34, 34-1 Закона "Об архитектурной, градостроительной и строительной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90"/>
          <w:p>
            <w:pPr>
              <w:spacing w:after="20"/>
              <w:ind w:left="20"/>
              <w:jc w:val="both"/>
            </w:pPr>
            <w:r>
              <w:rPr>
                <w:rFonts w:ascii="Times New Roman"/>
                <w:b w:val="false"/>
                <w:i w:val="false"/>
                <w:color w:val="000000"/>
                <w:sz w:val="20"/>
              </w:rPr>
              <w:t>
Административная ответственность.</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Статья 317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Нарушения законодательства при управлении и использовании активов государстваи субъектов квазигосударственного сектора.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утверждҰнных в установленном порядке натуральных норм по административным расходам4.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постановления Правительства Республики Казахстан от 10 февраля 2003 года № 145 "Об определении механизма проведения мониторинга административных расходов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 с целью их оптимизации".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лимитов отдельных видов административных расходов национальных управляющих холдингов (за исключением Фонда национального благосостояния), национальных холдингов и национальных компаний, контрольные пакеты акций которых принадлежат государству, а также национальных компаний, входящих в состав национальных управляющих холдингов (за исключением группы Фонда национального благосостояния), национальных холдингов.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 3 постановления Правительства Республики Казахстан от 2 декабря 2014 года № 1266 "Об определении лимитов отдельных видов административных расходов национальных управляющих холдингов (за исключением Фонда национального благосостояния), национальных холдингов и национальных компаний, контрольные пакеты акций которых принадлежат государству, а также национальных компаний, которые входят в состав национальных управляющих холдингов (за исключением национальных компаний, которые входят в состав группы Фонда национального благосостояния), национальных холдингов и механизма проведения их мониторинга и внесении изменений и дополнений в некоторые решения Правительства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1"/>
          <w:p>
            <w:pPr>
              <w:spacing w:after="20"/>
              <w:ind w:left="20"/>
              <w:jc w:val="both"/>
            </w:pPr>
            <w:r>
              <w:rPr>
                <w:rFonts w:ascii="Times New Roman"/>
                <w:b w:val="false"/>
                <w:i w:val="false"/>
                <w:color w:val="000000"/>
                <w:sz w:val="20"/>
              </w:rPr>
              <w:t>
Административная ответственность.</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Статья 219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денежных обязательств за счҰт средств бюджета с нарушением требований бюджетного законодательства: государственными учреждениями – сверх сумм, утверждҰнных индивидуальными планами по обязательствам и (или) без обязательной регистрации гражданско-правовых сделок; казҰнными предприятиями – по обязательствам, по которым законом установлена субсидиарная ответственность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92"/>
          <w:p>
            <w:pPr>
              <w:spacing w:after="20"/>
              <w:ind w:left="20"/>
              <w:jc w:val="both"/>
            </w:pPr>
            <w:r>
              <w:rPr>
                <w:rFonts w:ascii="Times New Roman"/>
                <w:b w:val="false"/>
                <w:i w:val="false"/>
                <w:color w:val="000000"/>
                <w:sz w:val="20"/>
              </w:rPr>
              <w:t>
Пункты 175, 177 Правил исполнения бюджета и его кассового обслуживания на 2025 финансовый год,</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пункты 177, 179 Процедур казначейского исполнения бюджета и их кассового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13 статьи 41, подпункт 5) статьи 103, пункт 8 статьи 108 Бюджетного кодекса,</w:t>
            </w:r>
          </w:p>
          <w:p>
            <w:pPr>
              <w:spacing w:after="20"/>
              <w:ind w:left="20"/>
              <w:jc w:val="both"/>
            </w:pPr>
            <w:r>
              <w:rPr>
                <w:rFonts w:ascii="Times New Roman"/>
                <w:b w:val="false"/>
                <w:i w:val="false"/>
                <w:color w:val="000000"/>
                <w:sz w:val="20"/>
              </w:rPr>
              <w:t>
статья 44, пункт 6 статьи 104 Гражданского кодекса Республики Казахстан от 27 декабря 1994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267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субъектом квазигосударственного сектора правомерности и обоснованности представления платежных поручений, достоверности их реквизитов и совершҰнных операций, своевременности и полноты платежей, а также представления в органы государственного казначейства документов, подтверждающих обоснованность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3"/>
          <w:p>
            <w:pPr>
              <w:spacing w:after="20"/>
              <w:ind w:left="20"/>
              <w:jc w:val="both"/>
            </w:pPr>
            <w:r>
              <w:rPr>
                <w:rFonts w:ascii="Times New Roman"/>
                <w:b w:val="false"/>
                <w:i w:val="false"/>
                <w:color w:val="000000"/>
                <w:sz w:val="20"/>
              </w:rPr>
              <w:t>
Пункт 14 статьи 41, пункты 1, 2 статьи 110 Бюджетного кодекса,</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пункты 383, 386, 387, 400 Правил исполнения бюджета и его кассового обслуживания на 2025 финансовый год,</w:t>
            </w:r>
          </w:p>
          <w:p>
            <w:pPr>
              <w:spacing w:after="20"/>
              <w:ind w:left="20"/>
              <w:jc w:val="both"/>
            </w:pPr>
            <w:r>
              <w:rPr>
                <w:rFonts w:ascii="Times New Roman"/>
                <w:b w:val="false"/>
                <w:i w:val="false"/>
                <w:color w:val="000000"/>
                <w:sz w:val="20"/>
              </w:rPr>
              <w:t>
пункты 387, 390, 391, 404 Процедур казначейского исполнения бюджета и их кассового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предусмотренной законодательством предварительной единовременной платы (сбора) за предоставление государственной гарантии, в том числе по поддержке экспорта.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141, пункт 5 статьи 143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размещения субъектами квазигосударственного сектора временно свободных бюджетных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94"/>
          <w:p>
            <w:pPr>
              <w:spacing w:after="20"/>
              <w:ind w:left="20"/>
              <w:jc w:val="both"/>
            </w:pPr>
            <w:r>
              <w:rPr>
                <w:rFonts w:ascii="Times New Roman"/>
                <w:b w:val="false"/>
                <w:i w:val="false"/>
                <w:color w:val="000000"/>
                <w:sz w:val="20"/>
              </w:rPr>
              <w:t>
Пункт 10 статьи 113 Бюджетного кодекса,</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пункты 436, 439, 443 Правил исполнения бюджета и его кассового обслуживания на 2025 финансовый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пункты 439, 442, 446 Процедур казначейского исполнения бюджета и их кассового обслуживания,</w:t>
            </w:r>
          </w:p>
          <w:p>
            <w:pPr>
              <w:spacing w:after="20"/>
              <w:ind w:left="20"/>
              <w:jc w:val="both"/>
            </w:pPr>
            <w:r>
              <w:rPr>
                <w:rFonts w:ascii="Times New Roman"/>
                <w:b w:val="false"/>
                <w:i w:val="false"/>
                <w:color w:val="000000"/>
                <w:sz w:val="20"/>
              </w:rPr>
              <w:t>
пункты 1, 1-2 постановления Правительства Республики Казахстан от 14 сентября 2004 года № 960 "О некоторых вопросах приобретения государственными предприятиями на праве хозяйственного ведения и организациями, контрольный пакет акций (долей) которых принадлежит государству, финансовых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реконвертации неиспользованной либо недоиспользованной иностранной валюты по истечении установленного срока с последующим восстановлением суммы в национальной валюте на код бюджетной классификации расходов государственного учреждения либо на контрольный счҰт наличности субъекта квазигосударственного сектора, с которого была осуществлена конвертация.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95"/>
          <w:p>
            <w:pPr>
              <w:spacing w:after="20"/>
              <w:ind w:left="20"/>
              <w:jc w:val="both"/>
            </w:pPr>
            <w:r>
              <w:rPr>
                <w:rFonts w:ascii="Times New Roman"/>
                <w:b w:val="false"/>
                <w:i w:val="false"/>
                <w:color w:val="000000"/>
                <w:sz w:val="20"/>
              </w:rPr>
              <w:t>
Пункт 5 статьи 110 Бюджетного кодекса,</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пункты 287, 340, 397, 398 Правил исполнения бюджета и его кассового обслуживания на 2025 финансовый год,</w:t>
            </w:r>
          </w:p>
          <w:p>
            <w:pPr>
              <w:spacing w:after="20"/>
              <w:ind w:left="20"/>
              <w:jc w:val="both"/>
            </w:pPr>
            <w:r>
              <w:rPr>
                <w:rFonts w:ascii="Times New Roman"/>
                <w:b w:val="false"/>
                <w:i w:val="false"/>
                <w:color w:val="000000"/>
                <w:sz w:val="20"/>
              </w:rPr>
              <w:t>
пункты 290, 343, 401, 402 Процедур казначейского исполнения бюджета и их кассового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сделок с ценными бумагами, включая производные финансовые инструменты, с нарушением порядка и условий, установленных законодательством о рынке ценных бумаг, при распоряжении активами государства и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8) пункта 2 статьи 3, пункт 2 статьи 28, пункт 1 статьи 29, пункт 1 статьи 33, пункты 1, 3 статьи 85 Закона Республики Казахстан от 2 июля 2003 года "О рынке ценных бумаг" (далее – Закон "О рынке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эмитентом установленных законодательством условий и порядка выпуска или размещения негосударственных эмиссионных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6, пункты 1, 2, 4 статьи 8, пункт 1 статьи 9, пункт 1 статьи 10, пункты 1, 2, 7 статьи 22, Закона "О рынке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261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перерасчету тарифов на фактически выполненный объем потребления регулируемых услуг по железнодорожным перевозкам по социально значимым маршрутам без применения временных понижающих коэффициентов за соответствующий период времени.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5) пункта 439, пункты 454, 459 Правил формирования тарифов, утвержденных приказом Министра национальной экономики Республики Казахстан от 19 ноября 2019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доходов государственным предприятием от деятельности, запрещҰнной либо не соответствующей предмету и целям, закреплҰнным в уставе; установления и применения цен на товары (работы, услуги), создаваемые за счҰт бюджетного финансирования, с нарушением порядка их установления; использования государственного имущества без его отражения в учҰте, предусмотренном законодательством.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статьи 126, пункт 2 статьи 146, пункты 1, 2 статьи 155, статья 156, пункт 1 статьи 196, пункт 1 статьи 199 Закона "О государственном имуществе".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фактических убытков перевозчика, связанных с осуществлением пассажирских перевозок по социально значимым сообщениям, не относящихся к субсидируемой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96"/>
          <w:p>
            <w:pPr>
              <w:spacing w:after="20"/>
              <w:ind w:left="20"/>
              <w:jc w:val="both"/>
            </w:pPr>
            <w:r>
              <w:rPr>
                <w:rFonts w:ascii="Times New Roman"/>
                <w:b w:val="false"/>
                <w:i w:val="false"/>
                <w:color w:val="000000"/>
                <w:sz w:val="20"/>
              </w:rPr>
              <w:t>
Пункты 1, 3, 9, 12, 13, 18 Правил долгосрочного субсидирования расходов перевозчика, связанных с осуществлением перевозок пассажиров по социально значимым сообщениям, утвержденным приказом и.о. Министра по инвестициям и развитию Республики Казахстан от 24 февраля 2015 года,</w:t>
            </w:r>
          </w:p>
          <w:bookmarkEnd w:id="96"/>
          <w:p>
            <w:pPr>
              <w:spacing w:after="20"/>
              <w:ind w:left="20"/>
              <w:jc w:val="both"/>
            </w:pPr>
            <w:r>
              <w:rPr>
                <w:rFonts w:ascii="Times New Roman"/>
                <w:b w:val="false"/>
                <w:i w:val="false"/>
                <w:color w:val="000000"/>
                <w:sz w:val="20"/>
              </w:rPr>
              <w:t>
пункт 4 статьи 4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средств Национального фонда в финансовые инструменты, не включҰнные в перечень разрешҰнных финансовых инструментов и сделок с ними.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97"/>
          <w:p>
            <w:pPr>
              <w:spacing w:after="20"/>
              <w:ind w:left="20"/>
              <w:jc w:val="both"/>
            </w:pPr>
            <w:r>
              <w:rPr>
                <w:rFonts w:ascii="Times New Roman"/>
                <w:b w:val="false"/>
                <w:i w:val="false"/>
                <w:color w:val="000000"/>
                <w:sz w:val="20"/>
              </w:rPr>
              <w:t>
Пункт 4 статьи 57, пункт 3 статьи 59 Бюджетного кодекса,</w:t>
            </w:r>
          </w:p>
          <w:bookmarkEnd w:id="97"/>
          <w:p>
            <w:pPr>
              <w:spacing w:after="20"/>
              <w:ind w:left="20"/>
              <w:jc w:val="both"/>
            </w:pPr>
            <w:r>
              <w:rPr>
                <w:rFonts w:ascii="Times New Roman"/>
                <w:b w:val="false"/>
                <w:i w:val="false"/>
                <w:color w:val="000000"/>
                <w:sz w:val="20"/>
              </w:rPr>
              <w:t>
Перечень разрешенных финансовых инструментов и сделок с ними, за исключением нематериальных активов, для размещения Национального фонда Республики Казахстан, утвержденный постановлением Правительства Республики Казахстан от 21 мая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или бездействие при управлении активами государства, повлекшие их обесценение, выбытие либо утрату, а также возникновение обязательств, не предусмотренных документами развития субъекта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98"/>
          <w:p>
            <w:pPr>
              <w:spacing w:after="20"/>
              <w:ind w:left="20"/>
              <w:jc w:val="both"/>
            </w:pPr>
            <w:r>
              <w:rPr>
                <w:rFonts w:ascii="Times New Roman"/>
                <w:b w:val="false"/>
                <w:i w:val="false"/>
                <w:color w:val="000000"/>
                <w:sz w:val="20"/>
              </w:rPr>
              <w:t>
Пункт 2 статьи 84, статьи 85, 87, пункт 2 статьи 202 Закона "О государственном имуществе",</w:t>
            </w:r>
          </w:p>
          <w:bookmarkEnd w:id="98"/>
          <w:p>
            <w:pPr>
              <w:spacing w:after="20"/>
              <w:ind w:left="20"/>
              <w:jc w:val="both"/>
            </w:pPr>
            <w:r>
              <w:rPr>
                <w:rFonts w:ascii="Times New Roman"/>
                <w:b w:val="false"/>
                <w:i w:val="false"/>
                <w:color w:val="000000"/>
                <w:sz w:val="20"/>
              </w:rPr>
              <w:t>
пункты 2, 3 статьи 35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ведения бухгалтерского учета, выражающееся в: уклонении от его ведения; проведении операций без отражения в учете; ведении учета в нарушение требований законодательства и принципов бухгалтерского учета, повлекшем искажение финансовой отчетности; представлении искаженной, в том числе заведомо недостоверной, финансовой отчетности; сокрытии подлежащих отражению данных; уничтожении бухгалтерской документации и программного обеспечения для ведения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99"/>
          <w:p>
            <w:pPr>
              <w:spacing w:after="20"/>
              <w:ind w:left="20"/>
              <w:jc w:val="both"/>
            </w:pPr>
            <w:r>
              <w:rPr>
                <w:rFonts w:ascii="Times New Roman"/>
                <w:b w:val="false"/>
                <w:i w:val="false"/>
                <w:color w:val="000000"/>
                <w:sz w:val="20"/>
              </w:rPr>
              <w:t>
Подпункты 7), 8) статьи 1, пункт 2 статьи 2, статья 4, пункт 1 статьи 5, пункты 1-3, 5 статьи 6, пункты 1, 4, 5 статьи 7, подпункт 2) пункта 1 статьи 8, статья 11, Закона "О бухгалтерском учете и финансовой отчетности",</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статьи 129, 130, пункт 5 статьи 131 Бюджетного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пункты 5, 13, 16, 18, 22, 73, 75 Правил ведения бухгалтерского учҰта,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приказы Министра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 23 мая 2007 года № 185 "Об утверждении Типового плана счетов бухгалтерского учета",</w:t>
            </w:r>
          </w:p>
          <w:p>
            <w:pPr>
              <w:spacing w:after="20"/>
              <w:ind w:left="20"/>
              <w:jc w:val="both"/>
            </w:pPr>
            <w:r>
              <w:rPr>
                <w:rFonts w:ascii="Times New Roman"/>
                <w:b w:val="false"/>
                <w:i w:val="false"/>
                <w:color w:val="000000"/>
                <w:sz w:val="20"/>
              </w:rPr>
              <w:t>
от 20 декабря 2012 года № 562 "Об утверждении форм первичных учетных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Статьи 238, 239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 денежных средств и материальных ценностей; излишки основных средств, запасов, денежных средств и иных материальных ценностей.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00"/>
          <w:p>
            <w:pPr>
              <w:spacing w:after="20"/>
              <w:ind w:left="20"/>
              <w:jc w:val="both"/>
            </w:pPr>
            <w:r>
              <w:rPr>
                <w:rFonts w:ascii="Times New Roman"/>
                <w:b w:val="false"/>
                <w:i w:val="false"/>
                <w:color w:val="000000"/>
                <w:sz w:val="20"/>
              </w:rPr>
              <w:t>
Пункты 58, 60, 61, 71, 71-1, 72 Правил ведения бухгалтерского учҰта,</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Форма Инв-6 согласно приложению 37, форма Инв-8 согласно приложению 39, форма Инв-18 согласно приложению 49 Форм первичных учетных документов, утвержденных приказом Министра финансов Республики Казахстан от 20 декабря 2012 года № 562 (далее – Формы первичных учетных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Учетная политика,</w:t>
            </w:r>
          </w:p>
          <w:p>
            <w:pPr>
              <w:spacing w:after="20"/>
              <w:ind w:left="20"/>
              <w:jc w:val="both"/>
            </w:pPr>
            <w:r>
              <w:rPr>
                <w:rFonts w:ascii="Times New Roman"/>
                <w:b w:val="false"/>
                <w:i w:val="false"/>
                <w:color w:val="000000"/>
                <w:sz w:val="20"/>
              </w:rPr>
              <w:t>
Правила проведения инвентаризации в государственных учреждениях.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238 КоАП. Дисциплинарная ответственность. Материальная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начисления амортизации активов, в том числе необоснованное определения размера амортизационных отчислений.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01"/>
          <w:p>
            <w:pPr>
              <w:spacing w:after="20"/>
              <w:ind w:left="20"/>
              <w:jc w:val="both"/>
            </w:pPr>
            <w:r>
              <w:rPr>
                <w:rFonts w:ascii="Times New Roman"/>
                <w:b w:val="false"/>
                <w:i w:val="false"/>
                <w:color w:val="000000"/>
                <w:sz w:val="20"/>
              </w:rPr>
              <w:t>
Пункт 2 статьи 6 Закона "О бухгалтерском учете и финансовой отчетности",</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пункты 2, 3 статьи 130 Бюджетного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форма ДА-1 согласно приложению 16, форма ОС-1 согласно приложению 23 Форм первичных учетных документов, счета 2420, 2320, 2450 Типового плана счетов бухгалтерского учета", утвержденного приказом Министерства финансов Республики Казахстан от 23 мая 2007 года,</w:t>
            </w:r>
          </w:p>
          <w:p>
            <w:pPr>
              <w:spacing w:after="20"/>
              <w:ind w:left="20"/>
              <w:jc w:val="both"/>
            </w:pPr>
            <w:r>
              <w:rPr>
                <w:rFonts w:ascii="Times New Roman"/>
                <w:b w:val="false"/>
                <w:i w:val="false"/>
                <w:color w:val="000000"/>
                <w:sz w:val="20"/>
              </w:rPr>
              <w:t>
пункт 84 Правил ведения бухгалтерского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субъектом квазигосударственного сектора полного перечисления дивидендов на принадлежащие Республике Казахстан акции и их выплаты, а также чистого дохода участниками товарищества с ограниченной ответственностью, доля участия в уставном капитале которого принадлежит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178, 186 Закона "О государственном имуществе".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 восстановление / отражение по учету)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условий возврата средств мер государственного стимулирования промышленности при невыполнении встречных обязательств субъектом промышленно-инновационной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7-2) статьи 1, пункт 4 статьи 27, пункт 1 статьи 28 Закона Республики Казахстан от 27 декабря 2021 года "О промышленной политике".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нарушение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своевременного и (или) качественного исполнения субъектом естественной монополии мероприятий утверждҰнной инвестиционной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 2, 5, 8 статьи 21, подпункт 5) пункта 1 статьи 25, пункты 1, 2 статьи 33 Закона Республики Казахстан от 27 декабря 2018 года "О естественных монополиях" (далее – Закон "О естественных монополиях").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акционерным обществом, являющимся объектом государственного аудита, сделки, в результате которой приобретается либо отчуждается имущество на сумму десять и более процентов от размера активов общества, без учета рыночной стоимости данного имущества, определенной оценщиком в соответствии с законодательным актом Республики Казахстан об оценочной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69 Закона "Об акционерных обществах".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акционерным обществом, являющимся объектом государственного аудита, крупной сделки без соответствующего решения совета директоров.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70 Закона "Об акционерных обществах".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отраслевого законодательства при использовании активов государства и квазигосударственного сектора, повлекшие необоснованное использование активов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02"/>
          <w:p>
            <w:pPr>
              <w:spacing w:after="20"/>
              <w:ind w:left="20"/>
              <w:jc w:val="both"/>
            </w:pPr>
            <w:r>
              <w:rPr>
                <w:rFonts w:ascii="Times New Roman"/>
                <w:b w:val="false"/>
                <w:i w:val="false"/>
                <w:color w:val="000000"/>
                <w:sz w:val="20"/>
              </w:rPr>
              <w:t>
Кодекс Республики Казахстан от 7 июля 2020 года "О здоровье народа и системе здравоохранения",</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Предпринимательский кодекс Республики Казахстан от 29 октября 2015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 Республики Казахстан от 27 декабря 2017 года "О недрах и недропользовании",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законы Республики Казахстан: от 16 мая 2014 года "О разрешениях и уведомлениях",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от 1 февраля 2012 года "О фонде национального благосостояния",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 государственном имуществе",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25 апреля 2001 года "О Банке Развития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 естественных монополиях",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марта 1995 года "О Национальном Банке",</w:t>
            </w:r>
          </w:p>
          <w:p>
            <w:pPr>
              <w:spacing w:after="20"/>
              <w:ind w:left="20"/>
              <w:jc w:val="both"/>
            </w:pPr>
            <w:r>
              <w:rPr>
                <w:rFonts w:ascii="Times New Roman"/>
                <w:b w:val="false"/>
                <w:i w:val="false"/>
                <w:color w:val="000000"/>
                <w:sz w:val="20"/>
              </w:rPr>
              <w:t>
иные нормативные правовые 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использования по назначению иностранной валюты, сконвертированной со счета субъекта квазигосударственного сектора в течение десяти календарных дней со дня ее зачисления на его счет в иностранной валюте в банке второго уровня. Необеспечение реконвертации неиспользованной либо недоиспользованной иностранной валюты по истечении указанного срока с последующим восстановлением суммы в национальной валюте на код бюджетной классификации расходов государственного учреждения или на счет субъекта квазигосударственного сектора, с которого была осуществлена конвертация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3 и 4 пункта 5 статьи 110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Несообщение аудируемыми субъектами в лице государственных учреждений и государственных предприятий, юридических лиц с участием государства, а также субъектами квазигосударственного сектора органам государственного аудита и финансового контроля о нарушениях законодательства Республики Казахстан при использовании бюджетных средств,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 выявленных в результате аудита данных организаций, а также аудита специального назначения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25 Закона Республики Казахстан от 20 ноября 1998 года "Об аудиторской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Часть 6 статьи 247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товаров государственными предприятиями по ценам, не обеспечивающим полное возмещение понесенных государственным предприятием на праве хозяйственного ведения затрат на их производство, безубыточность его деятельности и финансирование за счет собственных доходов, а также установление ими цен на товары (работы, услуги), производимые в рамках объемов работ (услуг), финансируемых из бюджета, без согласования с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 2 статьи 146 Закона "О государственном имуществе".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путем согласования прейскуранта цен с администратором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утверждение годовой финансовой отчетности акционерного общества и не определения порядка распределения чистого дохода акционерного общества за истекший финансовый год и размер дивиденда в расчете на одну простую акцию общества.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1) и 2) пункта 2 статьи 35 Закона "Об акционерных обществах".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путем принятия мер для утверждения годовой финансовой отчетности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национальной экономики Республики Казахстан от 30 апреля 2025 года "Об утверждении Правил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представление финансовой отчетности в депозитарий организациями публичного интереса.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03"/>
          <w:p>
            <w:pPr>
              <w:spacing w:after="20"/>
              <w:ind w:left="20"/>
              <w:jc w:val="both"/>
            </w:pPr>
            <w:r>
              <w:rPr>
                <w:rFonts w:ascii="Times New Roman"/>
                <w:b w:val="false"/>
                <w:i w:val="false"/>
                <w:color w:val="000000"/>
                <w:sz w:val="20"/>
              </w:rPr>
              <w:t>
Закон "О бухгалтерском учете и финансовой отчетности",</w:t>
            </w:r>
          </w:p>
          <w:bookmarkEnd w:id="103"/>
          <w:p>
            <w:pPr>
              <w:spacing w:after="20"/>
              <w:ind w:left="20"/>
              <w:jc w:val="both"/>
            </w:pPr>
            <w:r>
              <w:rPr>
                <w:rFonts w:ascii="Times New Roman"/>
                <w:b w:val="false"/>
                <w:i w:val="false"/>
                <w:color w:val="000000"/>
                <w:sz w:val="20"/>
              </w:rPr>
              <w:t>
Правила сдачи финансовой отчетности организациями публичного интереса в депозитарий, утвержденные приказом Министра финансов от 28 января 2022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239 КоАП.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 списания активов и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04"/>
          <w:p>
            <w:pPr>
              <w:spacing w:after="20"/>
              <w:ind w:left="20"/>
              <w:jc w:val="both"/>
            </w:pPr>
            <w:r>
              <w:rPr>
                <w:rFonts w:ascii="Times New Roman"/>
                <w:b w:val="false"/>
                <w:i w:val="false"/>
                <w:color w:val="000000"/>
                <w:sz w:val="20"/>
              </w:rPr>
              <w:t>
Закон "О бухгалтерском учете и финансовой отчетности",</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ведения бухгалтерского учета,</w:t>
            </w:r>
          </w:p>
          <w:p>
            <w:pPr>
              <w:spacing w:after="20"/>
              <w:ind w:left="20"/>
              <w:jc w:val="both"/>
            </w:pPr>
            <w:r>
              <w:rPr>
                <w:rFonts w:ascii="Times New Roman"/>
                <w:b w:val="false"/>
                <w:i w:val="false"/>
                <w:color w:val="000000"/>
                <w:sz w:val="20"/>
              </w:rPr>
              <w:t>
Инструкция по ведению бухгалтерского учета материальных ценностей государственного материального резерва.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 Материальная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субъектом ведения раздельного учета в случае, когда законодательством Республики Казахстан предусмотрено разделение в учете доходов, расходов, активов и обязательств по отдельным видам деятельности. Необеспечение получателем целевых поступлений из бюджета ведения раздельного учета доходов, расходов, активов и обязательств, полученных (понесенных) в рамках целевых поступлений. Необеспечение доверительным управляющим ведения раздельного учета доходов, расходов, активов и обязательств по деятельности доверительного управления и составления по нему отдельной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 Правил ведения бухгалтерского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238 КоАП.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Недостижение показателей результатов деятельности, предусмотренных планами развития и (или) планами мероприятий национальных управляющих холдингов, национальных холдингов и национальных компаний, акционером которых является государство.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05"/>
          <w:p>
            <w:pPr>
              <w:spacing w:after="20"/>
              <w:ind w:left="20"/>
              <w:jc w:val="both"/>
            </w:pPr>
            <w:r>
              <w:rPr>
                <w:rFonts w:ascii="Times New Roman"/>
                <w:b w:val="false"/>
                <w:i w:val="false"/>
                <w:color w:val="000000"/>
                <w:sz w:val="20"/>
              </w:rPr>
              <w:t>
Пункт 10 статьи 41 Бюджетного кодекса,</w:t>
            </w:r>
          </w:p>
          <w:bookmarkEnd w:id="105"/>
          <w:p>
            <w:pPr>
              <w:spacing w:after="20"/>
              <w:ind w:left="20"/>
              <w:jc w:val="both"/>
            </w:pPr>
            <w:r>
              <w:rPr>
                <w:rFonts w:ascii="Times New Roman"/>
                <w:b w:val="false"/>
                <w:i w:val="false"/>
                <w:color w:val="000000"/>
                <w:sz w:val="20"/>
              </w:rPr>
              <w:t>
статья 184 Закона "О государственном имуществе".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Недостижение результатов бюджетных инвестиций, предусмотренных финансово-экономическим обоснованием, в том числе при полном использовании выделенных бюджетных средств национальным управляющим холдингом, национальным холдингом и акционерными обществами, входящими в национальный управляющий холдинг, национальный холдинг.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184 Закона "О государственном имуществе".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06"/>
          <w:p>
            <w:pPr>
              <w:spacing w:after="20"/>
              <w:ind w:left="20"/>
              <w:jc w:val="both"/>
            </w:pPr>
            <w:r>
              <w:rPr>
                <w:rFonts w:ascii="Times New Roman"/>
                <w:b w:val="false"/>
                <w:i w:val="false"/>
                <w:color w:val="000000"/>
                <w:sz w:val="20"/>
              </w:rPr>
              <w:t>
Административная ответственность.</w:t>
            </w:r>
          </w:p>
          <w:bookmarkEnd w:id="106"/>
          <w:p>
            <w:pPr>
              <w:spacing w:after="20"/>
              <w:ind w:left="20"/>
              <w:jc w:val="both"/>
            </w:pPr>
            <w:r>
              <w:rPr>
                <w:rFonts w:ascii="Times New Roman"/>
                <w:b w:val="false"/>
                <w:i w:val="false"/>
                <w:color w:val="000000"/>
                <w:sz w:val="20"/>
              </w:rPr>
              <w:t>
Статьи 216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на должность главного бухгалтера организации публичного интереса лица без сертификата профессионального бухгалтера, а также подписание финансовой отчетности главным бухгалтером организации публичного интереса, не являющимся профессиональным бухгалтером.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07"/>
          <w:p>
            <w:pPr>
              <w:spacing w:after="20"/>
              <w:ind w:left="20"/>
              <w:jc w:val="both"/>
            </w:pPr>
            <w:r>
              <w:rPr>
                <w:rFonts w:ascii="Times New Roman"/>
                <w:b w:val="false"/>
                <w:i w:val="false"/>
                <w:color w:val="000000"/>
                <w:sz w:val="20"/>
              </w:rPr>
              <w:t>
Статья 9, пункт 4 статьи 15 Закона "О бухгалтерском учете и финансовой отчетности",</w:t>
            </w:r>
          </w:p>
          <w:bookmarkEnd w:id="107"/>
          <w:p>
            <w:pPr>
              <w:spacing w:after="20"/>
              <w:ind w:left="20"/>
              <w:jc w:val="both"/>
            </w:pPr>
            <w:r>
              <w:rPr>
                <w:rFonts w:ascii="Times New Roman"/>
                <w:b w:val="false"/>
                <w:i w:val="false"/>
                <w:color w:val="000000"/>
                <w:sz w:val="20"/>
              </w:rPr>
              <w:t>
пункт 7 Правил ведения бухгалтерского учҰта.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08"/>
          <w:p>
            <w:pPr>
              <w:spacing w:after="20"/>
              <w:ind w:left="20"/>
              <w:jc w:val="both"/>
            </w:pPr>
            <w:r>
              <w:rPr>
                <w:rFonts w:ascii="Times New Roman"/>
                <w:b w:val="false"/>
                <w:i w:val="false"/>
                <w:color w:val="000000"/>
                <w:sz w:val="20"/>
              </w:rPr>
              <w:t>
Административная ответственность.</w:t>
            </w:r>
          </w:p>
          <w:bookmarkEnd w:id="108"/>
          <w:p>
            <w:pPr>
              <w:spacing w:after="20"/>
              <w:ind w:left="20"/>
              <w:jc w:val="both"/>
            </w:pPr>
            <w:r>
              <w:rPr>
                <w:rFonts w:ascii="Times New Roman"/>
                <w:b w:val="false"/>
                <w:i w:val="false"/>
                <w:color w:val="000000"/>
                <w:sz w:val="20"/>
              </w:rPr>
              <w:t>
Статьи 238, 239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Неэффективность.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Неэффективное планирование бюджетных расходов.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бюджетных расходов в объеме, превышающем утвержденные лимиты (или без их установления), без документального обоснования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4) статьи 4, пункт 1 статьи 41, пункт 3 статьи 70, пункты 1, 2 статьи 74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бюджетных расходов, не обеспечившее достижение соответствующих целей и (или) целевых индикаторов.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4) статьи 4, пункт 8 статьи 75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мероприятий без охвата всего объема планируемых бюджетных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4) статьи 4, пункт 8 статьи 75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Некачественная подготовка бюджетного запроса, выразившаяся, в том числе, в неполной увязке с целями и целевыми индикаторами, составлении расчҰтов без учҰта базы данных цен и без проверки реалистичности, что привело к завышению планируемых расходов и последующей корректировке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4) статьи 4, пункты 1, 2 статьи 41, статья 75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(утверждение) проектов государственно-частного партнҰрства, фактически не относящихся к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09"/>
          <w:p>
            <w:pPr>
              <w:spacing w:after="20"/>
              <w:ind w:left="20"/>
              <w:jc w:val="both"/>
            </w:pPr>
            <w:r>
              <w:rPr>
                <w:rFonts w:ascii="Times New Roman"/>
                <w:b w:val="false"/>
                <w:i w:val="false"/>
                <w:color w:val="000000"/>
                <w:sz w:val="20"/>
              </w:rPr>
              <w:t>
Подпункт 6) статьи 4, статья 151 Бюджетного кодекса,</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статьи 3, 4 Закона Закон "О государственно-частном партнерстве",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пункты 9, 12 Правил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 утверждҰнных приказом и.о. Министра национальной экономики Республики Казахстан от 25 ноября 2015 года,</w:t>
            </w:r>
          </w:p>
          <w:p>
            <w:pPr>
              <w:spacing w:after="20"/>
              <w:ind w:left="20"/>
              <w:jc w:val="both"/>
            </w:pPr>
            <w:r>
              <w:rPr>
                <w:rFonts w:ascii="Times New Roman"/>
                <w:b w:val="false"/>
                <w:i w:val="false"/>
                <w:color w:val="000000"/>
                <w:sz w:val="20"/>
              </w:rPr>
              <w:t>
пункт 5 Правил разработки или корректировки ГИП, 2014.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расходов на объекты строительства на основании утратившей силу проектно-сметной документации, либо иных нарушений, связанных с ее оформлением.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10"/>
          <w:p>
            <w:pPr>
              <w:spacing w:after="20"/>
              <w:ind w:left="20"/>
              <w:jc w:val="both"/>
            </w:pPr>
            <w:r>
              <w:rPr>
                <w:rFonts w:ascii="Times New Roman"/>
                <w:b w:val="false"/>
                <w:i w:val="false"/>
                <w:color w:val="000000"/>
                <w:sz w:val="20"/>
              </w:rPr>
              <w:t>
Пункт 207 Правил исполнения бюджета и его кассового обслуживания на 2025 финансовый год,</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пункт 209 Процедур казначейского исполнения бюджета и их кассового обслуживания,</w:t>
            </w:r>
          </w:p>
          <w:p>
            <w:pPr>
              <w:spacing w:after="20"/>
              <w:ind w:left="20"/>
              <w:jc w:val="both"/>
            </w:pPr>
            <w:r>
              <w:rPr>
                <w:rFonts w:ascii="Times New Roman"/>
                <w:b w:val="false"/>
                <w:i w:val="false"/>
                <w:color w:val="000000"/>
                <w:sz w:val="20"/>
              </w:rPr>
              <w:t>
пункт 7 статьи 60 Закона "Об архитектурной, градостроительной и строительной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расходов по проектно-сметной документации, в которую после утверждения внесены изменения с нарушениями установленного порядка, что привело к завышению объҰмов (стоимости) либо к исключению существенных видов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11"/>
          <w:p>
            <w:pPr>
              <w:spacing w:after="20"/>
              <w:ind w:left="20"/>
              <w:jc w:val="both"/>
            </w:pPr>
            <w:r>
              <w:rPr>
                <w:rFonts w:ascii="Times New Roman"/>
                <w:b w:val="false"/>
                <w:i w:val="false"/>
                <w:color w:val="000000"/>
                <w:sz w:val="20"/>
              </w:rPr>
              <w:t>
Подпункты 4-1), 4-2) статьи 17 Закона "Об архитектурной, градостроительной и строительной деятельности",</w:t>
            </w:r>
          </w:p>
          <w:bookmarkEnd w:id="111"/>
          <w:p>
            <w:pPr>
              <w:spacing w:after="20"/>
              <w:ind w:left="20"/>
              <w:jc w:val="both"/>
            </w:pPr>
            <w:r>
              <w:rPr>
                <w:rFonts w:ascii="Times New Roman"/>
                <w:b w:val="false"/>
                <w:i w:val="false"/>
                <w:color w:val="000000"/>
                <w:sz w:val="20"/>
              </w:rPr>
              <w:t>
пункт 7 статьи 75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утвержденных натуральных норм.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 5 статьи 29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234-1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предусмотренных бюджетным законодательством Республики Казахстан документов (инвестиционного предложения, технико-экономического обоснования, финансово-экономического обоснования, проектно-сметной документации) и (или) решений (заключений, экспертиз) по ним соответствующих органов и (или)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 7 статьи 148, пункт 1 статьи 149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234-1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Неэффективное использование бюджетных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использование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бюджетных средств на создание (приобретение) объектов, проведение мероприятий, предоставление финансовой поддержки либо приобретение активов, не обеспечившее использование полученных результатов, предусмотренных планами развития государственных органов, планами развития областей, городов республиканского значения, столицы, планами развития или планами мероприятий субъектов квазигосударственного сектора, либо показателями бюджетных программ и других документов системы государственного планирования.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 7 статьи 4, пункты 1, 10 статьи 41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использование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бюджетных средств на содержание объектов, не числящихся на балансе соответствующего администратора бюджетных программ, если иное не предусмотрено законодательством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4) пункта 1 статьи 3, подпункты 6), 7) статьи 4, подпункт 19) статьи 5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234-1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использование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бюджетных средств на содержание объектов, не введенных в установленном законодательством Республики Казахстан порядке в эксплуатацию, если иное не предусмотрено законодательством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4) пункта 1 статьи 3, подпункты 6), 7) статьи 4, подпункт 19) статьи 5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Статья 234-1 КоАП.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использование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экономического эффекта от реализации государственных инвестиционных проектов, определяемого в соответствии с законодательством Республики Казахстан, недостижение конечных результатов, предусмотренных в паспортах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12 пункта 8 статьи 148, пункт 3 статьи 149, пункты 8, 9 статьи 152, пункт 1 статьи 153 Бюджетного кодекса.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bl>
    <w:bookmarkStart w:name="z247" w:id="112"/>
    <w:p>
      <w:pPr>
        <w:spacing w:after="0"/>
        <w:ind w:left="0"/>
        <w:jc w:val="both"/>
      </w:pPr>
      <w:r>
        <w:rPr>
          <w:rFonts w:ascii="Times New Roman"/>
          <w:b w:val="false"/>
          <w:i w:val="false"/>
          <w:color w:val="000000"/>
          <w:sz w:val="28"/>
        </w:rPr>
        <w:t xml:space="preserve">
      1 - здесь и далее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действует до конца 2025 года, с 1 января 2026 года вводится в действие </w:t>
      </w:r>
      <w:r>
        <w:rPr>
          <w:rFonts w:ascii="Times New Roman"/>
          <w:b w:val="false"/>
          <w:i w:val="false"/>
          <w:color w:val="000000"/>
          <w:sz w:val="28"/>
        </w:rPr>
        <w:t>Налоговый кодекс</w:t>
      </w:r>
      <w:r>
        <w:rPr>
          <w:rFonts w:ascii="Times New Roman"/>
          <w:b w:val="false"/>
          <w:i w:val="false"/>
          <w:color w:val="000000"/>
          <w:sz w:val="28"/>
        </w:rPr>
        <w:t xml:space="preserve"> Республики Казахстан от 18 июля 2025 года;</w:t>
      </w:r>
    </w:p>
    <w:bookmarkEnd w:id="112"/>
    <w:bookmarkStart w:name="z248" w:id="113"/>
    <w:p>
      <w:pPr>
        <w:spacing w:after="0"/>
        <w:ind w:left="0"/>
        <w:jc w:val="both"/>
      </w:pPr>
      <w:r>
        <w:rPr>
          <w:rFonts w:ascii="Times New Roman"/>
          <w:b w:val="false"/>
          <w:i w:val="false"/>
          <w:color w:val="000000"/>
          <w:sz w:val="28"/>
        </w:rPr>
        <w:t>
      2 - здесь и далее утвержденные приказом Министра финансов Республики Казахстан от 30 мая 2025 года "Правила исполнения бюджета и его кассового обслуживания на 2025 финансовый год" действуют до конца 2025 года, с 1 января 2026 года вводится в действие приказ Министра финансов Республики Казахстан от 27 июня 2025 года "Об утверждении процедур казначейского исполнения бюджета и их кассового обслуживания, процедур казначейского учета и мониторинга";</w:t>
      </w:r>
    </w:p>
    <w:bookmarkEnd w:id="113"/>
    <w:bookmarkStart w:name="z249" w:id="114"/>
    <w:p>
      <w:pPr>
        <w:spacing w:after="0"/>
        <w:ind w:left="0"/>
        <w:jc w:val="both"/>
      </w:pPr>
      <w:r>
        <w:rPr>
          <w:rFonts w:ascii="Times New Roman"/>
          <w:b w:val="false"/>
          <w:i w:val="false"/>
          <w:color w:val="000000"/>
          <w:sz w:val="28"/>
        </w:rPr>
        <w:t>
      3 - при квалификации выявленного факта в качестве нарушения необходимо ссылаться на соответствующие нормы, установленные в нормативных правовых актах Республики Казахстан, которые регулируют порядок и условия предоставления бюджетных субсидий в соответствующей отрасли (сфере), утвержденными Правительством Республики Казахстан или уполномоченным государственным органом;</w:t>
      </w:r>
    </w:p>
    <w:bookmarkEnd w:id="114"/>
    <w:bookmarkStart w:name="z250" w:id="115"/>
    <w:p>
      <w:pPr>
        <w:spacing w:after="0"/>
        <w:ind w:left="0"/>
        <w:jc w:val="both"/>
      </w:pPr>
      <w:r>
        <w:rPr>
          <w:rFonts w:ascii="Times New Roman"/>
          <w:b w:val="false"/>
          <w:i w:val="false"/>
          <w:color w:val="000000"/>
          <w:sz w:val="28"/>
        </w:rPr>
        <w:t>
      4 - в случае, если по натуральным нормам, утвержденным в установленном законодательством порядке, не допущено расходование бюджетных средств, данные факты подлежат квалификации как неэффективное планирование бюджетных расходов.</w:t>
      </w:r>
    </w:p>
    <w:bookmarkEnd w:id="115"/>
    <w:bookmarkStart w:name="z251" w:id="116"/>
    <w:p>
      <w:pPr>
        <w:spacing w:after="0"/>
        <w:ind w:left="0"/>
        <w:jc w:val="both"/>
      </w:pPr>
      <w:r>
        <w:rPr>
          <w:rFonts w:ascii="Times New Roman"/>
          <w:b w:val="false"/>
          <w:i w:val="false"/>
          <w:color w:val="000000"/>
          <w:sz w:val="28"/>
        </w:rPr>
        <w:t>
      Примечание:</w:t>
      </w:r>
    </w:p>
    <w:bookmarkEnd w:id="116"/>
    <w:bookmarkStart w:name="z252" w:id="117"/>
    <w:p>
      <w:pPr>
        <w:spacing w:after="0"/>
        <w:ind w:left="0"/>
        <w:jc w:val="both"/>
      </w:pPr>
      <w:r>
        <w:rPr>
          <w:rFonts w:ascii="Times New Roman"/>
          <w:b w:val="false"/>
          <w:i w:val="false"/>
          <w:color w:val="000000"/>
          <w:sz w:val="28"/>
        </w:rPr>
        <w:t>
      Настоящий Классификатор нарушений, выявляемых на объектах государственного аудита и финансового контроля, не являются исчерпывающим.</w:t>
      </w:r>
    </w:p>
    <w:bookmarkEnd w:id="117"/>
    <w:bookmarkStart w:name="z253" w:id="118"/>
    <w:p>
      <w:pPr>
        <w:spacing w:after="0"/>
        <w:ind w:left="0"/>
        <w:jc w:val="both"/>
      </w:pPr>
      <w:r>
        <w:rPr>
          <w:rFonts w:ascii="Times New Roman"/>
          <w:b w:val="false"/>
          <w:i w:val="false"/>
          <w:color w:val="000000"/>
          <w:sz w:val="28"/>
        </w:rPr>
        <w:t>
      Квалификация выявляемых фактов в качестве нарушения осуществляется в соответствии с законодательством Республики Казахстан, действовавшим на момент совершения соответствующей операции, решения, действия.</w:t>
      </w:r>
    </w:p>
    <w:bookmarkEnd w:id="118"/>
    <w:bookmarkStart w:name="z254" w:id="119"/>
    <w:p>
      <w:pPr>
        <w:spacing w:after="0"/>
        <w:ind w:left="0"/>
        <w:jc w:val="both"/>
      </w:pPr>
      <w:r>
        <w:rPr>
          <w:rFonts w:ascii="Times New Roman"/>
          <w:b w:val="false"/>
          <w:i w:val="false"/>
          <w:color w:val="000000"/>
          <w:sz w:val="28"/>
        </w:rPr>
        <w:t>
      С учетом особенностей каждого индивидуального случая уточняется способ устранения финансовых нарушений, при этом:</w:t>
      </w:r>
    </w:p>
    <w:bookmarkEnd w:id="119"/>
    <w:bookmarkStart w:name="z255" w:id="120"/>
    <w:p>
      <w:pPr>
        <w:spacing w:after="0"/>
        <w:ind w:left="0"/>
        <w:jc w:val="both"/>
      </w:pPr>
      <w:r>
        <w:rPr>
          <w:rFonts w:ascii="Times New Roman"/>
          <w:b w:val="false"/>
          <w:i w:val="false"/>
          <w:color w:val="000000"/>
          <w:sz w:val="28"/>
        </w:rPr>
        <w:t>
      1) возмещение выражается в перечислении сумм в соответствующий бюджет;</w:t>
      </w:r>
    </w:p>
    <w:bookmarkEnd w:id="120"/>
    <w:bookmarkStart w:name="z256" w:id="121"/>
    <w:p>
      <w:pPr>
        <w:spacing w:after="0"/>
        <w:ind w:left="0"/>
        <w:jc w:val="both"/>
      </w:pPr>
      <w:r>
        <w:rPr>
          <w:rFonts w:ascii="Times New Roman"/>
          <w:b w:val="false"/>
          <w:i w:val="false"/>
          <w:color w:val="000000"/>
          <w:sz w:val="28"/>
        </w:rPr>
        <w:t>
      2) восстановление выражается в выполнении работ, оказании услуг, поставке товаров, уменьшении плана финансирования государственного учреждения по платежам и обязательствам;</w:t>
      </w:r>
    </w:p>
    <w:bookmarkEnd w:id="121"/>
    <w:bookmarkStart w:name="z257" w:id="122"/>
    <w:p>
      <w:pPr>
        <w:spacing w:after="0"/>
        <w:ind w:left="0"/>
        <w:jc w:val="both"/>
      </w:pPr>
      <w:r>
        <w:rPr>
          <w:rFonts w:ascii="Times New Roman"/>
          <w:b w:val="false"/>
          <w:i w:val="false"/>
          <w:color w:val="000000"/>
          <w:sz w:val="28"/>
        </w:rPr>
        <w:t>
      3) отражение по учету выражается в отражении в бухгалтерском учете результатов фактически совершенной операции.</w:t>
      </w:r>
    </w:p>
    <w:bookmarkEnd w:id="122"/>
    <w:bookmarkStart w:name="z258" w:id="123"/>
    <w:p>
      <w:pPr>
        <w:spacing w:after="0"/>
        <w:ind w:left="0"/>
        <w:jc w:val="both"/>
      </w:pPr>
      <w:r>
        <w:rPr>
          <w:rFonts w:ascii="Times New Roman"/>
          <w:b w:val="false"/>
          <w:i w:val="false"/>
          <w:color w:val="000000"/>
          <w:sz w:val="28"/>
        </w:rPr>
        <w:t>
      При отсутствии необоснованного и (или) нецелевого использования бюджетных средств, активов государства и субъектов квазигосударственного сектора, связанных грантов, государственных и гарантированных государством займов, а также займов, привлекаемых под поручительство государства, выявленные факты нарушений соответствующих норм нормативных правовых актов квалифицируются как нарушения процедурного характера.</w:t>
      </w:r>
    </w:p>
    <w:bookmarkEnd w:id="123"/>
    <w:bookmarkStart w:name="z259" w:id="124"/>
    <w:p>
      <w:pPr>
        <w:spacing w:after="0"/>
        <w:ind w:left="0"/>
        <w:jc w:val="both"/>
      </w:pPr>
      <w:r>
        <w:rPr>
          <w:rFonts w:ascii="Times New Roman"/>
          <w:b w:val="false"/>
          <w:i w:val="false"/>
          <w:color w:val="000000"/>
          <w:sz w:val="28"/>
        </w:rPr>
        <w:t>
      Нарушения законодательства при ведении бухгалтерского, бюджетного учета и составлении финансовой, бюджетной отчетности квалифицируются в качестве финансовых нарушений при не отражении на балансе.</w:t>
      </w:r>
    </w:p>
    <w:bookmarkEnd w:id="124"/>
    <w:bookmarkStart w:name="z260" w:id="125"/>
    <w:p>
      <w:pPr>
        <w:spacing w:after="0"/>
        <w:ind w:left="0"/>
        <w:jc w:val="both"/>
      </w:pPr>
      <w:r>
        <w:rPr>
          <w:rFonts w:ascii="Times New Roman"/>
          <w:b w:val="false"/>
          <w:i w:val="false"/>
          <w:color w:val="000000"/>
          <w:sz w:val="28"/>
        </w:rPr>
        <w:t>
      Вид нарушения, указанный в графе 2, квалифицируется как финансовое нарушение при наличии необоснованного использования средств.</w:t>
      </w:r>
    </w:p>
    <w:bookmarkEnd w:id="125"/>
    <w:bookmarkStart w:name="z261" w:id="126"/>
    <w:p>
      <w:pPr>
        <w:spacing w:after="0"/>
        <w:ind w:left="0"/>
        <w:jc w:val="both"/>
      </w:pPr>
      <w:r>
        <w:rPr>
          <w:rFonts w:ascii="Times New Roman"/>
          <w:b w:val="false"/>
          <w:i w:val="false"/>
          <w:color w:val="000000"/>
          <w:sz w:val="28"/>
        </w:rPr>
        <w:t>
      Виды ответственности, указанные в графе 5 настоящего Классификатора, применяются в случае отсутствия признаков уголовного правонарушения.</w:t>
      </w:r>
    </w:p>
    <w:bookmarkEnd w:id="126"/>
    <w:p>
      <w:pPr>
        <w:spacing w:after="0"/>
        <w:ind w:left="0"/>
        <w:jc w:val="both"/>
      </w:pPr>
      <w:bookmarkStart w:name="z262" w:id="127"/>
      <w:r>
        <w:rPr>
          <w:rFonts w:ascii="Times New Roman"/>
          <w:b w:val="false"/>
          <w:i w:val="false"/>
          <w:color w:val="000000"/>
          <w:sz w:val="28"/>
        </w:rPr>
        <w:t>
      "СОГЛАСОВАНО"</w:t>
      </w:r>
    </w:p>
    <w:bookmarkEnd w:id="12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