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c780" w14:textId="a9ac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нормативов численности руководителей, специалистов, служащих, промышленно-производственного персонала организаций, осуществляющих транспортировку нефти</w:t>
      </w:r>
    </w:p>
    <w:p>
      <w:pPr>
        <w:spacing w:after="0"/>
        <w:ind w:left="0"/>
        <w:jc w:val="both"/>
      </w:pPr>
      <w:r>
        <w:rPr>
          <w:rFonts w:ascii="Times New Roman"/>
          <w:b w:val="false"/>
          <w:i w:val="false"/>
          <w:color w:val="000000"/>
          <w:sz w:val="28"/>
        </w:rPr>
        <w:t>Приказ Министра энергетики Республики Казахстан от 26 декабря 2025 года № 522-н/қ</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101 Трудового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Типовые нормативы</w:t>
      </w:r>
      <w:r>
        <w:rPr>
          <w:rFonts w:ascii="Times New Roman"/>
          <w:b w:val="false"/>
          <w:i w:val="false"/>
          <w:color w:val="000000"/>
          <w:sz w:val="28"/>
        </w:rPr>
        <w:t xml:space="preserve"> численности руководителей, специалистов и служащих организаций, осуществляющих транспортировку нефти,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Типовые нормативы</w:t>
      </w:r>
      <w:r>
        <w:rPr>
          <w:rFonts w:ascii="Times New Roman"/>
          <w:b w:val="false"/>
          <w:i w:val="false"/>
          <w:color w:val="000000"/>
          <w:sz w:val="28"/>
        </w:rPr>
        <w:t xml:space="preserve"> численности промышленно-производственного персонала организаций, осуществляющих транспортировку нефти,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разработки и добычи нефти Министерства энергетики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xml:space="preserve">
      "СОГЛАСОВАН" </w:t>
      </w:r>
    </w:p>
    <w:bookmarkEnd w:id="9"/>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2025 года № 522-н/қ</w:t>
            </w:r>
          </w:p>
        </w:tc>
      </w:tr>
    </w:tbl>
    <w:bookmarkStart w:name="z16" w:id="10"/>
    <w:p>
      <w:pPr>
        <w:spacing w:after="0"/>
        <w:ind w:left="0"/>
        <w:jc w:val="left"/>
      </w:pPr>
      <w:r>
        <w:rPr>
          <w:rFonts w:ascii="Times New Roman"/>
          <w:b/>
          <w:i w:val="false"/>
          <w:color w:val="000000"/>
        </w:rPr>
        <w:t xml:space="preserve"> Типовые нормативы численности руководителей, специалистов и служащих организаций, осуществляющих транспортировку нефти</w:t>
      </w:r>
    </w:p>
    <w:bookmarkEnd w:id="10"/>
    <w:bookmarkStart w:name="z17" w:id="11"/>
    <w:p>
      <w:pPr>
        <w:spacing w:after="0"/>
        <w:ind w:left="0"/>
        <w:jc w:val="left"/>
      </w:pPr>
      <w:r>
        <w:rPr>
          <w:rFonts w:ascii="Times New Roman"/>
          <w:b/>
          <w:i w:val="false"/>
          <w:color w:val="000000"/>
        </w:rPr>
        <w:t xml:space="preserve"> Глава 1. Общая часть</w:t>
      </w:r>
    </w:p>
    <w:bookmarkEnd w:id="11"/>
    <w:bookmarkStart w:name="z18" w:id="12"/>
    <w:p>
      <w:pPr>
        <w:spacing w:after="0"/>
        <w:ind w:left="0"/>
        <w:jc w:val="both"/>
      </w:pPr>
      <w:r>
        <w:rPr>
          <w:rFonts w:ascii="Times New Roman"/>
          <w:b w:val="false"/>
          <w:i w:val="false"/>
          <w:color w:val="000000"/>
          <w:sz w:val="28"/>
        </w:rPr>
        <w:t>
      1. Настоящие Типовые нормативы численности руководителей, специалистов и служащих организаций, осуществляющих транспортировку нефти (далее - Типовые нормативы), предназначены для определения, планирования и обоснования численности руководителей, специалистов и служащих организаций, осуществляющих транспортировку нефти.</w:t>
      </w:r>
    </w:p>
    <w:bookmarkEnd w:id="12"/>
    <w:bookmarkStart w:name="z19" w:id="13"/>
    <w:p>
      <w:pPr>
        <w:spacing w:after="0"/>
        <w:ind w:left="0"/>
        <w:jc w:val="both"/>
      </w:pPr>
      <w:r>
        <w:rPr>
          <w:rFonts w:ascii="Times New Roman"/>
          <w:b w:val="false"/>
          <w:i w:val="false"/>
          <w:color w:val="000000"/>
          <w:sz w:val="28"/>
        </w:rPr>
        <w:t>
      2. Типовые нормативы предусматривают необходимую численность руководителей, специалистов и служащих организаций, осуществляющих транспортировку нефти (далее - Организация) и применяются организациями, осуществляющими транспортировку нефти.</w:t>
      </w:r>
    </w:p>
    <w:bookmarkEnd w:id="13"/>
    <w:bookmarkStart w:name="z20" w:id="14"/>
    <w:p>
      <w:pPr>
        <w:spacing w:after="0"/>
        <w:ind w:left="0"/>
        <w:jc w:val="both"/>
      </w:pPr>
      <w:r>
        <w:rPr>
          <w:rFonts w:ascii="Times New Roman"/>
          <w:b w:val="false"/>
          <w:i w:val="false"/>
          <w:color w:val="000000"/>
          <w:sz w:val="28"/>
        </w:rPr>
        <w:t xml:space="preserve">
      3. Типовые нормативы разработаны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Правилами</w:t>
      </w:r>
      <w:r>
        <w:rPr>
          <w:rFonts w:ascii="Times New Roman"/>
          <w:b w:val="false"/>
          <w:i w:val="false"/>
          <w:color w:val="000000"/>
          <w:sz w:val="28"/>
        </w:rPr>
        <w:t xml:space="preserve"> разработки, утверждения, замены и пересмотра единых межотраслевых или межотраслевых типовых или типовых норм и нормативов по труду для всех сфер деятельности, или типовых норм и нормативов по труду организаций, утвержденными приказом Министра здравоохранения и социального развития Республики Казахстан от 28 декабря 2015 года № 1036 (зарегистрирован Реестре государственной регистрации нормативных правовых актов под № 12736), Методическими рекомендациями по установлению норм и нормативов для нормирования труда рабочих, утвержденными приказом Министра труда и социальной защиты населения Республики Казахстан от 22 декабря 2008 года № 310-п, Методическими рекомендациями по проведению хронометражных работ в организациях, утвержденными приказом Министра труда и социальной защиты населения Республики Казахстан от 19 октября 2010 года № 344/1-п.</w:t>
      </w:r>
    </w:p>
    <w:bookmarkEnd w:id="14"/>
    <w:bookmarkStart w:name="z21" w:id="15"/>
    <w:p>
      <w:pPr>
        <w:spacing w:after="0"/>
        <w:ind w:left="0"/>
        <w:jc w:val="both"/>
      </w:pPr>
      <w:r>
        <w:rPr>
          <w:rFonts w:ascii="Times New Roman"/>
          <w:b w:val="false"/>
          <w:i w:val="false"/>
          <w:color w:val="000000"/>
          <w:sz w:val="28"/>
        </w:rPr>
        <w:t xml:space="preserve">
      4. Наименования должностей служащих указаны в соответствии с </w:t>
      </w:r>
      <w:r>
        <w:rPr>
          <w:rFonts w:ascii="Times New Roman"/>
          <w:b w:val="false"/>
          <w:i w:val="false"/>
          <w:color w:val="000000"/>
          <w:sz w:val="28"/>
        </w:rPr>
        <w:t>Квалификационным справочником</w:t>
      </w:r>
      <w:r>
        <w:rPr>
          <w:rFonts w:ascii="Times New Roman"/>
          <w:b w:val="false"/>
          <w:i w:val="false"/>
          <w:color w:val="000000"/>
          <w:sz w:val="28"/>
        </w:rPr>
        <w:t xml:space="preserve"> должностей руководителей, специалистов и других служащих, утвержденным приказом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 </w:t>
      </w:r>
    </w:p>
    <w:bookmarkEnd w:id="15"/>
    <w:bookmarkStart w:name="z22" w:id="16"/>
    <w:p>
      <w:pPr>
        <w:spacing w:after="0"/>
        <w:ind w:left="0"/>
        <w:jc w:val="both"/>
      </w:pPr>
      <w:r>
        <w:rPr>
          <w:rFonts w:ascii="Times New Roman"/>
          <w:b w:val="false"/>
          <w:i w:val="false"/>
          <w:color w:val="000000"/>
          <w:sz w:val="28"/>
        </w:rPr>
        <w:t xml:space="preserve">
      5. В пределах нормативов численности первый руководитель Организации распределяет эту численность по своим структурным подразделениям с учетом фактического их состава, закрепленных за ними функций, оборудования и устройств. </w:t>
      </w:r>
    </w:p>
    <w:bookmarkEnd w:id="16"/>
    <w:bookmarkStart w:name="z23" w:id="17"/>
    <w:p>
      <w:pPr>
        <w:spacing w:after="0"/>
        <w:ind w:left="0"/>
        <w:jc w:val="both"/>
      </w:pPr>
      <w:r>
        <w:rPr>
          <w:rFonts w:ascii="Times New Roman"/>
          <w:b w:val="false"/>
          <w:i w:val="false"/>
          <w:color w:val="000000"/>
          <w:sz w:val="28"/>
        </w:rPr>
        <w:t>
      6. Значение показателей (факторов) определяется по их фактическим значениям согласно финансово-статистической и иной отчетности за исследуемый период.</w:t>
      </w:r>
    </w:p>
    <w:bookmarkEnd w:id="17"/>
    <w:bookmarkStart w:name="z24" w:id="18"/>
    <w:p>
      <w:pPr>
        <w:spacing w:after="0"/>
        <w:ind w:left="0"/>
        <w:jc w:val="both"/>
      </w:pPr>
      <w:r>
        <w:rPr>
          <w:rFonts w:ascii="Times New Roman"/>
          <w:b w:val="false"/>
          <w:i w:val="false"/>
          <w:color w:val="000000"/>
          <w:sz w:val="28"/>
        </w:rPr>
        <w:t>
      7. Типовые нормативы устанавливают численность персонала с учетом:</w:t>
      </w:r>
    </w:p>
    <w:bookmarkEnd w:id="18"/>
    <w:bookmarkStart w:name="z25" w:id="19"/>
    <w:p>
      <w:pPr>
        <w:spacing w:after="0"/>
        <w:ind w:left="0"/>
        <w:jc w:val="both"/>
      </w:pPr>
      <w:r>
        <w:rPr>
          <w:rFonts w:ascii="Times New Roman"/>
          <w:b w:val="false"/>
          <w:i w:val="false"/>
          <w:color w:val="000000"/>
          <w:sz w:val="28"/>
        </w:rPr>
        <w:t xml:space="preserve">
      затрат времени на подготовительно-заключительную работу, отдых, личные надобности и обслуживание рабочего места: </w:t>
      </w:r>
    </w:p>
    <w:bookmarkEnd w:id="19"/>
    <w:bookmarkStart w:name="z26" w:id="20"/>
    <w:p>
      <w:pPr>
        <w:spacing w:after="0"/>
        <w:ind w:left="0"/>
        <w:jc w:val="both"/>
      </w:pPr>
      <w:r>
        <w:rPr>
          <w:rFonts w:ascii="Times New Roman"/>
          <w:b w:val="false"/>
          <w:i w:val="false"/>
          <w:color w:val="000000"/>
          <w:sz w:val="28"/>
        </w:rPr>
        <w:t>
      Нвр.=Топ. х (1+(Тр.+Тпз.+Тотл.)/100),</w:t>
      </w:r>
    </w:p>
    <w:bookmarkEnd w:id="20"/>
    <w:bookmarkStart w:name="z27" w:id="21"/>
    <w:p>
      <w:pPr>
        <w:spacing w:after="0"/>
        <w:ind w:left="0"/>
        <w:jc w:val="both"/>
      </w:pPr>
      <w:r>
        <w:rPr>
          <w:rFonts w:ascii="Times New Roman"/>
          <w:b w:val="false"/>
          <w:i w:val="false"/>
          <w:color w:val="000000"/>
          <w:sz w:val="28"/>
        </w:rPr>
        <w:t>
      где:</w:t>
      </w:r>
    </w:p>
    <w:bookmarkEnd w:id="21"/>
    <w:bookmarkStart w:name="z28" w:id="22"/>
    <w:p>
      <w:pPr>
        <w:spacing w:after="0"/>
        <w:ind w:left="0"/>
        <w:jc w:val="both"/>
      </w:pPr>
      <w:r>
        <w:rPr>
          <w:rFonts w:ascii="Times New Roman"/>
          <w:b w:val="false"/>
          <w:i w:val="false"/>
          <w:color w:val="000000"/>
          <w:sz w:val="28"/>
        </w:rPr>
        <w:t>
      Нвр. - норма времени;</w:t>
      </w:r>
    </w:p>
    <w:bookmarkEnd w:id="22"/>
    <w:bookmarkStart w:name="z29" w:id="23"/>
    <w:p>
      <w:pPr>
        <w:spacing w:after="0"/>
        <w:ind w:left="0"/>
        <w:jc w:val="both"/>
      </w:pPr>
      <w:r>
        <w:rPr>
          <w:rFonts w:ascii="Times New Roman"/>
          <w:b w:val="false"/>
          <w:i w:val="false"/>
          <w:color w:val="000000"/>
          <w:sz w:val="28"/>
        </w:rPr>
        <w:t>
      Топ. - оперативное время;</w:t>
      </w:r>
    </w:p>
    <w:bookmarkEnd w:id="23"/>
    <w:bookmarkStart w:name="z30" w:id="24"/>
    <w:p>
      <w:pPr>
        <w:spacing w:after="0"/>
        <w:ind w:left="0"/>
        <w:jc w:val="both"/>
      </w:pPr>
      <w:r>
        <w:rPr>
          <w:rFonts w:ascii="Times New Roman"/>
          <w:b w:val="false"/>
          <w:i w:val="false"/>
          <w:color w:val="000000"/>
          <w:sz w:val="28"/>
        </w:rPr>
        <w:t>
      Тр. - время на обслуживание рабочего места, в процентах к оперативному времени;</w:t>
      </w:r>
    </w:p>
    <w:bookmarkEnd w:id="24"/>
    <w:bookmarkStart w:name="z31" w:id="25"/>
    <w:p>
      <w:pPr>
        <w:spacing w:after="0"/>
        <w:ind w:left="0"/>
        <w:jc w:val="both"/>
      </w:pPr>
      <w:r>
        <w:rPr>
          <w:rFonts w:ascii="Times New Roman"/>
          <w:b w:val="false"/>
          <w:i w:val="false"/>
          <w:color w:val="000000"/>
          <w:sz w:val="28"/>
        </w:rPr>
        <w:t>
      Тпз. - подготовительно-заключительное время, в процентах к оперативному времени;</w:t>
      </w:r>
    </w:p>
    <w:bookmarkEnd w:id="25"/>
    <w:bookmarkStart w:name="z32" w:id="26"/>
    <w:p>
      <w:pPr>
        <w:spacing w:after="0"/>
        <w:ind w:left="0"/>
        <w:jc w:val="both"/>
      </w:pPr>
      <w:r>
        <w:rPr>
          <w:rFonts w:ascii="Times New Roman"/>
          <w:b w:val="false"/>
          <w:i w:val="false"/>
          <w:color w:val="000000"/>
          <w:sz w:val="28"/>
        </w:rPr>
        <w:t>
      Тотл. - время перерывов на отдых и личные надобности, в процентах к оперативному времени;</w:t>
      </w:r>
    </w:p>
    <w:bookmarkEnd w:id="26"/>
    <w:bookmarkStart w:name="z33" w:id="27"/>
    <w:p>
      <w:pPr>
        <w:spacing w:after="0"/>
        <w:ind w:left="0"/>
        <w:jc w:val="both"/>
      </w:pPr>
      <w:r>
        <w:rPr>
          <w:rFonts w:ascii="Times New Roman"/>
          <w:b w:val="false"/>
          <w:i w:val="false"/>
          <w:color w:val="000000"/>
          <w:sz w:val="28"/>
        </w:rPr>
        <w:t>
      полезного фонда рабочего времени для каждого вида работ.</w:t>
      </w:r>
    </w:p>
    <w:bookmarkEnd w:id="27"/>
    <w:bookmarkStart w:name="z34" w:id="28"/>
    <w:p>
      <w:pPr>
        <w:spacing w:after="0"/>
        <w:ind w:left="0"/>
        <w:jc w:val="both"/>
      </w:pPr>
      <w:r>
        <w:rPr>
          <w:rFonts w:ascii="Times New Roman"/>
          <w:b w:val="false"/>
          <w:i w:val="false"/>
          <w:color w:val="000000"/>
          <w:sz w:val="28"/>
        </w:rPr>
        <w:t>
      8. Нормативы численности устанавливаются на объемы работ, выполняемые работниками в течение годовой нормы рабочего времени при 40 часовой рабочей неделе с учетом наиболее полного и рационального использования рабочего времени.</w:t>
      </w:r>
    </w:p>
    <w:bookmarkEnd w:id="28"/>
    <w:bookmarkStart w:name="z35" w:id="29"/>
    <w:p>
      <w:pPr>
        <w:spacing w:after="0"/>
        <w:ind w:left="0"/>
        <w:jc w:val="both"/>
      </w:pPr>
      <w:r>
        <w:rPr>
          <w:rFonts w:ascii="Times New Roman"/>
          <w:b w:val="false"/>
          <w:i w:val="false"/>
          <w:color w:val="000000"/>
          <w:sz w:val="28"/>
        </w:rPr>
        <w:t xml:space="preserve">
      9. Нормативная численность работников (Ч), исчисляется по формуле: </w:t>
      </w:r>
    </w:p>
    <w:bookmarkEnd w:id="29"/>
    <w:bookmarkStart w:name="z36" w:id="30"/>
    <w:p>
      <w:pPr>
        <w:spacing w:after="0"/>
        <w:ind w:left="0"/>
        <w:jc w:val="both"/>
      </w:pPr>
      <w:r>
        <w:rPr>
          <w:rFonts w:ascii="Times New Roman"/>
          <w:b w:val="false"/>
          <w:i w:val="false"/>
          <w:color w:val="000000"/>
          <w:sz w:val="28"/>
        </w:rPr>
        <w:t>
      Ч = Тн/Фn,</w:t>
      </w:r>
    </w:p>
    <w:bookmarkEnd w:id="30"/>
    <w:bookmarkStart w:name="z37" w:id="31"/>
    <w:p>
      <w:pPr>
        <w:spacing w:after="0"/>
        <w:ind w:left="0"/>
        <w:jc w:val="both"/>
      </w:pPr>
      <w:r>
        <w:rPr>
          <w:rFonts w:ascii="Times New Roman"/>
          <w:b w:val="false"/>
          <w:i w:val="false"/>
          <w:color w:val="000000"/>
          <w:sz w:val="28"/>
        </w:rPr>
        <w:t>
      где:</w:t>
      </w:r>
    </w:p>
    <w:bookmarkEnd w:id="31"/>
    <w:bookmarkStart w:name="z38" w:id="32"/>
    <w:p>
      <w:pPr>
        <w:spacing w:after="0"/>
        <w:ind w:left="0"/>
        <w:jc w:val="both"/>
      </w:pPr>
      <w:r>
        <w:rPr>
          <w:rFonts w:ascii="Times New Roman"/>
          <w:b w:val="false"/>
          <w:i w:val="false"/>
          <w:color w:val="000000"/>
          <w:sz w:val="28"/>
        </w:rPr>
        <w:t>
      Ч - нормативная численность работников, человек;</w:t>
      </w:r>
    </w:p>
    <w:bookmarkEnd w:id="32"/>
    <w:bookmarkStart w:name="z39" w:id="33"/>
    <w:p>
      <w:pPr>
        <w:spacing w:after="0"/>
        <w:ind w:left="0"/>
        <w:jc w:val="both"/>
      </w:pPr>
      <w:r>
        <w:rPr>
          <w:rFonts w:ascii="Times New Roman"/>
          <w:b w:val="false"/>
          <w:i w:val="false"/>
          <w:color w:val="000000"/>
          <w:sz w:val="28"/>
        </w:rPr>
        <w:t>
      Тн - годовая трудоемкость работ, человек-час;</w:t>
      </w:r>
    </w:p>
    <w:bookmarkEnd w:id="33"/>
    <w:bookmarkStart w:name="z40" w:id="34"/>
    <w:p>
      <w:pPr>
        <w:spacing w:after="0"/>
        <w:ind w:left="0"/>
        <w:jc w:val="both"/>
      </w:pPr>
      <w:r>
        <w:rPr>
          <w:rFonts w:ascii="Times New Roman"/>
          <w:b w:val="false"/>
          <w:i w:val="false"/>
          <w:color w:val="000000"/>
          <w:sz w:val="28"/>
        </w:rPr>
        <w:t>
       Фn - баланс рабочего времени на календарный год при 40часовой рабочей неделе, час.</w:t>
      </w:r>
    </w:p>
    <w:bookmarkEnd w:id="34"/>
    <w:bookmarkStart w:name="z41" w:id="35"/>
    <w:p>
      <w:pPr>
        <w:spacing w:after="0"/>
        <w:ind w:left="0"/>
        <w:jc w:val="both"/>
      </w:pPr>
      <w:r>
        <w:rPr>
          <w:rFonts w:ascii="Times New Roman"/>
          <w:b w:val="false"/>
          <w:i w:val="false"/>
          <w:color w:val="000000"/>
          <w:sz w:val="28"/>
        </w:rPr>
        <w:t>
      Годовая трудоемкость работ Тн определяется с учетом объема каждого вида выполняемых работ по формуле:</w:t>
      </w:r>
    </w:p>
    <w:bookmarkEnd w:id="35"/>
    <w:bookmarkStart w:name="z42" w:id="36"/>
    <w:p>
      <w:pPr>
        <w:spacing w:after="0"/>
        <w:ind w:left="0"/>
        <w:jc w:val="both"/>
      </w:pPr>
      <w:r>
        <w:rPr>
          <w:rFonts w:ascii="Times New Roman"/>
          <w:b w:val="false"/>
          <w:i w:val="false"/>
          <w:color w:val="000000"/>
          <w:sz w:val="28"/>
        </w:rPr>
        <w:t>
      Тн = Нвр1 + Нвр2+ …. + Нврn</w:t>
      </w:r>
    </w:p>
    <w:bookmarkEnd w:id="36"/>
    <w:bookmarkStart w:name="z43" w:id="37"/>
    <w:p>
      <w:pPr>
        <w:spacing w:after="0"/>
        <w:ind w:left="0"/>
        <w:jc w:val="both"/>
      </w:pPr>
      <w:r>
        <w:rPr>
          <w:rFonts w:ascii="Times New Roman"/>
          <w:b w:val="false"/>
          <w:i w:val="false"/>
          <w:color w:val="000000"/>
          <w:sz w:val="28"/>
        </w:rPr>
        <w:t>
      где:</w:t>
      </w:r>
    </w:p>
    <w:bookmarkEnd w:id="37"/>
    <w:bookmarkStart w:name="z44" w:id="38"/>
    <w:p>
      <w:pPr>
        <w:spacing w:after="0"/>
        <w:ind w:left="0"/>
        <w:jc w:val="both"/>
      </w:pPr>
      <w:r>
        <w:rPr>
          <w:rFonts w:ascii="Times New Roman"/>
          <w:b w:val="false"/>
          <w:i w:val="false"/>
          <w:color w:val="000000"/>
          <w:sz w:val="28"/>
        </w:rPr>
        <w:t xml:space="preserve">
      Нврi - норма времени на выполнение конкретного вида работы, час; </w:t>
      </w:r>
    </w:p>
    <w:bookmarkEnd w:id="38"/>
    <w:bookmarkStart w:name="z45" w:id="39"/>
    <w:p>
      <w:pPr>
        <w:spacing w:after="0"/>
        <w:ind w:left="0"/>
        <w:jc w:val="both"/>
      </w:pPr>
      <w:r>
        <w:rPr>
          <w:rFonts w:ascii="Times New Roman"/>
          <w:b w:val="false"/>
          <w:i w:val="false"/>
          <w:color w:val="000000"/>
          <w:sz w:val="28"/>
        </w:rPr>
        <w:t>
      Vi - объем конкретного вида работы, выполняемой за год, i = 1, 2, ..., n виды выполняемых работ.</w:t>
      </w:r>
    </w:p>
    <w:bookmarkEnd w:id="39"/>
    <w:bookmarkStart w:name="z46" w:id="40"/>
    <w:p>
      <w:pPr>
        <w:spacing w:after="0"/>
        <w:ind w:left="0"/>
        <w:jc w:val="both"/>
      </w:pPr>
      <w:r>
        <w:rPr>
          <w:rFonts w:ascii="Times New Roman"/>
          <w:b w:val="false"/>
          <w:i w:val="false"/>
          <w:color w:val="000000"/>
          <w:sz w:val="28"/>
        </w:rPr>
        <w:t>
      Годовой объем выполненных работ Vi определяется согласно отчетным данным Организации.</w:t>
      </w:r>
    </w:p>
    <w:bookmarkEnd w:id="40"/>
    <w:bookmarkStart w:name="z47" w:id="41"/>
    <w:p>
      <w:pPr>
        <w:spacing w:after="0"/>
        <w:ind w:left="0"/>
        <w:jc w:val="both"/>
      </w:pPr>
      <w:r>
        <w:rPr>
          <w:rFonts w:ascii="Times New Roman"/>
          <w:b w:val="false"/>
          <w:i w:val="false"/>
          <w:color w:val="000000"/>
          <w:sz w:val="28"/>
        </w:rPr>
        <w:t>
      Нормативы численности рассчитываются на все выполняемые виды работ с использованием экономико-математических методов.</w:t>
      </w:r>
    </w:p>
    <w:bookmarkEnd w:id="41"/>
    <w:bookmarkStart w:name="z48" w:id="42"/>
    <w:p>
      <w:pPr>
        <w:spacing w:after="0"/>
        <w:ind w:left="0"/>
        <w:jc w:val="both"/>
      </w:pPr>
      <w:r>
        <w:rPr>
          <w:rFonts w:ascii="Times New Roman"/>
          <w:b w:val="false"/>
          <w:i w:val="false"/>
          <w:color w:val="000000"/>
          <w:sz w:val="28"/>
        </w:rPr>
        <w:t>
      10. Списочная численность работников (Чсп) определяется по формуле:</w:t>
      </w:r>
    </w:p>
    <w:bookmarkEnd w:id="42"/>
    <w:bookmarkStart w:name="z49" w:id="43"/>
    <w:p>
      <w:pPr>
        <w:spacing w:after="0"/>
        <w:ind w:left="0"/>
        <w:jc w:val="both"/>
      </w:pPr>
      <w:r>
        <w:rPr>
          <w:rFonts w:ascii="Times New Roman"/>
          <w:b w:val="false"/>
          <w:i w:val="false"/>
          <w:color w:val="000000"/>
          <w:sz w:val="28"/>
        </w:rPr>
        <w:t>
      Чсп = Чя х Кн,</w:t>
      </w:r>
    </w:p>
    <w:bookmarkEnd w:id="43"/>
    <w:bookmarkStart w:name="z50" w:id="44"/>
    <w:p>
      <w:pPr>
        <w:spacing w:after="0"/>
        <w:ind w:left="0"/>
        <w:jc w:val="both"/>
      </w:pPr>
      <w:r>
        <w:rPr>
          <w:rFonts w:ascii="Times New Roman"/>
          <w:b w:val="false"/>
          <w:i w:val="false"/>
          <w:color w:val="000000"/>
          <w:sz w:val="28"/>
        </w:rPr>
        <w:t>
      где:</w:t>
      </w:r>
    </w:p>
    <w:bookmarkEnd w:id="44"/>
    <w:bookmarkStart w:name="z51" w:id="45"/>
    <w:p>
      <w:pPr>
        <w:spacing w:after="0"/>
        <w:ind w:left="0"/>
        <w:jc w:val="both"/>
      </w:pPr>
      <w:r>
        <w:rPr>
          <w:rFonts w:ascii="Times New Roman"/>
          <w:b w:val="false"/>
          <w:i w:val="false"/>
          <w:color w:val="000000"/>
          <w:sz w:val="28"/>
        </w:rPr>
        <w:t>
      Чсп - списочная численность;</w:t>
      </w:r>
    </w:p>
    <w:bookmarkEnd w:id="45"/>
    <w:bookmarkStart w:name="z52" w:id="46"/>
    <w:p>
      <w:pPr>
        <w:spacing w:after="0"/>
        <w:ind w:left="0"/>
        <w:jc w:val="both"/>
      </w:pPr>
      <w:r>
        <w:rPr>
          <w:rFonts w:ascii="Times New Roman"/>
          <w:b w:val="false"/>
          <w:i w:val="false"/>
          <w:color w:val="000000"/>
          <w:sz w:val="28"/>
        </w:rPr>
        <w:t>
      Чя - явочная численность;</w:t>
      </w:r>
    </w:p>
    <w:bookmarkEnd w:id="46"/>
    <w:bookmarkStart w:name="z53" w:id="47"/>
    <w:p>
      <w:pPr>
        <w:spacing w:after="0"/>
        <w:ind w:left="0"/>
        <w:jc w:val="both"/>
      </w:pPr>
      <w:r>
        <w:rPr>
          <w:rFonts w:ascii="Times New Roman"/>
          <w:b w:val="false"/>
          <w:i w:val="false"/>
          <w:color w:val="000000"/>
          <w:sz w:val="28"/>
        </w:rPr>
        <w:t>
      Кн - коэффициент перевода явочной численности работников в списочную.</w:t>
      </w:r>
    </w:p>
    <w:bookmarkEnd w:id="47"/>
    <w:bookmarkStart w:name="z54" w:id="48"/>
    <w:p>
      <w:pPr>
        <w:spacing w:after="0"/>
        <w:ind w:left="0"/>
        <w:jc w:val="both"/>
      </w:pPr>
      <w:r>
        <w:rPr>
          <w:rFonts w:ascii="Times New Roman"/>
          <w:b w:val="false"/>
          <w:i w:val="false"/>
          <w:color w:val="000000"/>
          <w:sz w:val="28"/>
        </w:rPr>
        <w:t>
      Коэффициент перевода явочной численности работников в списочную рассчитывается как номинальный фонд рабочего времени, деленный на число рабочих дней в соответствующем периоде расчета.</w:t>
      </w:r>
    </w:p>
    <w:bookmarkEnd w:id="48"/>
    <w:bookmarkStart w:name="z55" w:id="49"/>
    <w:p>
      <w:pPr>
        <w:spacing w:after="0"/>
        <w:ind w:left="0"/>
        <w:jc w:val="both"/>
      </w:pPr>
      <w:r>
        <w:rPr>
          <w:rFonts w:ascii="Times New Roman"/>
          <w:b w:val="false"/>
          <w:i w:val="false"/>
          <w:color w:val="000000"/>
          <w:sz w:val="28"/>
        </w:rPr>
        <w:t>
      Явочная численность работников - численность работников, учитываемая по количеству дней явок на работу. В отличие от списочной численности работников в явочной не значатся работники, которые, будучи в список Организации, по различным причинам не выходили на работы (по болезни, в связи с очередным отпуском, в командировках).</w:t>
      </w:r>
    </w:p>
    <w:bookmarkEnd w:id="49"/>
    <w:bookmarkStart w:name="z56" w:id="50"/>
    <w:p>
      <w:pPr>
        <w:spacing w:after="0"/>
        <w:ind w:left="0"/>
        <w:jc w:val="both"/>
      </w:pPr>
      <w:r>
        <w:rPr>
          <w:rFonts w:ascii="Times New Roman"/>
          <w:b w:val="false"/>
          <w:i w:val="false"/>
          <w:color w:val="000000"/>
          <w:sz w:val="28"/>
        </w:rPr>
        <w:t>
      11. Нормативы численности представлены формулами (линейной и степенной зависимости) и таблицами для различных фиксированных значений принятых факторов. Для определения нормативной численности по конкретным значениям показателей (факторов) необходимо интерполировать между соседними имеющимися в таблице значениями факторов либо провести расчет по формуле зависимости.</w:t>
      </w:r>
    </w:p>
    <w:bookmarkEnd w:id="50"/>
    <w:bookmarkStart w:name="z57" w:id="51"/>
    <w:p>
      <w:pPr>
        <w:spacing w:after="0"/>
        <w:ind w:left="0"/>
        <w:jc w:val="both"/>
      </w:pPr>
      <w:r>
        <w:rPr>
          <w:rFonts w:ascii="Times New Roman"/>
          <w:b w:val="false"/>
          <w:i w:val="false"/>
          <w:color w:val="000000"/>
          <w:sz w:val="28"/>
        </w:rPr>
        <w:t>
      12. При дробном значении нормативов численности по каждой функции величины с 0,5 и более округляются до целого значения, менее 0,5 - отбрасываются.</w:t>
      </w:r>
    </w:p>
    <w:bookmarkEnd w:id="51"/>
    <w:bookmarkStart w:name="z58" w:id="52"/>
    <w:p>
      <w:pPr>
        <w:spacing w:after="0"/>
        <w:ind w:left="0"/>
        <w:jc w:val="both"/>
      </w:pPr>
      <w:r>
        <w:rPr>
          <w:rFonts w:ascii="Times New Roman"/>
          <w:b w:val="false"/>
          <w:i w:val="false"/>
          <w:color w:val="000000"/>
          <w:sz w:val="28"/>
        </w:rPr>
        <w:t>
      13. Характеризующие факторы, влияющие на затраты труда работников Организации, использованные при разработке нормативов численности:</w:t>
      </w:r>
    </w:p>
    <w:bookmarkEnd w:id="52"/>
    <w:bookmarkStart w:name="z59" w:id="53"/>
    <w:p>
      <w:pPr>
        <w:spacing w:after="0"/>
        <w:ind w:left="0"/>
        <w:jc w:val="both"/>
      </w:pPr>
      <w:r>
        <w:rPr>
          <w:rFonts w:ascii="Times New Roman"/>
          <w:b w:val="false"/>
          <w:i w:val="false"/>
          <w:color w:val="000000"/>
          <w:sz w:val="28"/>
        </w:rPr>
        <w:t xml:space="preserve">
      1) протяженность нефтепроводов, километр; </w:t>
      </w:r>
    </w:p>
    <w:bookmarkEnd w:id="53"/>
    <w:bookmarkStart w:name="z60" w:id="54"/>
    <w:p>
      <w:pPr>
        <w:spacing w:after="0"/>
        <w:ind w:left="0"/>
        <w:jc w:val="both"/>
      </w:pPr>
      <w:r>
        <w:rPr>
          <w:rFonts w:ascii="Times New Roman"/>
          <w:b w:val="false"/>
          <w:i w:val="false"/>
          <w:color w:val="000000"/>
          <w:sz w:val="28"/>
        </w:rPr>
        <w:t>
      2) годовой объем транспортировки нефти, миллионов тонн;</w:t>
      </w:r>
    </w:p>
    <w:bookmarkEnd w:id="54"/>
    <w:bookmarkStart w:name="z61" w:id="55"/>
    <w:p>
      <w:pPr>
        <w:spacing w:after="0"/>
        <w:ind w:left="0"/>
        <w:jc w:val="both"/>
      </w:pPr>
      <w:r>
        <w:rPr>
          <w:rFonts w:ascii="Times New Roman"/>
          <w:b w:val="false"/>
          <w:i w:val="false"/>
          <w:color w:val="000000"/>
          <w:sz w:val="28"/>
        </w:rPr>
        <w:t>
      3) стоимость основных фондов, миллион тенге;</w:t>
      </w:r>
    </w:p>
    <w:bookmarkEnd w:id="55"/>
    <w:bookmarkStart w:name="z62" w:id="56"/>
    <w:p>
      <w:pPr>
        <w:spacing w:after="0"/>
        <w:ind w:left="0"/>
        <w:jc w:val="both"/>
      </w:pPr>
      <w:r>
        <w:rPr>
          <w:rFonts w:ascii="Times New Roman"/>
          <w:b w:val="false"/>
          <w:i w:val="false"/>
          <w:color w:val="000000"/>
          <w:sz w:val="28"/>
        </w:rPr>
        <w:t>
      4) объем капитальных вложений, миллион тенге;</w:t>
      </w:r>
    </w:p>
    <w:bookmarkEnd w:id="56"/>
    <w:bookmarkStart w:name="z63" w:id="57"/>
    <w:p>
      <w:pPr>
        <w:spacing w:after="0"/>
        <w:ind w:left="0"/>
        <w:jc w:val="both"/>
      </w:pPr>
      <w:r>
        <w:rPr>
          <w:rFonts w:ascii="Times New Roman"/>
          <w:b w:val="false"/>
          <w:i w:val="false"/>
          <w:color w:val="000000"/>
          <w:sz w:val="28"/>
        </w:rPr>
        <w:t>
      5) грузооборот, миллион тонн километр;</w:t>
      </w:r>
    </w:p>
    <w:bookmarkEnd w:id="57"/>
    <w:bookmarkStart w:name="z64" w:id="58"/>
    <w:p>
      <w:pPr>
        <w:spacing w:after="0"/>
        <w:ind w:left="0"/>
        <w:jc w:val="both"/>
      </w:pPr>
      <w:r>
        <w:rPr>
          <w:rFonts w:ascii="Times New Roman"/>
          <w:b w:val="false"/>
          <w:i w:val="false"/>
          <w:color w:val="000000"/>
          <w:sz w:val="28"/>
        </w:rPr>
        <w:t>
      6) количество бизнес-процессов, единиц;</w:t>
      </w:r>
    </w:p>
    <w:bookmarkEnd w:id="58"/>
    <w:bookmarkStart w:name="z65" w:id="59"/>
    <w:p>
      <w:pPr>
        <w:spacing w:after="0"/>
        <w:ind w:left="0"/>
        <w:jc w:val="both"/>
      </w:pPr>
      <w:r>
        <w:rPr>
          <w:rFonts w:ascii="Times New Roman"/>
          <w:b w:val="false"/>
          <w:i w:val="false"/>
          <w:color w:val="000000"/>
          <w:sz w:val="28"/>
        </w:rPr>
        <w:t>
      7) количество научно-исследовательских и опытно-конструкторских работ и опытно-промышленных испытаний, единиц;</w:t>
      </w:r>
    </w:p>
    <w:bookmarkEnd w:id="59"/>
    <w:bookmarkStart w:name="z66" w:id="60"/>
    <w:p>
      <w:pPr>
        <w:spacing w:after="0"/>
        <w:ind w:left="0"/>
        <w:jc w:val="both"/>
      </w:pPr>
      <w:r>
        <w:rPr>
          <w:rFonts w:ascii="Times New Roman"/>
          <w:b w:val="false"/>
          <w:i w:val="false"/>
          <w:color w:val="000000"/>
          <w:sz w:val="28"/>
        </w:rPr>
        <w:t>
      8) количество акционеров, человек;</w:t>
      </w:r>
    </w:p>
    <w:bookmarkEnd w:id="60"/>
    <w:bookmarkStart w:name="z67" w:id="61"/>
    <w:p>
      <w:pPr>
        <w:spacing w:after="0"/>
        <w:ind w:left="0"/>
        <w:jc w:val="both"/>
      </w:pPr>
      <w:r>
        <w:rPr>
          <w:rFonts w:ascii="Times New Roman"/>
          <w:b w:val="false"/>
          <w:i w:val="false"/>
          <w:color w:val="000000"/>
          <w:sz w:val="28"/>
        </w:rPr>
        <w:t>
      9) списочная численность Организации за год, человек;</w:t>
      </w:r>
    </w:p>
    <w:bookmarkEnd w:id="61"/>
    <w:bookmarkStart w:name="z68" w:id="62"/>
    <w:p>
      <w:pPr>
        <w:spacing w:after="0"/>
        <w:ind w:left="0"/>
        <w:jc w:val="both"/>
      </w:pPr>
      <w:r>
        <w:rPr>
          <w:rFonts w:ascii="Times New Roman"/>
          <w:b w:val="false"/>
          <w:i w:val="false"/>
          <w:color w:val="000000"/>
          <w:sz w:val="28"/>
        </w:rPr>
        <w:t>
      10) списочная численность персонала центрального аппарата Организации за год, человек;</w:t>
      </w:r>
    </w:p>
    <w:bookmarkEnd w:id="62"/>
    <w:bookmarkStart w:name="z69" w:id="63"/>
    <w:p>
      <w:pPr>
        <w:spacing w:after="0"/>
        <w:ind w:left="0"/>
        <w:jc w:val="both"/>
      </w:pPr>
      <w:r>
        <w:rPr>
          <w:rFonts w:ascii="Times New Roman"/>
          <w:b w:val="false"/>
          <w:i w:val="false"/>
          <w:color w:val="000000"/>
          <w:sz w:val="28"/>
        </w:rPr>
        <w:t>
      11) суммарный годовой объем экспорта и импорта нефти со страной-партнером, миллион тонн;</w:t>
      </w:r>
    </w:p>
    <w:bookmarkEnd w:id="63"/>
    <w:bookmarkStart w:name="z70" w:id="64"/>
    <w:p>
      <w:pPr>
        <w:spacing w:after="0"/>
        <w:ind w:left="0"/>
        <w:jc w:val="both"/>
      </w:pPr>
      <w:r>
        <w:rPr>
          <w:rFonts w:ascii="Times New Roman"/>
          <w:b w:val="false"/>
          <w:i w:val="false"/>
          <w:color w:val="000000"/>
          <w:sz w:val="28"/>
        </w:rPr>
        <w:t>
      12) количество приемо-сдаточных пунктов на территории страны-партнера, единиц.</w:t>
      </w:r>
    </w:p>
    <w:bookmarkEnd w:id="64"/>
    <w:bookmarkStart w:name="z71" w:id="65"/>
    <w:p>
      <w:pPr>
        <w:spacing w:after="0"/>
        <w:ind w:left="0"/>
        <w:jc w:val="left"/>
      </w:pPr>
      <w:r>
        <w:rPr>
          <w:rFonts w:ascii="Times New Roman"/>
          <w:b/>
          <w:i w:val="false"/>
          <w:color w:val="000000"/>
        </w:rPr>
        <w:t xml:space="preserve"> Глава 2. Организация труда</w:t>
      </w:r>
    </w:p>
    <w:bookmarkEnd w:id="65"/>
    <w:bookmarkStart w:name="z72" w:id="66"/>
    <w:p>
      <w:pPr>
        <w:spacing w:after="0"/>
        <w:ind w:left="0"/>
        <w:jc w:val="both"/>
      </w:pPr>
      <w:r>
        <w:rPr>
          <w:rFonts w:ascii="Times New Roman"/>
          <w:b w:val="false"/>
          <w:i w:val="false"/>
          <w:color w:val="000000"/>
          <w:sz w:val="28"/>
        </w:rPr>
        <w:t>
      14. Деятельность работников Организации регламентируется уставом, положениями о структурных подразделениях, должностными инструкциями работников, актами работодателя и коллективным договором, решениями вышестоящих органов управления.</w:t>
      </w:r>
    </w:p>
    <w:bookmarkEnd w:id="66"/>
    <w:bookmarkStart w:name="z73" w:id="67"/>
    <w:p>
      <w:pPr>
        <w:spacing w:after="0"/>
        <w:ind w:left="0"/>
        <w:jc w:val="both"/>
      </w:pPr>
      <w:r>
        <w:rPr>
          <w:rFonts w:ascii="Times New Roman"/>
          <w:b w:val="false"/>
          <w:i w:val="false"/>
          <w:color w:val="000000"/>
          <w:sz w:val="28"/>
        </w:rPr>
        <w:t>
      15. Функции работников структурных подразделений Организации осуществляются с использованием автоматизированной системы SAP ERP, электронного документооборота "Lotus Notes", а также электронной почтовой связи "Microsoft Outlook" на базе персональных компьютеров, связанных между собой локальными информационно-вычислительными сетями.</w:t>
      </w:r>
    </w:p>
    <w:bookmarkEnd w:id="67"/>
    <w:bookmarkStart w:name="z74" w:id="68"/>
    <w:p>
      <w:pPr>
        <w:spacing w:after="0"/>
        <w:ind w:left="0"/>
        <w:jc w:val="both"/>
      </w:pPr>
      <w:r>
        <w:rPr>
          <w:rFonts w:ascii="Times New Roman"/>
          <w:b w:val="false"/>
          <w:i w:val="false"/>
          <w:color w:val="000000"/>
          <w:sz w:val="28"/>
        </w:rPr>
        <w:t xml:space="preserve">
      16. Организация труда на рабочих местах соответствует требованиям безопасности и охраны труда, пожарной безопасности, санитарии и гигиены. </w:t>
      </w:r>
    </w:p>
    <w:bookmarkEnd w:id="68"/>
    <w:bookmarkStart w:name="z75" w:id="69"/>
    <w:p>
      <w:pPr>
        <w:spacing w:after="0"/>
        <w:ind w:left="0"/>
        <w:jc w:val="both"/>
      </w:pPr>
      <w:r>
        <w:rPr>
          <w:rFonts w:ascii="Times New Roman"/>
          <w:b w:val="false"/>
          <w:i w:val="false"/>
          <w:color w:val="000000"/>
          <w:sz w:val="28"/>
        </w:rPr>
        <w:t>
      17. В Организации применяются следующие оборудования:</w:t>
      </w:r>
    </w:p>
    <w:bookmarkEnd w:id="69"/>
    <w:bookmarkStart w:name="z76" w:id="70"/>
    <w:p>
      <w:pPr>
        <w:spacing w:after="0"/>
        <w:ind w:left="0"/>
        <w:jc w:val="both"/>
      </w:pPr>
      <w:r>
        <w:rPr>
          <w:rFonts w:ascii="Times New Roman"/>
          <w:b w:val="false"/>
          <w:i w:val="false"/>
          <w:color w:val="000000"/>
          <w:sz w:val="28"/>
        </w:rPr>
        <w:t>
      компьютеры и компьютерные программы;</w:t>
      </w:r>
    </w:p>
    <w:bookmarkEnd w:id="70"/>
    <w:bookmarkStart w:name="z77" w:id="71"/>
    <w:p>
      <w:pPr>
        <w:spacing w:after="0"/>
        <w:ind w:left="0"/>
        <w:jc w:val="both"/>
      </w:pPr>
      <w:r>
        <w:rPr>
          <w:rFonts w:ascii="Times New Roman"/>
          <w:b w:val="false"/>
          <w:i w:val="false"/>
          <w:color w:val="000000"/>
          <w:sz w:val="28"/>
        </w:rPr>
        <w:t>
      копировально-множительная техника;</w:t>
      </w:r>
    </w:p>
    <w:bookmarkEnd w:id="71"/>
    <w:bookmarkStart w:name="z78" w:id="72"/>
    <w:p>
      <w:pPr>
        <w:spacing w:after="0"/>
        <w:ind w:left="0"/>
        <w:jc w:val="both"/>
      </w:pPr>
      <w:r>
        <w:rPr>
          <w:rFonts w:ascii="Times New Roman"/>
          <w:b w:val="false"/>
          <w:i w:val="false"/>
          <w:color w:val="000000"/>
          <w:sz w:val="28"/>
        </w:rPr>
        <w:t>
      серверное оборудование;</w:t>
      </w:r>
    </w:p>
    <w:bookmarkEnd w:id="72"/>
    <w:bookmarkStart w:name="z79" w:id="73"/>
    <w:p>
      <w:pPr>
        <w:spacing w:after="0"/>
        <w:ind w:left="0"/>
        <w:jc w:val="both"/>
      </w:pPr>
      <w:r>
        <w:rPr>
          <w:rFonts w:ascii="Times New Roman"/>
          <w:b w:val="false"/>
          <w:i w:val="false"/>
          <w:color w:val="000000"/>
          <w:sz w:val="28"/>
        </w:rPr>
        <w:t>
      автоматизированные системы управления внутренними процессами Организации и другие оборудования.</w:t>
      </w:r>
    </w:p>
    <w:bookmarkEnd w:id="73"/>
    <w:bookmarkStart w:name="z80" w:id="74"/>
    <w:p>
      <w:pPr>
        <w:spacing w:after="0"/>
        <w:ind w:left="0"/>
        <w:jc w:val="both"/>
      </w:pPr>
      <w:r>
        <w:rPr>
          <w:rFonts w:ascii="Times New Roman"/>
          <w:b w:val="false"/>
          <w:i w:val="false"/>
          <w:color w:val="000000"/>
          <w:sz w:val="28"/>
        </w:rPr>
        <w:t>
      18. Работники Организации соблюдают режим труда и отдыха, установленный распорядок дня и регламентацию всех обязательных работ с выполнением наиболее трудоемких из них в первой половине дня, когда у работника отмечается высокая устойчивая работоспособность.</w:t>
      </w:r>
    </w:p>
    <w:bookmarkEnd w:id="74"/>
    <w:bookmarkStart w:name="z81" w:id="75"/>
    <w:p>
      <w:pPr>
        <w:spacing w:after="0"/>
        <w:ind w:left="0"/>
        <w:jc w:val="both"/>
      </w:pPr>
      <w:r>
        <w:rPr>
          <w:rFonts w:ascii="Times New Roman"/>
          <w:b w:val="false"/>
          <w:i w:val="false"/>
          <w:color w:val="000000"/>
          <w:sz w:val="28"/>
        </w:rPr>
        <w:t>
      19. Рабочие места работников оборудуются компьютерным столом (с приставкой), обеспечивающим удобное размещение на нем организационной техники и предметов труда, а в ящиках стола - хранение соответствующих документов и канцелярских принадлежностей.</w:t>
      </w:r>
    </w:p>
    <w:bookmarkEnd w:id="75"/>
    <w:bookmarkStart w:name="z82" w:id="76"/>
    <w:p>
      <w:pPr>
        <w:spacing w:after="0"/>
        <w:ind w:left="0"/>
        <w:jc w:val="left"/>
      </w:pPr>
      <w:r>
        <w:rPr>
          <w:rFonts w:ascii="Times New Roman"/>
          <w:b/>
          <w:i w:val="false"/>
          <w:color w:val="000000"/>
        </w:rPr>
        <w:t xml:space="preserve"> Глава 3. Нормативная часть</w:t>
      </w:r>
    </w:p>
    <w:bookmarkEnd w:id="76"/>
    <w:bookmarkStart w:name="z83" w:id="77"/>
    <w:p>
      <w:pPr>
        <w:spacing w:after="0"/>
        <w:ind w:left="0"/>
        <w:jc w:val="both"/>
      </w:pPr>
      <w:r>
        <w:rPr>
          <w:rFonts w:ascii="Times New Roman"/>
          <w:b w:val="false"/>
          <w:i w:val="false"/>
          <w:color w:val="000000"/>
          <w:sz w:val="28"/>
        </w:rPr>
        <w:t>
      20. Нормативы численности по функции "Обеспечение службы корпоративного секретаря":</w:t>
      </w:r>
    </w:p>
    <w:bookmarkEnd w:id="77"/>
    <w:bookmarkStart w:name="z84" w:id="78"/>
    <w:p>
      <w:pPr>
        <w:spacing w:after="0"/>
        <w:ind w:left="0"/>
        <w:jc w:val="both"/>
      </w:pPr>
      <w:r>
        <w:rPr>
          <w:rFonts w:ascii="Times New Roman"/>
          <w:b w:val="false"/>
          <w:i w:val="false"/>
          <w:color w:val="000000"/>
          <w:sz w:val="28"/>
        </w:rPr>
        <w:t xml:space="preserve">
      1) содержание работы: </w:t>
      </w:r>
    </w:p>
    <w:bookmarkEnd w:id="78"/>
    <w:bookmarkStart w:name="z85" w:id="79"/>
    <w:p>
      <w:pPr>
        <w:spacing w:after="0"/>
        <w:ind w:left="0"/>
        <w:jc w:val="both"/>
      </w:pPr>
      <w:r>
        <w:rPr>
          <w:rFonts w:ascii="Times New Roman"/>
          <w:b w:val="false"/>
          <w:i w:val="false"/>
          <w:color w:val="000000"/>
          <w:sz w:val="28"/>
        </w:rPr>
        <w:t>
      обеспечение эффективной реализации функций, возложенных на корпоративного секретаря Организации;</w:t>
      </w:r>
    </w:p>
    <w:bookmarkEnd w:id="79"/>
    <w:bookmarkStart w:name="z86" w:id="80"/>
    <w:p>
      <w:pPr>
        <w:spacing w:after="0"/>
        <w:ind w:left="0"/>
        <w:jc w:val="both"/>
      </w:pPr>
      <w:r>
        <w:rPr>
          <w:rFonts w:ascii="Times New Roman"/>
          <w:b w:val="false"/>
          <w:i w:val="false"/>
          <w:color w:val="000000"/>
          <w:sz w:val="28"/>
        </w:rPr>
        <w:t>
      осуществление мероприятий по подготовке и проведению Общих собраний акционеров и заседаний Совета директоров Организации и его комитетов;</w:t>
      </w:r>
    </w:p>
    <w:bookmarkEnd w:id="80"/>
    <w:bookmarkStart w:name="z87" w:id="81"/>
    <w:p>
      <w:pPr>
        <w:spacing w:after="0"/>
        <w:ind w:left="0"/>
        <w:jc w:val="both"/>
      </w:pPr>
      <w:r>
        <w:rPr>
          <w:rFonts w:ascii="Times New Roman"/>
          <w:b w:val="false"/>
          <w:i w:val="false"/>
          <w:color w:val="000000"/>
          <w:sz w:val="28"/>
        </w:rPr>
        <w:t>
      организация и обеспечение эффективной деятельности Совета директоров Организации и его комитетов;</w:t>
      </w:r>
    </w:p>
    <w:bookmarkEnd w:id="81"/>
    <w:bookmarkStart w:name="z88" w:id="82"/>
    <w:p>
      <w:pPr>
        <w:spacing w:after="0"/>
        <w:ind w:left="0"/>
        <w:jc w:val="both"/>
      </w:pPr>
      <w:r>
        <w:rPr>
          <w:rFonts w:ascii="Times New Roman"/>
          <w:b w:val="false"/>
          <w:i w:val="false"/>
          <w:color w:val="000000"/>
          <w:sz w:val="28"/>
        </w:rPr>
        <w:t>
      2) состав исполнителей: корпоративный секретарь, специалист (главный, ведущий) - юрист, экономист, переводчик, делопроизводитель.</w:t>
      </w:r>
    </w:p>
    <w:bookmarkEnd w:id="82"/>
    <w:bookmarkStart w:name="z89" w:id="83"/>
    <w:p>
      <w:pPr>
        <w:spacing w:after="0"/>
        <w:ind w:left="0"/>
        <w:jc w:val="both"/>
      </w:pPr>
      <w:r>
        <w:rPr>
          <w:rFonts w:ascii="Times New Roman"/>
          <w:b w:val="false"/>
          <w:i w:val="false"/>
          <w:color w:val="000000"/>
          <w:sz w:val="28"/>
        </w:rPr>
        <w:t>
      Нормативы численности по функции "Обеспечение службы корпоративного секретаря" приведены в таблице 1 согласно приложению к настоящим Типовым нормативам.</w:t>
      </w:r>
    </w:p>
    <w:bookmarkEnd w:id="83"/>
    <w:bookmarkStart w:name="z90" w:id="84"/>
    <w:p>
      <w:pPr>
        <w:spacing w:after="0"/>
        <w:ind w:left="0"/>
        <w:jc w:val="both"/>
      </w:pPr>
      <w:r>
        <w:rPr>
          <w:rFonts w:ascii="Times New Roman"/>
          <w:b w:val="false"/>
          <w:i w:val="false"/>
          <w:color w:val="000000"/>
          <w:sz w:val="28"/>
        </w:rPr>
        <w:t>
      21. Нормативы численности по функции "Обеспечение службы внутреннего аудита":</w:t>
      </w:r>
    </w:p>
    <w:bookmarkEnd w:id="84"/>
    <w:bookmarkStart w:name="z91" w:id="85"/>
    <w:p>
      <w:pPr>
        <w:spacing w:after="0"/>
        <w:ind w:left="0"/>
        <w:jc w:val="both"/>
      </w:pPr>
      <w:r>
        <w:rPr>
          <w:rFonts w:ascii="Times New Roman"/>
          <w:b w:val="false"/>
          <w:i w:val="false"/>
          <w:color w:val="000000"/>
          <w:sz w:val="28"/>
        </w:rPr>
        <w:t xml:space="preserve">
      1) содержание работы: </w:t>
      </w:r>
    </w:p>
    <w:bookmarkEnd w:id="85"/>
    <w:bookmarkStart w:name="z92" w:id="86"/>
    <w:p>
      <w:pPr>
        <w:spacing w:after="0"/>
        <w:ind w:left="0"/>
        <w:jc w:val="both"/>
      </w:pPr>
      <w:r>
        <w:rPr>
          <w:rFonts w:ascii="Times New Roman"/>
          <w:b w:val="false"/>
          <w:i w:val="false"/>
          <w:color w:val="000000"/>
          <w:sz w:val="28"/>
        </w:rPr>
        <w:t>
      оценка адекватности и эффективности системы внутреннего контроля в Организации;</w:t>
      </w:r>
    </w:p>
    <w:bookmarkEnd w:id="86"/>
    <w:bookmarkStart w:name="z93" w:id="87"/>
    <w:p>
      <w:pPr>
        <w:spacing w:after="0"/>
        <w:ind w:left="0"/>
        <w:jc w:val="both"/>
      </w:pPr>
      <w:r>
        <w:rPr>
          <w:rFonts w:ascii="Times New Roman"/>
          <w:b w:val="false"/>
          <w:i w:val="false"/>
          <w:color w:val="000000"/>
          <w:sz w:val="28"/>
        </w:rPr>
        <w:t>
      оценка полноты применения и эффективности методологии оценки рисков и процедур управления рисками в Организации, оценка соблюдения требований законодательства Республики Казахстан, международных соглашений, внутренних документов Организации, а также выполнения указаний уполномоченных государственных органов, решений органов Организации и оценка систем, созданных в целях соблюдения этих требований;</w:t>
      </w:r>
    </w:p>
    <w:bookmarkEnd w:id="87"/>
    <w:bookmarkStart w:name="z94" w:id="88"/>
    <w:p>
      <w:pPr>
        <w:spacing w:after="0"/>
        <w:ind w:left="0"/>
        <w:jc w:val="both"/>
      </w:pPr>
      <w:r>
        <w:rPr>
          <w:rFonts w:ascii="Times New Roman"/>
          <w:b w:val="false"/>
          <w:i w:val="false"/>
          <w:color w:val="000000"/>
          <w:sz w:val="28"/>
        </w:rPr>
        <w:t>
      оценка адекватности мер, применяемых структурными подразделениями Организации для обеспечения достижения поставленных перед ними целей, в рамках стратегических целей организации;</w:t>
      </w:r>
    </w:p>
    <w:bookmarkEnd w:id="88"/>
    <w:bookmarkStart w:name="z95" w:id="89"/>
    <w:p>
      <w:pPr>
        <w:spacing w:after="0"/>
        <w:ind w:left="0"/>
        <w:jc w:val="both"/>
      </w:pPr>
      <w:r>
        <w:rPr>
          <w:rFonts w:ascii="Times New Roman"/>
          <w:b w:val="false"/>
          <w:i w:val="false"/>
          <w:color w:val="000000"/>
          <w:sz w:val="28"/>
        </w:rPr>
        <w:t xml:space="preserve">
      оценка внедрения и соблюдения принятых принципов корпоративного управления, соответствующих этических стандартов и ценностей в Организации, оценка эффективности получения соответствующими органами и структурными подразделениями Организации информации по вопросам, связанным с рисками и внутренним контролем, мониторинг за исполнением организацией рекомендаций внешнего аудитора; </w:t>
      </w:r>
    </w:p>
    <w:bookmarkEnd w:id="89"/>
    <w:bookmarkStart w:name="z96" w:id="90"/>
    <w:p>
      <w:pPr>
        <w:spacing w:after="0"/>
        <w:ind w:left="0"/>
        <w:jc w:val="both"/>
      </w:pPr>
      <w:r>
        <w:rPr>
          <w:rFonts w:ascii="Times New Roman"/>
          <w:b w:val="false"/>
          <w:i w:val="false"/>
          <w:color w:val="000000"/>
          <w:sz w:val="28"/>
        </w:rPr>
        <w:t>
      2) состав исполнителей: руководитель службы, аудитор (ведущий) - экономист, бухгалтер, юрист, инженер.</w:t>
      </w:r>
    </w:p>
    <w:bookmarkEnd w:id="90"/>
    <w:bookmarkStart w:name="z97" w:id="91"/>
    <w:p>
      <w:pPr>
        <w:spacing w:after="0"/>
        <w:ind w:left="0"/>
        <w:jc w:val="both"/>
      </w:pPr>
      <w:r>
        <w:rPr>
          <w:rFonts w:ascii="Times New Roman"/>
          <w:b w:val="false"/>
          <w:i w:val="false"/>
          <w:color w:val="000000"/>
          <w:sz w:val="28"/>
        </w:rPr>
        <w:t>
      Нормативы численности по функции "Обеспечение службы внутреннего аудита" приведены в таблице 2 согласно приложению к настоящим Типовым нормативам.</w:t>
      </w:r>
    </w:p>
    <w:bookmarkEnd w:id="91"/>
    <w:bookmarkStart w:name="z98" w:id="92"/>
    <w:p>
      <w:pPr>
        <w:spacing w:after="0"/>
        <w:ind w:left="0"/>
        <w:jc w:val="both"/>
      </w:pPr>
      <w:r>
        <w:rPr>
          <w:rFonts w:ascii="Times New Roman"/>
          <w:b w:val="false"/>
          <w:i w:val="false"/>
          <w:color w:val="000000"/>
          <w:sz w:val="28"/>
        </w:rPr>
        <w:t>
      22. Нормативы численности по функции "Обеспечение разрешений трудовых конфликтов, споров":</w:t>
      </w:r>
    </w:p>
    <w:bookmarkEnd w:id="92"/>
    <w:bookmarkStart w:name="z99" w:id="93"/>
    <w:p>
      <w:pPr>
        <w:spacing w:after="0"/>
        <w:ind w:left="0"/>
        <w:jc w:val="both"/>
      </w:pPr>
      <w:r>
        <w:rPr>
          <w:rFonts w:ascii="Times New Roman"/>
          <w:b w:val="false"/>
          <w:i w:val="false"/>
          <w:color w:val="000000"/>
          <w:sz w:val="28"/>
        </w:rPr>
        <w:t xml:space="preserve">
      1) содержание работы: </w:t>
      </w:r>
    </w:p>
    <w:bookmarkEnd w:id="93"/>
    <w:bookmarkStart w:name="z100" w:id="94"/>
    <w:p>
      <w:pPr>
        <w:spacing w:after="0"/>
        <w:ind w:left="0"/>
        <w:jc w:val="both"/>
      </w:pPr>
      <w:r>
        <w:rPr>
          <w:rFonts w:ascii="Times New Roman"/>
          <w:b w:val="false"/>
          <w:i w:val="false"/>
          <w:color w:val="000000"/>
          <w:sz w:val="28"/>
        </w:rPr>
        <w:t>
      обеспечение соблюдения работниками, должностными лицами Организации требований Кодекса корпоративной этики Организации и Политики по управлению риском возникновения нарушений в Организации (далее - Политика);</w:t>
      </w:r>
    </w:p>
    <w:bookmarkEnd w:id="94"/>
    <w:bookmarkStart w:name="z101" w:id="95"/>
    <w:p>
      <w:pPr>
        <w:spacing w:after="0"/>
        <w:ind w:left="0"/>
        <w:jc w:val="both"/>
      </w:pPr>
      <w:r>
        <w:rPr>
          <w:rFonts w:ascii="Times New Roman"/>
          <w:b w:val="false"/>
          <w:i w:val="false"/>
          <w:color w:val="000000"/>
          <w:sz w:val="28"/>
        </w:rPr>
        <w:t>
      оказание содействия должностным лицам и работникам Организации в предотвращении и урегулировании конфликтов интересов;</w:t>
      </w:r>
    </w:p>
    <w:bookmarkEnd w:id="95"/>
    <w:bookmarkStart w:name="z102" w:id="96"/>
    <w:p>
      <w:pPr>
        <w:spacing w:after="0"/>
        <w:ind w:left="0"/>
        <w:jc w:val="both"/>
      </w:pPr>
      <w:r>
        <w:rPr>
          <w:rFonts w:ascii="Times New Roman"/>
          <w:b w:val="false"/>
          <w:i w:val="false"/>
          <w:color w:val="000000"/>
          <w:sz w:val="28"/>
        </w:rPr>
        <w:t>
      оказание содействия физическим и юридическим лицам, интересы которых затрагиваются в рамках деятельности Организации, по возникшим у них в ходе взаимодействия с Организацией этическим вопросам, а также по фактам нарушений положений Кодекса и Политики;</w:t>
      </w:r>
    </w:p>
    <w:bookmarkEnd w:id="96"/>
    <w:bookmarkStart w:name="z103" w:id="97"/>
    <w:p>
      <w:pPr>
        <w:spacing w:after="0"/>
        <w:ind w:left="0"/>
        <w:jc w:val="both"/>
      </w:pPr>
      <w:r>
        <w:rPr>
          <w:rFonts w:ascii="Times New Roman"/>
          <w:b w:val="false"/>
          <w:i w:val="false"/>
          <w:color w:val="000000"/>
          <w:sz w:val="28"/>
        </w:rPr>
        <w:t>
      2) состав исполнителей: омбудсмен.</w:t>
      </w:r>
    </w:p>
    <w:bookmarkEnd w:id="97"/>
    <w:bookmarkStart w:name="z104" w:id="98"/>
    <w:p>
      <w:pPr>
        <w:spacing w:after="0"/>
        <w:ind w:left="0"/>
        <w:jc w:val="both"/>
      </w:pPr>
      <w:r>
        <w:rPr>
          <w:rFonts w:ascii="Times New Roman"/>
          <w:b w:val="false"/>
          <w:i w:val="false"/>
          <w:color w:val="000000"/>
          <w:sz w:val="28"/>
        </w:rPr>
        <w:t>
      Нормативы численности по функции "Обеспечение разрешений трудовых конфликтов, споров" приведены в таблице 3 согласно приложению к настоящим Типовым нормативам.</w:t>
      </w:r>
    </w:p>
    <w:bookmarkEnd w:id="98"/>
    <w:bookmarkStart w:name="z105" w:id="99"/>
    <w:p>
      <w:pPr>
        <w:spacing w:after="0"/>
        <w:ind w:left="0"/>
        <w:jc w:val="both"/>
      </w:pPr>
      <w:r>
        <w:rPr>
          <w:rFonts w:ascii="Times New Roman"/>
          <w:b w:val="false"/>
          <w:i w:val="false"/>
          <w:color w:val="000000"/>
          <w:sz w:val="28"/>
        </w:rPr>
        <w:t>
      23. Нормативы численности по функции "Обеспечение функции комплаенс-контроля":</w:t>
      </w:r>
    </w:p>
    <w:bookmarkEnd w:id="99"/>
    <w:bookmarkStart w:name="z106" w:id="100"/>
    <w:p>
      <w:pPr>
        <w:spacing w:after="0"/>
        <w:ind w:left="0"/>
        <w:jc w:val="both"/>
      </w:pPr>
      <w:r>
        <w:rPr>
          <w:rFonts w:ascii="Times New Roman"/>
          <w:b w:val="false"/>
          <w:i w:val="false"/>
          <w:color w:val="000000"/>
          <w:sz w:val="28"/>
        </w:rPr>
        <w:t>
      1) содержание работы:</w:t>
      </w:r>
    </w:p>
    <w:bookmarkEnd w:id="100"/>
    <w:bookmarkStart w:name="z107" w:id="101"/>
    <w:p>
      <w:pPr>
        <w:spacing w:after="0"/>
        <w:ind w:left="0"/>
        <w:jc w:val="both"/>
      </w:pPr>
      <w:r>
        <w:rPr>
          <w:rFonts w:ascii="Times New Roman"/>
          <w:b w:val="false"/>
          <w:i w:val="false"/>
          <w:color w:val="000000"/>
          <w:sz w:val="28"/>
        </w:rPr>
        <w:t>
      обеспечение соблюдения Организацией и ее работниками законодательства Республики Казахстан о противодействии коррупции, а также мониторинг за реализацией мероприятий по противодействию коррупции;</w:t>
      </w:r>
    </w:p>
    <w:bookmarkEnd w:id="101"/>
    <w:bookmarkStart w:name="z108" w:id="102"/>
    <w:p>
      <w:pPr>
        <w:spacing w:after="0"/>
        <w:ind w:left="0"/>
        <w:jc w:val="both"/>
      </w:pPr>
      <w:r>
        <w:rPr>
          <w:rFonts w:ascii="Times New Roman"/>
          <w:b w:val="false"/>
          <w:i w:val="false"/>
          <w:color w:val="000000"/>
          <w:sz w:val="28"/>
        </w:rPr>
        <w:t>
      обеспечение соблюдения требований законодательства Республики Казахстан, регуляторных актов и внутренних документов Организации в части раскрытия информации, а также инсайдерской информации с целью предотвращения потенциальных угроз осуществления деятельности с нарушением требований, предъявляемых к Организации, как к листинговой компании; осуществление мониторинга изменений в законодательстве Республики Казахстан и регуляторных актах в части противодействия коррупции, инсайдерской информации, вопросов раскрытия Организацией информации о своей деятельности и своевременное информирование работников Организации о таких изменениях;</w:t>
      </w:r>
    </w:p>
    <w:bookmarkEnd w:id="102"/>
    <w:bookmarkStart w:name="z109" w:id="103"/>
    <w:p>
      <w:pPr>
        <w:spacing w:after="0"/>
        <w:ind w:left="0"/>
        <w:jc w:val="both"/>
      </w:pPr>
      <w:r>
        <w:rPr>
          <w:rFonts w:ascii="Times New Roman"/>
          <w:b w:val="false"/>
          <w:i w:val="false"/>
          <w:color w:val="000000"/>
          <w:sz w:val="28"/>
        </w:rPr>
        <w:t>
      обеспечение процесса урегулирования конфликта интересов у должностных лиц и других работников Организации;</w:t>
      </w:r>
    </w:p>
    <w:bookmarkEnd w:id="103"/>
    <w:bookmarkStart w:name="z110" w:id="104"/>
    <w:p>
      <w:pPr>
        <w:spacing w:after="0"/>
        <w:ind w:left="0"/>
        <w:jc w:val="both"/>
      </w:pPr>
      <w:r>
        <w:rPr>
          <w:rFonts w:ascii="Times New Roman"/>
          <w:b w:val="false"/>
          <w:i w:val="false"/>
          <w:color w:val="000000"/>
          <w:sz w:val="28"/>
        </w:rPr>
        <w:t>
      организация процесса управления санкционными рисками Организации, направленного на соблюдение экономических, инвестиционных или финансовых ограничений, требований экспортного контроля, торговых эмбарго или иных ограничительных мер, устанавливаемых международными организациями и (или) государствами, относящихся к сфере деятельности Организации;</w:t>
      </w:r>
    </w:p>
    <w:bookmarkEnd w:id="104"/>
    <w:bookmarkStart w:name="z111" w:id="105"/>
    <w:p>
      <w:pPr>
        <w:spacing w:after="0"/>
        <w:ind w:left="0"/>
        <w:jc w:val="both"/>
      </w:pPr>
      <w:r>
        <w:rPr>
          <w:rFonts w:ascii="Times New Roman"/>
          <w:b w:val="false"/>
          <w:i w:val="false"/>
          <w:color w:val="000000"/>
          <w:sz w:val="28"/>
        </w:rPr>
        <w:t>
      2) состав исполнителей: руководитель, специалист (ведущий, главный), менеджер (ведущий, главный).</w:t>
      </w:r>
    </w:p>
    <w:bookmarkEnd w:id="105"/>
    <w:bookmarkStart w:name="z112" w:id="106"/>
    <w:p>
      <w:pPr>
        <w:spacing w:after="0"/>
        <w:ind w:left="0"/>
        <w:jc w:val="both"/>
      </w:pPr>
      <w:r>
        <w:rPr>
          <w:rFonts w:ascii="Times New Roman"/>
          <w:b w:val="false"/>
          <w:i w:val="false"/>
          <w:color w:val="000000"/>
          <w:sz w:val="28"/>
        </w:rPr>
        <w:t>
      Нормативы численности по функции "Обеспечение функции комплаенс-контроля" приведены в таблице 4 согласно приложению к настоящим Типовым нормативам.</w:t>
      </w:r>
    </w:p>
    <w:bookmarkEnd w:id="106"/>
    <w:bookmarkStart w:name="z113" w:id="107"/>
    <w:p>
      <w:pPr>
        <w:spacing w:after="0"/>
        <w:ind w:left="0"/>
        <w:jc w:val="both"/>
      </w:pPr>
      <w:r>
        <w:rPr>
          <w:rFonts w:ascii="Times New Roman"/>
          <w:b w:val="false"/>
          <w:i w:val="false"/>
          <w:color w:val="000000"/>
          <w:sz w:val="28"/>
        </w:rPr>
        <w:t>
      24. Нормативы численности по функции "Организация работы Правления и Наблюдательного совета Организации":</w:t>
      </w:r>
    </w:p>
    <w:bookmarkEnd w:id="107"/>
    <w:bookmarkStart w:name="z114" w:id="108"/>
    <w:p>
      <w:pPr>
        <w:spacing w:after="0"/>
        <w:ind w:left="0"/>
        <w:jc w:val="both"/>
      </w:pPr>
      <w:r>
        <w:rPr>
          <w:rFonts w:ascii="Times New Roman"/>
          <w:b w:val="false"/>
          <w:i w:val="false"/>
          <w:color w:val="000000"/>
          <w:sz w:val="28"/>
        </w:rPr>
        <w:t xml:space="preserve">
      1) содержание работы: </w:t>
      </w:r>
    </w:p>
    <w:bookmarkEnd w:id="108"/>
    <w:bookmarkStart w:name="z115" w:id="109"/>
    <w:p>
      <w:pPr>
        <w:spacing w:after="0"/>
        <w:ind w:left="0"/>
        <w:jc w:val="both"/>
      </w:pPr>
      <w:r>
        <w:rPr>
          <w:rFonts w:ascii="Times New Roman"/>
          <w:b w:val="false"/>
          <w:i w:val="false"/>
          <w:color w:val="000000"/>
          <w:sz w:val="28"/>
        </w:rPr>
        <w:t>
      формирование Плана работы Правления и Наблюдательного совета Организации на основании предложений структурных подразделений центрального аппарата Организации, руководства Организации и членов Правления Организации;</w:t>
      </w:r>
    </w:p>
    <w:bookmarkEnd w:id="109"/>
    <w:bookmarkStart w:name="z116" w:id="110"/>
    <w:p>
      <w:pPr>
        <w:spacing w:after="0"/>
        <w:ind w:left="0"/>
        <w:jc w:val="both"/>
      </w:pPr>
      <w:r>
        <w:rPr>
          <w:rFonts w:ascii="Times New Roman"/>
          <w:b w:val="false"/>
          <w:i w:val="false"/>
          <w:color w:val="000000"/>
          <w:sz w:val="28"/>
        </w:rPr>
        <w:t>
      обеспечение формирования документов к заседанию Правления и Наблюдательного совета Организации и доведение их до всех членов Правления;</w:t>
      </w:r>
    </w:p>
    <w:bookmarkEnd w:id="110"/>
    <w:bookmarkStart w:name="z117" w:id="111"/>
    <w:p>
      <w:pPr>
        <w:spacing w:after="0"/>
        <w:ind w:left="0"/>
        <w:jc w:val="both"/>
      </w:pPr>
      <w:r>
        <w:rPr>
          <w:rFonts w:ascii="Times New Roman"/>
          <w:b w:val="false"/>
          <w:i w:val="false"/>
          <w:color w:val="000000"/>
          <w:sz w:val="28"/>
        </w:rPr>
        <w:t>
      ведение протоколов заседаний Правления и Наблюдательного совета Организации и оформление решений заседаний Правления Организации;</w:t>
      </w:r>
    </w:p>
    <w:bookmarkEnd w:id="111"/>
    <w:bookmarkStart w:name="z118" w:id="112"/>
    <w:p>
      <w:pPr>
        <w:spacing w:after="0"/>
        <w:ind w:left="0"/>
        <w:jc w:val="both"/>
      </w:pPr>
      <w:r>
        <w:rPr>
          <w:rFonts w:ascii="Times New Roman"/>
          <w:b w:val="false"/>
          <w:i w:val="false"/>
          <w:color w:val="000000"/>
          <w:sz w:val="28"/>
        </w:rPr>
        <w:t>
      мониторинг и обеспечение контроля исполнения протокольных решений Правления и Наблюдательного совета Организации и утвержденного Плана работы Правления и Наблюдательного совета Организации на год;</w:t>
      </w:r>
    </w:p>
    <w:bookmarkEnd w:id="112"/>
    <w:bookmarkStart w:name="z119" w:id="113"/>
    <w:p>
      <w:pPr>
        <w:spacing w:after="0"/>
        <w:ind w:left="0"/>
        <w:jc w:val="both"/>
      </w:pPr>
      <w:r>
        <w:rPr>
          <w:rFonts w:ascii="Times New Roman"/>
          <w:b w:val="false"/>
          <w:i w:val="false"/>
          <w:color w:val="000000"/>
          <w:sz w:val="28"/>
        </w:rPr>
        <w:t>
      организация подготовки и проведения аппаратных и расширенных совещаний;</w:t>
      </w:r>
    </w:p>
    <w:bookmarkEnd w:id="113"/>
    <w:bookmarkStart w:name="z120" w:id="114"/>
    <w:p>
      <w:pPr>
        <w:spacing w:after="0"/>
        <w:ind w:left="0"/>
        <w:jc w:val="both"/>
      </w:pPr>
      <w:r>
        <w:rPr>
          <w:rFonts w:ascii="Times New Roman"/>
          <w:b w:val="false"/>
          <w:i w:val="false"/>
          <w:color w:val="000000"/>
          <w:sz w:val="28"/>
        </w:rPr>
        <w:t>
      2) состав исполнителей: секретарь, исполнительный секретарь Правления - юрист, экономист.</w:t>
      </w:r>
    </w:p>
    <w:bookmarkEnd w:id="114"/>
    <w:bookmarkStart w:name="z121" w:id="115"/>
    <w:p>
      <w:pPr>
        <w:spacing w:after="0"/>
        <w:ind w:left="0"/>
        <w:jc w:val="both"/>
      </w:pPr>
      <w:r>
        <w:rPr>
          <w:rFonts w:ascii="Times New Roman"/>
          <w:b w:val="false"/>
          <w:i w:val="false"/>
          <w:color w:val="000000"/>
          <w:sz w:val="28"/>
        </w:rPr>
        <w:t>
      Нормативы численности по функции "Организация работы Правления и Наблюдательного совета Организации" приведены в таблице 5 согласно приложению к настоящим Типовым нормативам.</w:t>
      </w:r>
    </w:p>
    <w:bookmarkEnd w:id="115"/>
    <w:bookmarkStart w:name="z122" w:id="116"/>
    <w:p>
      <w:pPr>
        <w:spacing w:after="0"/>
        <w:ind w:left="0"/>
        <w:jc w:val="both"/>
      </w:pPr>
      <w:r>
        <w:rPr>
          <w:rFonts w:ascii="Times New Roman"/>
          <w:b w:val="false"/>
          <w:i w:val="false"/>
          <w:color w:val="000000"/>
          <w:sz w:val="28"/>
        </w:rPr>
        <w:t>
      25. Нормативы численности по функции "Секретариат генерального директора":</w:t>
      </w:r>
    </w:p>
    <w:bookmarkEnd w:id="116"/>
    <w:bookmarkStart w:name="z123" w:id="117"/>
    <w:p>
      <w:pPr>
        <w:spacing w:after="0"/>
        <w:ind w:left="0"/>
        <w:jc w:val="both"/>
      </w:pPr>
      <w:r>
        <w:rPr>
          <w:rFonts w:ascii="Times New Roman"/>
          <w:b w:val="false"/>
          <w:i w:val="false"/>
          <w:color w:val="000000"/>
          <w:sz w:val="28"/>
        </w:rPr>
        <w:t xml:space="preserve">
      1) содержание работы: </w:t>
      </w:r>
    </w:p>
    <w:bookmarkEnd w:id="117"/>
    <w:bookmarkStart w:name="z124" w:id="118"/>
    <w:p>
      <w:pPr>
        <w:spacing w:after="0"/>
        <w:ind w:left="0"/>
        <w:jc w:val="both"/>
      </w:pPr>
      <w:r>
        <w:rPr>
          <w:rFonts w:ascii="Times New Roman"/>
          <w:b w:val="false"/>
          <w:i w:val="false"/>
          <w:color w:val="000000"/>
          <w:sz w:val="28"/>
        </w:rPr>
        <w:t>
      контролирование финансовой и хозяйственной деятельности Организации и обеспечение наиболее эффективного и целевого расходование финансово-материальных ресурсов и снижение их потерь;</w:t>
      </w:r>
    </w:p>
    <w:bookmarkEnd w:id="118"/>
    <w:bookmarkStart w:name="z125" w:id="119"/>
    <w:p>
      <w:pPr>
        <w:spacing w:after="0"/>
        <w:ind w:left="0"/>
        <w:jc w:val="both"/>
      </w:pPr>
      <w:r>
        <w:rPr>
          <w:rFonts w:ascii="Times New Roman"/>
          <w:b w:val="false"/>
          <w:i w:val="false"/>
          <w:color w:val="000000"/>
          <w:sz w:val="28"/>
        </w:rPr>
        <w:t>
      участие в Организации своевременного заключения финансово-хозяйственных и иных материальных договоров, и контролирование должного выполнения договорных условий и обязательств;</w:t>
      </w:r>
    </w:p>
    <w:bookmarkEnd w:id="119"/>
    <w:bookmarkStart w:name="z126" w:id="120"/>
    <w:p>
      <w:pPr>
        <w:spacing w:after="0"/>
        <w:ind w:left="0"/>
        <w:jc w:val="both"/>
      </w:pPr>
      <w:r>
        <w:rPr>
          <w:rFonts w:ascii="Times New Roman"/>
          <w:b w:val="false"/>
          <w:i w:val="false"/>
          <w:color w:val="000000"/>
          <w:sz w:val="28"/>
        </w:rPr>
        <w:t>
      участие в разработке мер и мероприятий по экономии ресурсов, экономическому и эффективному использованию материальных ресурсов Организации, а также совершенствованию расхода сырья, материалов, оборотных средств и запасов материальных ценностей;</w:t>
      </w:r>
    </w:p>
    <w:bookmarkEnd w:id="120"/>
    <w:bookmarkStart w:name="z127" w:id="121"/>
    <w:p>
      <w:pPr>
        <w:spacing w:after="0"/>
        <w:ind w:left="0"/>
        <w:jc w:val="both"/>
      </w:pPr>
      <w:r>
        <w:rPr>
          <w:rFonts w:ascii="Times New Roman"/>
          <w:b w:val="false"/>
          <w:i w:val="false"/>
          <w:color w:val="000000"/>
          <w:sz w:val="28"/>
        </w:rPr>
        <w:t>
      корректировка и согласование проектов документов, представленных на подпись генеральному директору (председателю Правления);</w:t>
      </w:r>
    </w:p>
    <w:bookmarkEnd w:id="121"/>
    <w:bookmarkStart w:name="z128" w:id="122"/>
    <w:p>
      <w:pPr>
        <w:spacing w:after="0"/>
        <w:ind w:left="0"/>
        <w:jc w:val="both"/>
      </w:pPr>
      <w:r>
        <w:rPr>
          <w:rFonts w:ascii="Times New Roman"/>
          <w:b w:val="false"/>
          <w:i w:val="false"/>
          <w:color w:val="000000"/>
          <w:sz w:val="28"/>
        </w:rPr>
        <w:t>
      предоставление отчетов генеральному директору (председателю Правления) по исполнению протокольных поручений, контроль за реализацией которых возложен на советника;</w:t>
      </w:r>
    </w:p>
    <w:bookmarkEnd w:id="122"/>
    <w:bookmarkStart w:name="z129" w:id="123"/>
    <w:p>
      <w:pPr>
        <w:spacing w:after="0"/>
        <w:ind w:left="0"/>
        <w:jc w:val="both"/>
      </w:pPr>
      <w:r>
        <w:rPr>
          <w:rFonts w:ascii="Times New Roman"/>
          <w:b w:val="false"/>
          <w:i w:val="false"/>
          <w:color w:val="000000"/>
          <w:sz w:val="28"/>
        </w:rPr>
        <w:t>
      участие в переговорах с потребителями услуг Организации, нефтетранспортными компаниями Республики Казахстан и других стран по вопросам транспортировки нефти в пределах представленных полномочий;</w:t>
      </w:r>
    </w:p>
    <w:bookmarkEnd w:id="123"/>
    <w:bookmarkStart w:name="z130" w:id="124"/>
    <w:p>
      <w:pPr>
        <w:spacing w:after="0"/>
        <w:ind w:left="0"/>
        <w:jc w:val="both"/>
      </w:pPr>
      <w:r>
        <w:rPr>
          <w:rFonts w:ascii="Times New Roman"/>
          <w:b w:val="false"/>
          <w:i w:val="false"/>
          <w:color w:val="000000"/>
          <w:sz w:val="28"/>
        </w:rPr>
        <w:t>
      осуществление сбора материалов и информации, необходимых генеральному директору (председателю Правления), подготовка аналитических, информационных, справочных и иных материалов и представление их руководителю;</w:t>
      </w:r>
    </w:p>
    <w:bookmarkEnd w:id="124"/>
    <w:bookmarkStart w:name="z131" w:id="125"/>
    <w:p>
      <w:pPr>
        <w:spacing w:after="0"/>
        <w:ind w:left="0"/>
        <w:jc w:val="both"/>
      </w:pPr>
      <w:r>
        <w:rPr>
          <w:rFonts w:ascii="Times New Roman"/>
          <w:b w:val="false"/>
          <w:i w:val="false"/>
          <w:color w:val="000000"/>
          <w:sz w:val="28"/>
        </w:rPr>
        <w:t>
      участие в переговорах, деловых встречах, специальных приемах и ведение протоколов и иных документов, оформляющих в ходе и в результате встреч и переговоров;</w:t>
      </w:r>
    </w:p>
    <w:bookmarkEnd w:id="125"/>
    <w:bookmarkStart w:name="z132" w:id="126"/>
    <w:p>
      <w:pPr>
        <w:spacing w:after="0"/>
        <w:ind w:left="0"/>
        <w:jc w:val="both"/>
      </w:pPr>
      <w:r>
        <w:rPr>
          <w:rFonts w:ascii="Times New Roman"/>
          <w:b w:val="false"/>
          <w:i w:val="false"/>
          <w:color w:val="000000"/>
          <w:sz w:val="28"/>
        </w:rPr>
        <w:t>
      2) состав исполнителей: помощник генерального директора, бизнес-партнер, координатор, специалист (ведущий, главный), менеджер (ведущий, главный) - инженер, юрист, экономист.</w:t>
      </w:r>
    </w:p>
    <w:bookmarkEnd w:id="126"/>
    <w:bookmarkStart w:name="z133" w:id="127"/>
    <w:p>
      <w:pPr>
        <w:spacing w:after="0"/>
        <w:ind w:left="0"/>
        <w:jc w:val="both"/>
      </w:pPr>
      <w:r>
        <w:rPr>
          <w:rFonts w:ascii="Times New Roman"/>
          <w:b w:val="false"/>
          <w:i w:val="false"/>
          <w:color w:val="000000"/>
          <w:sz w:val="28"/>
        </w:rPr>
        <w:t>
      Нормативы численности по функции "Секретариат генерального директора" приведены в таблице 6 согласно приложению к настоящим Типовым нормативам.</w:t>
      </w:r>
    </w:p>
    <w:bookmarkEnd w:id="127"/>
    <w:bookmarkStart w:name="z134" w:id="128"/>
    <w:p>
      <w:pPr>
        <w:spacing w:after="0"/>
        <w:ind w:left="0"/>
        <w:jc w:val="both"/>
      </w:pPr>
      <w:r>
        <w:rPr>
          <w:rFonts w:ascii="Times New Roman"/>
          <w:b w:val="false"/>
          <w:i w:val="false"/>
          <w:color w:val="000000"/>
          <w:sz w:val="28"/>
        </w:rPr>
        <w:t>
      26. Нормативы численности по функции "Управление бизнес-процессами и рисками":</w:t>
      </w:r>
    </w:p>
    <w:bookmarkEnd w:id="128"/>
    <w:bookmarkStart w:name="z135" w:id="129"/>
    <w:p>
      <w:pPr>
        <w:spacing w:after="0"/>
        <w:ind w:left="0"/>
        <w:jc w:val="both"/>
      </w:pPr>
      <w:r>
        <w:rPr>
          <w:rFonts w:ascii="Times New Roman"/>
          <w:b w:val="false"/>
          <w:i w:val="false"/>
          <w:color w:val="000000"/>
          <w:sz w:val="28"/>
        </w:rPr>
        <w:t xml:space="preserve">
      1) содержание работы: </w:t>
      </w:r>
    </w:p>
    <w:bookmarkEnd w:id="129"/>
    <w:bookmarkStart w:name="z136" w:id="130"/>
    <w:p>
      <w:pPr>
        <w:spacing w:after="0"/>
        <w:ind w:left="0"/>
        <w:jc w:val="both"/>
      </w:pPr>
      <w:r>
        <w:rPr>
          <w:rFonts w:ascii="Times New Roman"/>
          <w:b w:val="false"/>
          <w:i w:val="false"/>
          <w:color w:val="000000"/>
          <w:sz w:val="28"/>
        </w:rPr>
        <w:t>
      организация реализации мероприятий по оптимизации бизнес-процессов и повышению эффективности деятельности Организации;</w:t>
      </w:r>
    </w:p>
    <w:bookmarkEnd w:id="130"/>
    <w:bookmarkStart w:name="z137" w:id="131"/>
    <w:p>
      <w:pPr>
        <w:spacing w:after="0"/>
        <w:ind w:left="0"/>
        <w:jc w:val="both"/>
      </w:pPr>
      <w:r>
        <w:rPr>
          <w:rFonts w:ascii="Times New Roman"/>
          <w:b w:val="false"/>
          <w:i w:val="false"/>
          <w:color w:val="000000"/>
          <w:sz w:val="28"/>
        </w:rPr>
        <w:t>
      управление проектами Организации в рамках реинжиниринга бизнес-процессов;</w:t>
      </w:r>
    </w:p>
    <w:bookmarkEnd w:id="131"/>
    <w:bookmarkStart w:name="z138" w:id="132"/>
    <w:p>
      <w:pPr>
        <w:spacing w:after="0"/>
        <w:ind w:left="0"/>
        <w:jc w:val="both"/>
      </w:pPr>
      <w:r>
        <w:rPr>
          <w:rFonts w:ascii="Times New Roman"/>
          <w:b w:val="false"/>
          <w:i w:val="false"/>
          <w:color w:val="000000"/>
          <w:sz w:val="28"/>
        </w:rPr>
        <w:t>
      разработка и мониторинг исполнения Плана мероприятий по оптимизации бизнес-процессов и повышению эффективности деятельности Организации, обеспечение его утверждения;</w:t>
      </w:r>
    </w:p>
    <w:bookmarkEnd w:id="132"/>
    <w:bookmarkStart w:name="z139" w:id="133"/>
    <w:p>
      <w:pPr>
        <w:spacing w:after="0"/>
        <w:ind w:left="0"/>
        <w:jc w:val="both"/>
      </w:pPr>
      <w:r>
        <w:rPr>
          <w:rFonts w:ascii="Times New Roman"/>
          <w:b w:val="false"/>
          <w:i w:val="false"/>
          <w:color w:val="000000"/>
          <w:sz w:val="28"/>
        </w:rPr>
        <w:t>
      разработка и актуализация внутренних документов Организации, регулирующих процессы управления проектами и моделирования бизнес-процессов Организации, обеспечение их утверждения в установленном порядке;</w:t>
      </w:r>
    </w:p>
    <w:bookmarkEnd w:id="133"/>
    <w:bookmarkStart w:name="z140" w:id="134"/>
    <w:p>
      <w:pPr>
        <w:spacing w:after="0"/>
        <w:ind w:left="0"/>
        <w:jc w:val="both"/>
      </w:pPr>
      <w:r>
        <w:rPr>
          <w:rFonts w:ascii="Times New Roman"/>
          <w:b w:val="false"/>
          <w:i w:val="false"/>
          <w:color w:val="000000"/>
          <w:sz w:val="28"/>
        </w:rPr>
        <w:t>
      координация работы и оказание методологической помощи структурным подразделениям Организации;</w:t>
      </w:r>
    </w:p>
    <w:bookmarkEnd w:id="134"/>
    <w:bookmarkStart w:name="z141" w:id="135"/>
    <w:p>
      <w:pPr>
        <w:spacing w:after="0"/>
        <w:ind w:left="0"/>
        <w:jc w:val="both"/>
      </w:pPr>
      <w:r>
        <w:rPr>
          <w:rFonts w:ascii="Times New Roman"/>
          <w:b w:val="false"/>
          <w:i w:val="false"/>
          <w:color w:val="000000"/>
          <w:sz w:val="28"/>
        </w:rPr>
        <w:t>
      внедрение, управление и совершенствование системы управления рисками, идентификация, оценка и мониторинг рисков бизнес-процессов;</w:t>
      </w:r>
    </w:p>
    <w:bookmarkEnd w:id="135"/>
    <w:bookmarkStart w:name="z142" w:id="136"/>
    <w:p>
      <w:pPr>
        <w:spacing w:after="0"/>
        <w:ind w:left="0"/>
        <w:jc w:val="both"/>
      </w:pPr>
      <w:r>
        <w:rPr>
          <w:rFonts w:ascii="Times New Roman"/>
          <w:b w:val="false"/>
          <w:i w:val="false"/>
          <w:color w:val="000000"/>
          <w:sz w:val="28"/>
        </w:rPr>
        <w:t>
      разработка внутренних документов по системе управления рисками;</w:t>
      </w:r>
    </w:p>
    <w:bookmarkEnd w:id="136"/>
    <w:bookmarkStart w:name="z143" w:id="137"/>
    <w:p>
      <w:pPr>
        <w:spacing w:after="0"/>
        <w:ind w:left="0"/>
        <w:jc w:val="both"/>
      </w:pPr>
      <w:r>
        <w:rPr>
          <w:rFonts w:ascii="Times New Roman"/>
          <w:b w:val="false"/>
          <w:i w:val="false"/>
          <w:color w:val="000000"/>
          <w:sz w:val="28"/>
        </w:rPr>
        <w:t>
      организация внедрения и совершенствования принципов корпоративного управления;</w:t>
      </w:r>
    </w:p>
    <w:bookmarkEnd w:id="137"/>
    <w:bookmarkStart w:name="z144" w:id="138"/>
    <w:p>
      <w:pPr>
        <w:spacing w:after="0"/>
        <w:ind w:left="0"/>
        <w:jc w:val="both"/>
      </w:pPr>
      <w:r>
        <w:rPr>
          <w:rFonts w:ascii="Times New Roman"/>
          <w:b w:val="false"/>
          <w:i w:val="false"/>
          <w:color w:val="000000"/>
          <w:sz w:val="28"/>
        </w:rPr>
        <w:t>
      разработка планов/программ реализации мероприятий по внедрению и совершенствованию систем внутреннего контроля и корпоративной системы управления рисками, а также контроль за их исполнением;</w:t>
      </w:r>
    </w:p>
    <w:bookmarkEnd w:id="138"/>
    <w:bookmarkStart w:name="z145" w:id="139"/>
    <w:p>
      <w:pPr>
        <w:spacing w:after="0"/>
        <w:ind w:left="0"/>
        <w:jc w:val="both"/>
      </w:pPr>
      <w:r>
        <w:rPr>
          <w:rFonts w:ascii="Times New Roman"/>
          <w:b w:val="false"/>
          <w:i w:val="false"/>
          <w:color w:val="000000"/>
          <w:sz w:val="28"/>
        </w:rPr>
        <w:t>
      осуществление контроля за состоянием рисков, соблюдением максимально допустимых лимитов по рискам и исполнением мероприятий по управлению рисками;</w:t>
      </w:r>
    </w:p>
    <w:bookmarkEnd w:id="139"/>
    <w:bookmarkStart w:name="z146" w:id="140"/>
    <w:p>
      <w:pPr>
        <w:spacing w:after="0"/>
        <w:ind w:left="0"/>
        <w:jc w:val="both"/>
      </w:pPr>
      <w:r>
        <w:rPr>
          <w:rFonts w:ascii="Times New Roman"/>
          <w:b w:val="false"/>
          <w:i w:val="false"/>
          <w:color w:val="000000"/>
          <w:sz w:val="28"/>
        </w:rPr>
        <w:t>
      отслеживание внешних факторов, влияющих на риски организации;</w:t>
      </w:r>
    </w:p>
    <w:bookmarkEnd w:id="140"/>
    <w:bookmarkStart w:name="z147" w:id="141"/>
    <w:p>
      <w:pPr>
        <w:spacing w:after="0"/>
        <w:ind w:left="0"/>
        <w:jc w:val="both"/>
      </w:pPr>
      <w:r>
        <w:rPr>
          <w:rFonts w:ascii="Times New Roman"/>
          <w:b w:val="false"/>
          <w:i w:val="false"/>
          <w:color w:val="000000"/>
          <w:sz w:val="28"/>
        </w:rPr>
        <w:t>
      проведение единой политики в области повышения качества оказываемых организацией услуг, охраны труда и окружающей среды путем разработки, внедрения, поддержания в рабочем состоянии и постоянного улучшения интегрированной системы менеджмента в соответствии с требованиями международных стандартов;</w:t>
      </w:r>
    </w:p>
    <w:bookmarkEnd w:id="141"/>
    <w:bookmarkStart w:name="z148" w:id="142"/>
    <w:p>
      <w:pPr>
        <w:spacing w:after="0"/>
        <w:ind w:left="0"/>
        <w:jc w:val="both"/>
      </w:pPr>
      <w:r>
        <w:rPr>
          <w:rFonts w:ascii="Times New Roman"/>
          <w:b w:val="false"/>
          <w:i w:val="false"/>
          <w:color w:val="000000"/>
          <w:sz w:val="28"/>
        </w:rPr>
        <w:t>
      разработка, согласование, пересмотр и переработка документов интегрированной системой менеджмента Организации;</w:t>
      </w:r>
    </w:p>
    <w:bookmarkEnd w:id="142"/>
    <w:bookmarkStart w:name="z149" w:id="143"/>
    <w:p>
      <w:pPr>
        <w:spacing w:after="0"/>
        <w:ind w:left="0"/>
        <w:jc w:val="both"/>
      </w:pPr>
      <w:r>
        <w:rPr>
          <w:rFonts w:ascii="Times New Roman"/>
          <w:b w:val="false"/>
          <w:i w:val="false"/>
          <w:color w:val="000000"/>
          <w:sz w:val="28"/>
        </w:rPr>
        <w:t>
      планирование и проведение внутренних аудитов интегрированной системой менеджмента: составление, согласование и утверждение программ, графиков аудитов интегрированной системой менеджмента;</w:t>
      </w:r>
    </w:p>
    <w:bookmarkEnd w:id="143"/>
    <w:bookmarkStart w:name="z150" w:id="144"/>
    <w:p>
      <w:pPr>
        <w:spacing w:after="0"/>
        <w:ind w:left="0"/>
        <w:jc w:val="both"/>
      </w:pPr>
      <w:r>
        <w:rPr>
          <w:rFonts w:ascii="Times New Roman"/>
          <w:b w:val="false"/>
          <w:i w:val="false"/>
          <w:color w:val="000000"/>
          <w:sz w:val="28"/>
        </w:rPr>
        <w:t>
      анализ результатов внутренних и внешних аудитов интегрированной системой менеджмента;</w:t>
      </w:r>
    </w:p>
    <w:bookmarkEnd w:id="144"/>
    <w:bookmarkStart w:name="z151" w:id="145"/>
    <w:p>
      <w:pPr>
        <w:spacing w:after="0"/>
        <w:ind w:left="0"/>
        <w:jc w:val="both"/>
      </w:pPr>
      <w:r>
        <w:rPr>
          <w:rFonts w:ascii="Times New Roman"/>
          <w:b w:val="false"/>
          <w:i w:val="false"/>
          <w:color w:val="000000"/>
          <w:sz w:val="28"/>
        </w:rPr>
        <w:t>
      организация работ по проведению сертификационных и надзорных аудитов интегрированной системой менеджмента;</w:t>
      </w:r>
    </w:p>
    <w:bookmarkEnd w:id="145"/>
    <w:bookmarkStart w:name="z152" w:id="146"/>
    <w:p>
      <w:pPr>
        <w:spacing w:after="0"/>
        <w:ind w:left="0"/>
        <w:jc w:val="both"/>
      </w:pPr>
      <w:r>
        <w:rPr>
          <w:rFonts w:ascii="Times New Roman"/>
          <w:b w:val="false"/>
          <w:i w:val="false"/>
          <w:color w:val="000000"/>
          <w:sz w:val="28"/>
        </w:rPr>
        <w:t xml:space="preserve">
      2) состав исполнителей: начальник управления (заместитель), начальник отдела, специалист (ведущий, главный), менеджер (ведущий, главный) - экономист, инженер, юрист. </w:t>
      </w:r>
    </w:p>
    <w:bookmarkEnd w:id="146"/>
    <w:bookmarkStart w:name="z153" w:id="147"/>
    <w:p>
      <w:pPr>
        <w:spacing w:after="0"/>
        <w:ind w:left="0"/>
        <w:jc w:val="both"/>
      </w:pPr>
      <w:r>
        <w:rPr>
          <w:rFonts w:ascii="Times New Roman"/>
          <w:b w:val="false"/>
          <w:i w:val="false"/>
          <w:color w:val="000000"/>
          <w:sz w:val="28"/>
        </w:rPr>
        <w:t>
      Нормативы численности по функции "Управление бизнес-процессами и рисками" приведены в таблице 7 согласно приложению к настоящим Типовым нормативам.</w:t>
      </w:r>
    </w:p>
    <w:bookmarkEnd w:id="147"/>
    <w:bookmarkStart w:name="z154" w:id="148"/>
    <w:p>
      <w:pPr>
        <w:spacing w:after="0"/>
        <w:ind w:left="0"/>
        <w:jc w:val="both"/>
      </w:pPr>
      <w:r>
        <w:rPr>
          <w:rFonts w:ascii="Times New Roman"/>
          <w:b w:val="false"/>
          <w:i w:val="false"/>
          <w:color w:val="000000"/>
          <w:sz w:val="28"/>
        </w:rPr>
        <w:t>
      27. Нормативы численности по функции "Обеспечение корпоративной безопасности":</w:t>
      </w:r>
    </w:p>
    <w:bookmarkEnd w:id="148"/>
    <w:bookmarkStart w:name="z155" w:id="149"/>
    <w:p>
      <w:pPr>
        <w:spacing w:after="0"/>
        <w:ind w:left="0"/>
        <w:jc w:val="both"/>
      </w:pPr>
      <w:r>
        <w:rPr>
          <w:rFonts w:ascii="Times New Roman"/>
          <w:b w:val="false"/>
          <w:i w:val="false"/>
          <w:color w:val="000000"/>
          <w:sz w:val="28"/>
        </w:rPr>
        <w:t xml:space="preserve">
      1) содержание работы: </w:t>
      </w:r>
    </w:p>
    <w:bookmarkEnd w:id="149"/>
    <w:bookmarkStart w:name="z156" w:id="150"/>
    <w:p>
      <w:pPr>
        <w:spacing w:after="0"/>
        <w:ind w:left="0"/>
        <w:jc w:val="both"/>
      </w:pPr>
      <w:r>
        <w:rPr>
          <w:rFonts w:ascii="Times New Roman"/>
          <w:b w:val="false"/>
          <w:i w:val="false"/>
          <w:color w:val="000000"/>
          <w:sz w:val="28"/>
        </w:rPr>
        <w:t>
      обеспечение корпоративной безопасности Организации, в том числе физической, экономической, информационной, кадровой безопасности;</w:t>
      </w:r>
    </w:p>
    <w:bookmarkEnd w:id="150"/>
    <w:bookmarkStart w:name="z157" w:id="151"/>
    <w:p>
      <w:pPr>
        <w:spacing w:after="0"/>
        <w:ind w:left="0"/>
        <w:jc w:val="both"/>
      </w:pPr>
      <w:r>
        <w:rPr>
          <w:rFonts w:ascii="Times New Roman"/>
          <w:b w:val="false"/>
          <w:i w:val="false"/>
          <w:color w:val="000000"/>
          <w:sz w:val="28"/>
        </w:rPr>
        <w:t>
      анализ состояния безопасности производственных объектов Организации; обеспечение защиты имущественных/неимущественных благ и прав Организации от противоправных посягательств; обследование систем технической безопасности объектов; организация внедрения инженерно-технических средств охраны объектов; обеспечение антитеррористической защиты;</w:t>
      </w:r>
    </w:p>
    <w:bookmarkEnd w:id="151"/>
    <w:bookmarkStart w:name="z158" w:id="152"/>
    <w:p>
      <w:pPr>
        <w:spacing w:after="0"/>
        <w:ind w:left="0"/>
        <w:jc w:val="both"/>
      </w:pPr>
      <w:r>
        <w:rPr>
          <w:rFonts w:ascii="Times New Roman"/>
          <w:b w:val="false"/>
          <w:i w:val="false"/>
          <w:color w:val="000000"/>
          <w:sz w:val="28"/>
        </w:rPr>
        <w:t>
      обеспечение информационной безопасности согласно международному стандарту по информационной безопасности ISO/IEC 27001; организация и проведение аудитов информационной безопасности; оценка рисков информационной безопасности; администрирование и сопровождение систем управления информационной безопасности; управление инцидентами информационной безопасности;</w:t>
      </w:r>
    </w:p>
    <w:bookmarkEnd w:id="152"/>
    <w:bookmarkStart w:name="z159" w:id="153"/>
    <w:p>
      <w:pPr>
        <w:spacing w:after="0"/>
        <w:ind w:left="0"/>
        <w:jc w:val="both"/>
      </w:pPr>
      <w:r>
        <w:rPr>
          <w:rFonts w:ascii="Times New Roman"/>
          <w:b w:val="false"/>
          <w:i w:val="false"/>
          <w:color w:val="000000"/>
          <w:sz w:val="28"/>
        </w:rPr>
        <w:t>
      участие в выявлении предпосылок и факторов возможного нанесения экономического ущерба; проведение служебных расследований; проверка на благонадежность контрагентов;</w:t>
      </w:r>
    </w:p>
    <w:bookmarkEnd w:id="153"/>
    <w:bookmarkStart w:name="z160" w:id="154"/>
    <w:p>
      <w:pPr>
        <w:spacing w:after="0"/>
        <w:ind w:left="0"/>
        <w:jc w:val="both"/>
      </w:pPr>
      <w:r>
        <w:rPr>
          <w:rFonts w:ascii="Times New Roman"/>
          <w:b w:val="false"/>
          <w:i w:val="false"/>
          <w:color w:val="000000"/>
          <w:sz w:val="28"/>
        </w:rPr>
        <w:t>
      организация работ и координация мероприятий по гражданской обороне, мобилизационной подготовке, защите государственных секретов; планирование и реализация мероприятий по поддержанию в постоянной готовности защитных сооружений и пунктов управления гражданской обороны;</w:t>
      </w:r>
    </w:p>
    <w:bookmarkEnd w:id="154"/>
    <w:bookmarkStart w:name="z161" w:id="155"/>
    <w:p>
      <w:pPr>
        <w:spacing w:after="0"/>
        <w:ind w:left="0"/>
        <w:jc w:val="both"/>
      </w:pPr>
      <w:r>
        <w:rPr>
          <w:rFonts w:ascii="Times New Roman"/>
          <w:b w:val="false"/>
          <w:i w:val="false"/>
          <w:color w:val="000000"/>
          <w:sz w:val="28"/>
        </w:rPr>
        <w:t>
      повышение осведомленности по направлениям деятельности;</w:t>
      </w:r>
    </w:p>
    <w:bookmarkEnd w:id="155"/>
    <w:bookmarkStart w:name="z162" w:id="156"/>
    <w:p>
      <w:pPr>
        <w:spacing w:after="0"/>
        <w:ind w:left="0"/>
        <w:jc w:val="both"/>
      </w:pPr>
      <w:r>
        <w:rPr>
          <w:rFonts w:ascii="Times New Roman"/>
          <w:b w:val="false"/>
          <w:i w:val="false"/>
          <w:color w:val="000000"/>
          <w:sz w:val="28"/>
        </w:rPr>
        <w:t>
      2) состав исполнителей: начальник управления (заместитель), начальник отдела, специалист (ведущий, главный), менеджер (главный, ведущий), инженер по защите информации, юрист, международное право.</w:t>
      </w:r>
    </w:p>
    <w:bookmarkEnd w:id="156"/>
    <w:bookmarkStart w:name="z163" w:id="157"/>
    <w:p>
      <w:pPr>
        <w:spacing w:after="0"/>
        <w:ind w:left="0"/>
        <w:jc w:val="both"/>
      </w:pPr>
      <w:r>
        <w:rPr>
          <w:rFonts w:ascii="Times New Roman"/>
          <w:b w:val="false"/>
          <w:i w:val="false"/>
          <w:color w:val="000000"/>
          <w:sz w:val="28"/>
        </w:rPr>
        <w:t>
      Нормативы численности по функции "Обеспечение корпоративной безопасности" приведены в таблице 8 согласно приложению к настоящим Типовым нормативам.</w:t>
      </w:r>
    </w:p>
    <w:bookmarkEnd w:id="157"/>
    <w:bookmarkStart w:name="z164" w:id="158"/>
    <w:p>
      <w:pPr>
        <w:spacing w:after="0"/>
        <w:ind w:left="0"/>
        <w:jc w:val="both"/>
      </w:pPr>
      <w:r>
        <w:rPr>
          <w:rFonts w:ascii="Times New Roman"/>
          <w:b w:val="false"/>
          <w:i w:val="false"/>
          <w:color w:val="000000"/>
          <w:sz w:val="28"/>
        </w:rPr>
        <w:t>
      28. Нормативы численности по функции "Организация работы по связи с общественностью и внутренним коммуникациям":</w:t>
      </w:r>
    </w:p>
    <w:bookmarkEnd w:id="158"/>
    <w:bookmarkStart w:name="z165" w:id="159"/>
    <w:p>
      <w:pPr>
        <w:spacing w:after="0"/>
        <w:ind w:left="0"/>
        <w:jc w:val="both"/>
      </w:pPr>
      <w:r>
        <w:rPr>
          <w:rFonts w:ascii="Times New Roman"/>
          <w:b w:val="false"/>
          <w:i w:val="false"/>
          <w:color w:val="000000"/>
          <w:sz w:val="28"/>
        </w:rPr>
        <w:t xml:space="preserve">
      1) содержание работы: </w:t>
      </w:r>
    </w:p>
    <w:bookmarkEnd w:id="159"/>
    <w:bookmarkStart w:name="z166" w:id="160"/>
    <w:p>
      <w:pPr>
        <w:spacing w:after="0"/>
        <w:ind w:left="0"/>
        <w:jc w:val="both"/>
      </w:pPr>
      <w:r>
        <w:rPr>
          <w:rFonts w:ascii="Times New Roman"/>
          <w:b w:val="false"/>
          <w:i w:val="false"/>
          <w:color w:val="000000"/>
          <w:sz w:val="28"/>
        </w:rPr>
        <w:t>
      формирование, обеспечение согласования и утверждения плана коммуникаций Организации, а также внесения в него корректировок;</w:t>
      </w:r>
    </w:p>
    <w:bookmarkEnd w:id="160"/>
    <w:bookmarkStart w:name="z167" w:id="161"/>
    <w:p>
      <w:pPr>
        <w:spacing w:after="0"/>
        <w:ind w:left="0"/>
        <w:jc w:val="both"/>
      </w:pPr>
      <w:r>
        <w:rPr>
          <w:rFonts w:ascii="Times New Roman"/>
          <w:b w:val="false"/>
          <w:i w:val="false"/>
          <w:color w:val="000000"/>
          <w:sz w:val="28"/>
        </w:rPr>
        <w:t>
      осуществление мониторинга и контроля исполнения плана коммуникаций Организации;</w:t>
      </w:r>
    </w:p>
    <w:bookmarkEnd w:id="161"/>
    <w:bookmarkStart w:name="z168" w:id="162"/>
    <w:p>
      <w:pPr>
        <w:spacing w:after="0"/>
        <w:ind w:left="0"/>
        <w:jc w:val="both"/>
      </w:pPr>
      <w:r>
        <w:rPr>
          <w:rFonts w:ascii="Times New Roman"/>
          <w:b w:val="false"/>
          <w:i w:val="false"/>
          <w:color w:val="000000"/>
          <w:sz w:val="28"/>
        </w:rPr>
        <w:t>
      проведение анализа информационно-коммуникационной деятельности Организации для принятия управленческих решений;</w:t>
      </w:r>
    </w:p>
    <w:bookmarkEnd w:id="162"/>
    <w:bookmarkStart w:name="z169" w:id="163"/>
    <w:p>
      <w:pPr>
        <w:spacing w:after="0"/>
        <w:ind w:left="0"/>
        <w:jc w:val="both"/>
      </w:pPr>
      <w:r>
        <w:rPr>
          <w:rFonts w:ascii="Times New Roman"/>
          <w:b w:val="false"/>
          <w:i w:val="false"/>
          <w:color w:val="000000"/>
          <w:sz w:val="28"/>
        </w:rPr>
        <w:t>
      организация и проведение информационно-дискуссионных (брифинги, пресс-конференции, круглые столы) и рекламно-имиджевых мероприятий, направленных на поддержание и укрепление имиджа Организации, организация пресс-туров, подготовка имиджевых видеороликов и фильмов, организация участия Организации в форумах, выставках и конференциях;</w:t>
      </w:r>
    </w:p>
    <w:bookmarkEnd w:id="163"/>
    <w:bookmarkStart w:name="z170" w:id="164"/>
    <w:p>
      <w:pPr>
        <w:spacing w:after="0"/>
        <w:ind w:left="0"/>
        <w:jc w:val="both"/>
      </w:pPr>
      <w:r>
        <w:rPr>
          <w:rFonts w:ascii="Times New Roman"/>
          <w:b w:val="false"/>
          <w:i w:val="false"/>
          <w:color w:val="000000"/>
          <w:sz w:val="28"/>
        </w:rPr>
        <w:t>
      информационная поддержка и обновление сведений, публикуемых на интернет-ресурсе Организации, разработка концепции его дизайна;</w:t>
      </w:r>
    </w:p>
    <w:bookmarkEnd w:id="164"/>
    <w:bookmarkStart w:name="z171" w:id="165"/>
    <w:p>
      <w:pPr>
        <w:spacing w:after="0"/>
        <w:ind w:left="0"/>
        <w:jc w:val="both"/>
      </w:pPr>
      <w:r>
        <w:rPr>
          <w:rFonts w:ascii="Times New Roman"/>
          <w:b w:val="false"/>
          <w:i w:val="false"/>
          <w:color w:val="000000"/>
          <w:sz w:val="28"/>
        </w:rPr>
        <w:t>
      ведение официальных страниц Организации в социальных сетях (подготовка контента и модерация);</w:t>
      </w:r>
    </w:p>
    <w:bookmarkEnd w:id="165"/>
    <w:bookmarkStart w:name="z172" w:id="166"/>
    <w:p>
      <w:pPr>
        <w:spacing w:after="0"/>
        <w:ind w:left="0"/>
        <w:jc w:val="both"/>
      </w:pPr>
      <w:r>
        <w:rPr>
          <w:rFonts w:ascii="Times New Roman"/>
          <w:b w:val="false"/>
          <w:i w:val="false"/>
          <w:color w:val="000000"/>
          <w:sz w:val="28"/>
        </w:rPr>
        <w:t>
      ведение новостной ленты мобильного приложения Организации;</w:t>
      </w:r>
    </w:p>
    <w:bookmarkEnd w:id="166"/>
    <w:bookmarkStart w:name="z173" w:id="167"/>
    <w:p>
      <w:pPr>
        <w:spacing w:after="0"/>
        <w:ind w:left="0"/>
        <w:jc w:val="both"/>
      </w:pPr>
      <w:r>
        <w:rPr>
          <w:rFonts w:ascii="Times New Roman"/>
          <w:b w:val="false"/>
          <w:i w:val="false"/>
          <w:color w:val="000000"/>
          <w:sz w:val="28"/>
        </w:rPr>
        <w:t>
      актуализация системы дизайна корпоративной идентификации (брендбук) Организации;</w:t>
      </w:r>
    </w:p>
    <w:bookmarkEnd w:id="167"/>
    <w:bookmarkStart w:name="z174" w:id="168"/>
    <w:p>
      <w:pPr>
        <w:spacing w:after="0"/>
        <w:ind w:left="0"/>
        <w:jc w:val="both"/>
      </w:pPr>
      <w:r>
        <w:rPr>
          <w:rFonts w:ascii="Times New Roman"/>
          <w:b w:val="false"/>
          <w:i w:val="false"/>
          <w:color w:val="000000"/>
          <w:sz w:val="28"/>
        </w:rPr>
        <w:t>
      контроль за использованием элементов системы дизайна корпоративной идентификации Организации в соответствии с брендбуком Организации;</w:t>
      </w:r>
    </w:p>
    <w:bookmarkEnd w:id="168"/>
    <w:bookmarkStart w:name="z175" w:id="169"/>
    <w:p>
      <w:pPr>
        <w:spacing w:after="0"/>
        <w:ind w:left="0"/>
        <w:jc w:val="both"/>
      </w:pPr>
      <w:r>
        <w:rPr>
          <w:rFonts w:ascii="Times New Roman"/>
          <w:b w:val="false"/>
          <w:i w:val="false"/>
          <w:color w:val="000000"/>
          <w:sz w:val="28"/>
        </w:rPr>
        <w:t>
      обеспечение текстового контента имиджевой полиграфической продукции Организации: буклеты, листовки, настольные и настенные календари, баннеры;</w:t>
      </w:r>
    </w:p>
    <w:bookmarkEnd w:id="169"/>
    <w:bookmarkStart w:name="z176" w:id="170"/>
    <w:p>
      <w:pPr>
        <w:spacing w:after="0"/>
        <w:ind w:left="0"/>
        <w:jc w:val="both"/>
      </w:pPr>
      <w:r>
        <w:rPr>
          <w:rFonts w:ascii="Times New Roman"/>
          <w:b w:val="false"/>
          <w:i w:val="false"/>
          <w:color w:val="000000"/>
          <w:sz w:val="28"/>
        </w:rPr>
        <w:t>
      обеспечение выхода корпоративного информационного издания Организации;</w:t>
      </w:r>
    </w:p>
    <w:bookmarkEnd w:id="170"/>
    <w:bookmarkStart w:name="z177" w:id="171"/>
    <w:p>
      <w:pPr>
        <w:spacing w:after="0"/>
        <w:ind w:left="0"/>
        <w:jc w:val="both"/>
      </w:pPr>
      <w:r>
        <w:rPr>
          <w:rFonts w:ascii="Times New Roman"/>
          <w:b w:val="false"/>
          <w:i w:val="false"/>
          <w:color w:val="000000"/>
          <w:sz w:val="28"/>
        </w:rPr>
        <w:t xml:space="preserve">
      2) состав исполнителей: начальник управления (заместитель), начальник отдела, специалист (ведущий, главный), менеджер (ведущий, главный). </w:t>
      </w:r>
    </w:p>
    <w:bookmarkEnd w:id="171"/>
    <w:bookmarkStart w:name="z178" w:id="172"/>
    <w:p>
      <w:pPr>
        <w:spacing w:after="0"/>
        <w:ind w:left="0"/>
        <w:jc w:val="both"/>
      </w:pPr>
      <w:r>
        <w:rPr>
          <w:rFonts w:ascii="Times New Roman"/>
          <w:b w:val="false"/>
          <w:i w:val="false"/>
          <w:color w:val="000000"/>
          <w:sz w:val="28"/>
        </w:rPr>
        <w:t>
      Нормативы численности по функции "Организация работы по связи с общественностью и внутренним коммуникациям" приведены в таблице 9 согласно приложению к настоящим Типовым нормативам.</w:t>
      </w:r>
    </w:p>
    <w:bookmarkEnd w:id="172"/>
    <w:bookmarkStart w:name="z179" w:id="173"/>
    <w:p>
      <w:pPr>
        <w:spacing w:after="0"/>
        <w:ind w:left="0"/>
        <w:jc w:val="both"/>
      </w:pPr>
      <w:r>
        <w:rPr>
          <w:rFonts w:ascii="Times New Roman"/>
          <w:b w:val="false"/>
          <w:i w:val="false"/>
          <w:color w:val="000000"/>
          <w:sz w:val="28"/>
        </w:rPr>
        <w:t>
      29. Нормативы численности по функции "Транспортировка нефти":</w:t>
      </w:r>
    </w:p>
    <w:bookmarkEnd w:id="173"/>
    <w:bookmarkStart w:name="z180" w:id="174"/>
    <w:p>
      <w:pPr>
        <w:spacing w:after="0"/>
        <w:ind w:left="0"/>
        <w:jc w:val="both"/>
      </w:pPr>
      <w:r>
        <w:rPr>
          <w:rFonts w:ascii="Times New Roman"/>
          <w:b w:val="false"/>
          <w:i w:val="false"/>
          <w:color w:val="000000"/>
          <w:sz w:val="28"/>
        </w:rPr>
        <w:t xml:space="preserve">
      1) содержание работы: </w:t>
      </w:r>
    </w:p>
    <w:bookmarkEnd w:id="174"/>
    <w:bookmarkStart w:name="z181" w:id="175"/>
    <w:p>
      <w:pPr>
        <w:spacing w:after="0"/>
        <w:ind w:left="0"/>
        <w:jc w:val="both"/>
      </w:pPr>
      <w:r>
        <w:rPr>
          <w:rFonts w:ascii="Times New Roman"/>
          <w:b w:val="false"/>
          <w:i w:val="false"/>
          <w:color w:val="000000"/>
          <w:sz w:val="28"/>
        </w:rPr>
        <w:t>
      согласование и подготовка к заключению с потребителями (грузоотправителями) договоров на предоставление услуг по транспортировке нефти и договоров транспортной экспедиции;</w:t>
      </w:r>
    </w:p>
    <w:bookmarkEnd w:id="175"/>
    <w:bookmarkStart w:name="z182" w:id="176"/>
    <w:p>
      <w:pPr>
        <w:spacing w:after="0"/>
        <w:ind w:left="0"/>
        <w:jc w:val="both"/>
      </w:pPr>
      <w:r>
        <w:rPr>
          <w:rFonts w:ascii="Times New Roman"/>
          <w:b w:val="false"/>
          <w:i w:val="false"/>
          <w:color w:val="000000"/>
          <w:sz w:val="28"/>
        </w:rPr>
        <w:t>
      согласование и подготовка к заключению с нефтетранспортными и другими компаниями договоров на предоставление услуг по транспортировке казахстанской нефти и/или ее перевалке в морских портах, транспортно-экспедиторского (экспедиционного) обслуживания по территории других стран;</w:t>
      </w:r>
    </w:p>
    <w:bookmarkEnd w:id="176"/>
    <w:bookmarkStart w:name="z183" w:id="177"/>
    <w:p>
      <w:pPr>
        <w:spacing w:after="0"/>
        <w:ind w:left="0"/>
        <w:jc w:val="both"/>
      </w:pPr>
      <w:r>
        <w:rPr>
          <w:rFonts w:ascii="Times New Roman"/>
          <w:b w:val="false"/>
          <w:i w:val="false"/>
          <w:color w:val="000000"/>
          <w:sz w:val="28"/>
        </w:rPr>
        <w:t>
      участие в переговорах с потребителями услуг Организации, казахстанскими нефтетранспортными компаниями и других стран по вопросам транспортировки нефти;</w:t>
      </w:r>
    </w:p>
    <w:bookmarkEnd w:id="177"/>
    <w:bookmarkStart w:name="z184" w:id="178"/>
    <w:p>
      <w:pPr>
        <w:spacing w:after="0"/>
        <w:ind w:left="0"/>
        <w:jc w:val="both"/>
      </w:pPr>
      <w:r>
        <w:rPr>
          <w:rFonts w:ascii="Times New Roman"/>
          <w:b w:val="false"/>
          <w:i w:val="false"/>
          <w:color w:val="000000"/>
          <w:sz w:val="28"/>
        </w:rPr>
        <w:t xml:space="preserve">
      оформление и направление потребителям (грузоотправителям) заданий на платеж для оплаты услуг Организации по транспортировке нефти, транспортной экспедиции, а также оперативный контроль за исполнением заданий на платеж и выставленных счетов за услуги; </w:t>
      </w:r>
    </w:p>
    <w:bookmarkEnd w:id="178"/>
    <w:bookmarkStart w:name="z185" w:id="179"/>
    <w:p>
      <w:pPr>
        <w:spacing w:after="0"/>
        <w:ind w:left="0"/>
        <w:jc w:val="both"/>
      </w:pPr>
      <w:r>
        <w:rPr>
          <w:rFonts w:ascii="Times New Roman"/>
          <w:b w:val="false"/>
          <w:i w:val="false"/>
          <w:color w:val="000000"/>
          <w:sz w:val="28"/>
        </w:rPr>
        <w:t>
      контроль за поступлением от потребителей (грузоотправителей) документов, необходимых для обеспечения транспортировки нефти по системе МН Организации и трубопроводным системам других стран, их оперативная обработка;</w:t>
      </w:r>
    </w:p>
    <w:bookmarkEnd w:id="179"/>
    <w:bookmarkStart w:name="z186" w:id="180"/>
    <w:p>
      <w:pPr>
        <w:spacing w:after="0"/>
        <w:ind w:left="0"/>
        <w:jc w:val="both"/>
      </w:pPr>
      <w:r>
        <w:rPr>
          <w:rFonts w:ascii="Times New Roman"/>
          <w:b w:val="false"/>
          <w:i w:val="false"/>
          <w:color w:val="000000"/>
          <w:sz w:val="28"/>
        </w:rPr>
        <w:t>
      оформление документов, необходимых для обеспечения транспортировки нефти по территории других стран и осуществление соответствующего документооборота;</w:t>
      </w:r>
    </w:p>
    <w:bookmarkEnd w:id="180"/>
    <w:bookmarkStart w:name="z187" w:id="181"/>
    <w:p>
      <w:pPr>
        <w:spacing w:after="0"/>
        <w:ind w:left="0"/>
        <w:jc w:val="both"/>
      </w:pPr>
      <w:r>
        <w:rPr>
          <w:rFonts w:ascii="Times New Roman"/>
          <w:b w:val="false"/>
          <w:i w:val="false"/>
          <w:color w:val="000000"/>
          <w:sz w:val="28"/>
        </w:rPr>
        <w:t>
      выпуск маршрутных поручений на транспортировку нефти потребителей;</w:t>
      </w:r>
    </w:p>
    <w:bookmarkEnd w:id="181"/>
    <w:bookmarkStart w:name="z188" w:id="182"/>
    <w:p>
      <w:pPr>
        <w:spacing w:after="0"/>
        <w:ind w:left="0"/>
        <w:jc w:val="both"/>
      </w:pPr>
      <w:r>
        <w:rPr>
          <w:rFonts w:ascii="Times New Roman"/>
          <w:b w:val="false"/>
          <w:i w:val="false"/>
          <w:color w:val="000000"/>
          <w:sz w:val="28"/>
        </w:rPr>
        <w:t>
      оперативный контроль и координация транспортных потоков нефти по системе магистрального нефтепровода Организации и трубопроводным системам других стран, а также потоков денег, направленных на оплату услуг по транспортировке казахстанской нефти и/или ее перевалке в морских портах, транспортно-экспедиторского (экспедиционного) обслуживания по территории других стран;</w:t>
      </w:r>
    </w:p>
    <w:bookmarkEnd w:id="182"/>
    <w:bookmarkStart w:name="z189" w:id="183"/>
    <w:p>
      <w:pPr>
        <w:spacing w:after="0"/>
        <w:ind w:left="0"/>
        <w:jc w:val="both"/>
      </w:pPr>
      <w:r>
        <w:rPr>
          <w:rFonts w:ascii="Times New Roman"/>
          <w:b w:val="false"/>
          <w:i w:val="false"/>
          <w:color w:val="000000"/>
          <w:sz w:val="28"/>
        </w:rPr>
        <w:t>
      мониторинг качества нефти при сдаче на конечных пунктах;</w:t>
      </w:r>
    </w:p>
    <w:bookmarkEnd w:id="183"/>
    <w:bookmarkStart w:name="z190" w:id="184"/>
    <w:p>
      <w:pPr>
        <w:spacing w:after="0"/>
        <w:ind w:left="0"/>
        <w:jc w:val="both"/>
      </w:pPr>
      <w:r>
        <w:rPr>
          <w:rFonts w:ascii="Times New Roman"/>
          <w:b w:val="false"/>
          <w:i w:val="false"/>
          <w:color w:val="000000"/>
          <w:sz w:val="28"/>
        </w:rPr>
        <w:t>
      оформление актов сверок остатков, приема, сдачи и потерь нефти по договорам на предоставление услуг по транспортировке нефти по системе магистрального нефтепровода Организации;</w:t>
      </w:r>
    </w:p>
    <w:bookmarkEnd w:id="184"/>
    <w:bookmarkStart w:name="z191" w:id="185"/>
    <w:p>
      <w:pPr>
        <w:spacing w:after="0"/>
        <w:ind w:left="0"/>
        <w:jc w:val="both"/>
      </w:pPr>
      <w:r>
        <w:rPr>
          <w:rFonts w:ascii="Times New Roman"/>
          <w:b w:val="false"/>
          <w:i w:val="false"/>
          <w:color w:val="000000"/>
          <w:sz w:val="28"/>
        </w:rPr>
        <w:t>
      обработка входящей информации по транспортировке нефти, ведение оперативной переписки, систематизация документации компетенции структурного подразделения;</w:t>
      </w:r>
    </w:p>
    <w:bookmarkEnd w:id="185"/>
    <w:bookmarkStart w:name="z192" w:id="186"/>
    <w:p>
      <w:pPr>
        <w:spacing w:after="0"/>
        <w:ind w:left="0"/>
        <w:jc w:val="both"/>
      </w:pPr>
      <w:r>
        <w:rPr>
          <w:rFonts w:ascii="Times New Roman"/>
          <w:b w:val="false"/>
          <w:i w:val="false"/>
          <w:color w:val="000000"/>
          <w:sz w:val="28"/>
        </w:rPr>
        <w:t>
      разработка оптимальных направлений транспортировки нефти с максимальным использованием существующей системы магистрального нефтепровода Организации;</w:t>
      </w:r>
    </w:p>
    <w:bookmarkEnd w:id="186"/>
    <w:bookmarkStart w:name="z193" w:id="187"/>
    <w:p>
      <w:pPr>
        <w:spacing w:after="0"/>
        <w:ind w:left="0"/>
        <w:jc w:val="both"/>
      </w:pPr>
      <w:r>
        <w:rPr>
          <w:rFonts w:ascii="Times New Roman"/>
          <w:b w:val="false"/>
          <w:i w:val="false"/>
          <w:color w:val="000000"/>
          <w:sz w:val="28"/>
        </w:rPr>
        <w:t>
      расчет производственных показателей по объемам транспортировки и грузообороту нефти по системе магистрального нефтепровода Организации для дальнейшего включения в бизнес-план Организации;</w:t>
      </w:r>
    </w:p>
    <w:bookmarkEnd w:id="187"/>
    <w:bookmarkStart w:name="z194" w:id="188"/>
    <w:p>
      <w:pPr>
        <w:spacing w:after="0"/>
        <w:ind w:left="0"/>
        <w:jc w:val="both"/>
      </w:pPr>
      <w:r>
        <w:rPr>
          <w:rFonts w:ascii="Times New Roman"/>
          <w:b w:val="false"/>
          <w:i w:val="false"/>
          <w:color w:val="000000"/>
          <w:sz w:val="28"/>
        </w:rPr>
        <w:t>
      согласование годовых заявок нефтепроводных управлений в рамках формирования плана поставок товарно-материальных запасов на химические реактивы, лабораторное оборудование и материалы, необходимые для проведения товарно-коммерческих операций;</w:t>
      </w:r>
    </w:p>
    <w:bookmarkEnd w:id="188"/>
    <w:bookmarkStart w:name="z195" w:id="189"/>
    <w:p>
      <w:pPr>
        <w:spacing w:after="0"/>
        <w:ind w:left="0"/>
        <w:jc w:val="both"/>
      </w:pPr>
      <w:r>
        <w:rPr>
          <w:rFonts w:ascii="Times New Roman"/>
          <w:b w:val="false"/>
          <w:i w:val="false"/>
          <w:color w:val="000000"/>
          <w:sz w:val="28"/>
        </w:rPr>
        <w:t>
      мониторинг использования прекурсоров в Организации, ежеквартальное формирование и передача в уполномоченный государственный орган отчета об обороте прекурсоров, подлежащих строгому контролю;</w:t>
      </w:r>
    </w:p>
    <w:bookmarkEnd w:id="189"/>
    <w:bookmarkStart w:name="z196" w:id="190"/>
    <w:p>
      <w:pPr>
        <w:spacing w:after="0"/>
        <w:ind w:left="0"/>
        <w:jc w:val="both"/>
      </w:pPr>
      <w:r>
        <w:rPr>
          <w:rFonts w:ascii="Times New Roman"/>
          <w:b w:val="false"/>
          <w:i w:val="false"/>
          <w:color w:val="000000"/>
          <w:sz w:val="28"/>
        </w:rPr>
        <w:t xml:space="preserve">
      2) состав исполнителей: директор департамента (заместитель), начальник отдела, специалист (ведущий, главный), менеджер (ведущий, главный) - инженер, инженер-механик. </w:t>
      </w:r>
    </w:p>
    <w:bookmarkEnd w:id="190"/>
    <w:bookmarkStart w:name="z197" w:id="191"/>
    <w:p>
      <w:pPr>
        <w:spacing w:after="0"/>
        <w:ind w:left="0"/>
        <w:jc w:val="both"/>
      </w:pPr>
      <w:r>
        <w:rPr>
          <w:rFonts w:ascii="Times New Roman"/>
          <w:b w:val="false"/>
          <w:i w:val="false"/>
          <w:color w:val="000000"/>
          <w:sz w:val="28"/>
        </w:rPr>
        <w:t>
      Нормативы численности по функции "Транспортировка нефти" приведены в таблице 10 согласно приложению к настоящим Типовым нормативам.</w:t>
      </w:r>
    </w:p>
    <w:bookmarkEnd w:id="191"/>
    <w:bookmarkStart w:name="z198" w:id="192"/>
    <w:p>
      <w:pPr>
        <w:spacing w:after="0"/>
        <w:ind w:left="0"/>
        <w:jc w:val="both"/>
      </w:pPr>
      <w:r>
        <w:rPr>
          <w:rFonts w:ascii="Times New Roman"/>
          <w:b w:val="false"/>
          <w:i w:val="false"/>
          <w:color w:val="000000"/>
          <w:sz w:val="28"/>
        </w:rPr>
        <w:t>
      30. Нормативы численности по функции "Главное диспетчерское управление":</w:t>
      </w:r>
    </w:p>
    <w:bookmarkEnd w:id="192"/>
    <w:bookmarkStart w:name="z199" w:id="193"/>
    <w:p>
      <w:pPr>
        <w:spacing w:after="0"/>
        <w:ind w:left="0"/>
        <w:jc w:val="both"/>
      </w:pPr>
      <w:r>
        <w:rPr>
          <w:rFonts w:ascii="Times New Roman"/>
          <w:b w:val="false"/>
          <w:i w:val="false"/>
          <w:color w:val="000000"/>
          <w:sz w:val="28"/>
        </w:rPr>
        <w:t xml:space="preserve">
      1) содержание работы: </w:t>
      </w:r>
    </w:p>
    <w:bookmarkEnd w:id="193"/>
    <w:bookmarkStart w:name="z200" w:id="194"/>
    <w:p>
      <w:pPr>
        <w:spacing w:after="0"/>
        <w:ind w:left="0"/>
        <w:jc w:val="both"/>
      </w:pPr>
      <w:r>
        <w:rPr>
          <w:rFonts w:ascii="Times New Roman"/>
          <w:b w:val="false"/>
          <w:i w:val="false"/>
          <w:color w:val="000000"/>
          <w:sz w:val="28"/>
        </w:rPr>
        <w:t>
      непосредственное управление системой магистральных нефтепроводов Товарищества посредством системы диспетчерского контроля и управления;</w:t>
      </w:r>
    </w:p>
    <w:bookmarkEnd w:id="194"/>
    <w:bookmarkStart w:name="z201" w:id="195"/>
    <w:p>
      <w:pPr>
        <w:spacing w:after="0"/>
        <w:ind w:left="0"/>
        <w:jc w:val="both"/>
      </w:pPr>
      <w:r>
        <w:rPr>
          <w:rFonts w:ascii="Times New Roman"/>
          <w:b w:val="false"/>
          <w:i w:val="false"/>
          <w:color w:val="000000"/>
          <w:sz w:val="28"/>
        </w:rPr>
        <w:t>
      оперативное руководство и управление технологическими процессами приема, сдачи, перекачки, перевалки, слива и налива нефти по каждому участку магистральных нефтепроводов, наливным и сливным эстакадам, наливным причалам, приемо-сдаточным пунктам Организации;</w:t>
      </w:r>
    </w:p>
    <w:bookmarkEnd w:id="195"/>
    <w:bookmarkStart w:name="z202" w:id="196"/>
    <w:p>
      <w:pPr>
        <w:spacing w:after="0"/>
        <w:ind w:left="0"/>
        <w:jc w:val="both"/>
      </w:pPr>
      <w:r>
        <w:rPr>
          <w:rFonts w:ascii="Times New Roman"/>
          <w:b w:val="false"/>
          <w:i w:val="false"/>
          <w:color w:val="000000"/>
          <w:sz w:val="28"/>
        </w:rPr>
        <w:t>
      мониторинг наличия нефти и свободных емкостей в резервуарных парках, нефтегазодобывающих организаций, нефтеперерабатывающих заводов;</w:t>
      </w:r>
    </w:p>
    <w:bookmarkEnd w:id="196"/>
    <w:bookmarkStart w:name="z203" w:id="197"/>
    <w:p>
      <w:pPr>
        <w:spacing w:after="0"/>
        <w:ind w:left="0"/>
        <w:jc w:val="both"/>
      </w:pPr>
      <w:r>
        <w:rPr>
          <w:rFonts w:ascii="Times New Roman"/>
          <w:b w:val="false"/>
          <w:i w:val="false"/>
          <w:color w:val="000000"/>
          <w:sz w:val="28"/>
        </w:rPr>
        <w:t>
      контроль хода аварийно-восстановительных работ на линейной части магистральных нефтепроводов (головная нефтеперекачивающая станция, нефтеперекачивающая станция, пункт подогрева нефти, станция подогрева нефти);</w:t>
      </w:r>
    </w:p>
    <w:bookmarkEnd w:id="197"/>
    <w:bookmarkStart w:name="z204" w:id="198"/>
    <w:p>
      <w:pPr>
        <w:spacing w:after="0"/>
        <w:ind w:left="0"/>
        <w:jc w:val="both"/>
      </w:pPr>
      <w:r>
        <w:rPr>
          <w:rFonts w:ascii="Times New Roman"/>
          <w:b w:val="false"/>
          <w:i w:val="false"/>
          <w:color w:val="000000"/>
          <w:sz w:val="28"/>
        </w:rPr>
        <w:t xml:space="preserve">
      2) состав исполнителей: директор/руководитель (заместитель), диспетчер (главный, старший), оператор диспетчерской службы - инженер-механик, инженер-электрик. </w:t>
      </w:r>
    </w:p>
    <w:bookmarkEnd w:id="198"/>
    <w:bookmarkStart w:name="z205" w:id="199"/>
    <w:p>
      <w:pPr>
        <w:spacing w:after="0"/>
        <w:ind w:left="0"/>
        <w:jc w:val="both"/>
      </w:pPr>
      <w:r>
        <w:rPr>
          <w:rFonts w:ascii="Times New Roman"/>
          <w:b w:val="false"/>
          <w:i w:val="false"/>
          <w:color w:val="000000"/>
          <w:sz w:val="28"/>
        </w:rPr>
        <w:t>
      Нормативы численности по функции "Главное диспетчерское управление" приведены в таблице 11 согласно приложению к настоящим Типовым нормативам.</w:t>
      </w:r>
    </w:p>
    <w:bookmarkEnd w:id="199"/>
    <w:bookmarkStart w:name="z206" w:id="200"/>
    <w:p>
      <w:pPr>
        <w:spacing w:after="0"/>
        <w:ind w:left="0"/>
        <w:jc w:val="both"/>
      </w:pPr>
      <w:r>
        <w:rPr>
          <w:rFonts w:ascii="Times New Roman"/>
          <w:b w:val="false"/>
          <w:i w:val="false"/>
          <w:color w:val="000000"/>
          <w:sz w:val="28"/>
        </w:rPr>
        <w:t>
      31. Нормативы численности по функции "Обеспечение эксплуатации":</w:t>
      </w:r>
    </w:p>
    <w:bookmarkEnd w:id="200"/>
    <w:bookmarkStart w:name="z207" w:id="201"/>
    <w:p>
      <w:pPr>
        <w:spacing w:after="0"/>
        <w:ind w:left="0"/>
        <w:jc w:val="both"/>
      </w:pPr>
      <w:r>
        <w:rPr>
          <w:rFonts w:ascii="Times New Roman"/>
          <w:b w:val="false"/>
          <w:i w:val="false"/>
          <w:color w:val="000000"/>
          <w:sz w:val="28"/>
        </w:rPr>
        <w:t>
      1) содержание работы:</w:t>
      </w:r>
    </w:p>
    <w:bookmarkEnd w:id="201"/>
    <w:bookmarkStart w:name="z208" w:id="202"/>
    <w:p>
      <w:pPr>
        <w:spacing w:after="0"/>
        <w:ind w:left="0"/>
        <w:jc w:val="both"/>
      </w:pPr>
      <w:r>
        <w:rPr>
          <w:rFonts w:ascii="Times New Roman"/>
          <w:b w:val="false"/>
          <w:i w:val="false"/>
          <w:color w:val="000000"/>
          <w:sz w:val="28"/>
        </w:rPr>
        <w:t>
      контроль за выполнением мероприятий, планов, договоров и решений Организации, направленных на обеспечение безопасной и надежной эксплуатации магистральных нефтепроводов, производственных объектов основного и вспомогательного назначения;</w:t>
      </w:r>
    </w:p>
    <w:bookmarkEnd w:id="202"/>
    <w:bookmarkStart w:name="z209" w:id="203"/>
    <w:p>
      <w:pPr>
        <w:spacing w:after="0"/>
        <w:ind w:left="0"/>
        <w:jc w:val="both"/>
      </w:pPr>
      <w:r>
        <w:rPr>
          <w:rFonts w:ascii="Times New Roman"/>
          <w:b w:val="false"/>
          <w:i w:val="false"/>
          <w:color w:val="000000"/>
          <w:sz w:val="28"/>
        </w:rPr>
        <w:t xml:space="preserve">
      организация контроля за составлением и выполнением планов организационно-технических мероприятий по обеспечению надежности работы производственных объектов магистральных нефтепроводов, а также планов организационно-технических мероприятий по подготовке производственных объектов Организации к работе в весенний паводковый и осенне-зимний периоды года; </w:t>
      </w:r>
    </w:p>
    <w:bookmarkEnd w:id="203"/>
    <w:bookmarkStart w:name="z210" w:id="204"/>
    <w:p>
      <w:pPr>
        <w:spacing w:after="0"/>
        <w:ind w:left="0"/>
        <w:jc w:val="both"/>
      </w:pPr>
      <w:r>
        <w:rPr>
          <w:rFonts w:ascii="Times New Roman"/>
          <w:b w:val="false"/>
          <w:i w:val="false"/>
          <w:color w:val="000000"/>
          <w:sz w:val="28"/>
        </w:rPr>
        <w:t>
      разработка организационно-технических мероприятий по усовершенствованию организации работ и производства для улучшения эксплуатации магистральных нефтепроводов;</w:t>
      </w:r>
    </w:p>
    <w:bookmarkEnd w:id="204"/>
    <w:bookmarkStart w:name="z211" w:id="205"/>
    <w:p>
      <w:pPr>
        <w:spacing w:after="0"/>
        <w:ind w:left="0"/>
        <w:jc w:val="both"/>
      </w:pPr>
      <w:r>
        <w:rPr>
          <w:rFonts w:ascii="Times New Roman"/>
          <w:b w:val="false"/>
          <w:i w:val="false"/>
          <w:color w:val="000000"/>
          <w:sz w:val="28"/>
        </w:rPr>
        <w:t>
      формирование Производственной программы Организации, контроль и анализ еҰ выполнения;</w:t>
      </w:r>
    </w:p>
    <w:bookmarkEnd w:id="205"/>
    <w:bookmarkStart w:name="z212" w:id="206"/>
    <w:p>
      <w:pPr>
        <w:spacing w:after="0"/>
        <w:ind w:left="0"/>
        <w:jc w:val="both"/>
      </w:pPr>
      <w:r>
        <w:rPr>
          <w:rFonts w:ascii="Times New Roman"/>
          <w:b w:val="false"/>
          <w:i w:val="false"/>
          <w:color w:val="000000"/>
          <w:sz w:val="28"/>
        </w:rPr>
        <w:t>
      планирование и контроль за исполнением планов по эксплуатационным затратам на энергию, горюче-смазочные материалы, топливо, текущий ремонт, диагностические работы, содержание и получение разрешительных документов для автотранспорта, на технологические расходы, авиационные услуги, топографические съемки, пуско-наладочные работы и другим мероприятиям;</w:t>
      </w:r>
    </w:p>
    <w:bookmarkEnd w:id="206"/>
    <w:bookmarkStart w:name="z213" w:id="207"/>
    <w:p>
      <w:pPr>
        <w:spacing w:after="0"/>
        <w:ind w:left="0"/>
        <w:jc w:val="both"/>
      </w:pPr>
      <w:r>
        <w:rPr>
          <w:rFonts w:ascii="Times New Roman"/>
          <w:b w:val="false"/>
          <w:i w:val="false"/>
          <w:color w:val="000000"/>
          <w:sz w:val="28"/>
        </w:rPr>
        <w:t>
      участие в определении потребности, анализе, обосновании и согласовании заявок на материалы (капитальные вложения), технику, запасные части, механо-технологическое и энергетическое оборудование, необходимые для эксплуатации и ремонта магистральных нефтепроводов, резервуарных парков и других производственных объектов Организации;</w:t>
      </w:r>
    </w:p>
    <w:bookmarkEnd w:id="207"/>
    <w:bookmarkStart w:name="z214" w:id="208"/>
    <w:p>
      <w:pPr>
        <w:spacing w:after="0"/>
        <w:ind w:left="0"/>
        <w:jc w:val="both"/>
      </w:pPr>
      <w:r>
        <w:rPr>
          <w:rFonts w:ascii="Times New Roman"/>
          <w:b w:val="false"/>
          <w:i w:val="false"/>
          <w:color w:val="000000"/>
          <w:sz w:val="28"/>
        </w:rPr>
        <w:t>
      обеспечение бесперебойного энергоснабжения объектов магистральных нефтепроводов;</w:t>
      </w:r>
    </w:p>
    <w:bookmarkEnd w:id="208"/>
    <w:bookmarkStart w:name="z215" w:id="209"/>
    <w:p>
      <w:pPr>
        <w:spacing w:after="0"/>
        <w:ind w:left="0"/>
        <w:jc w:val="both"/>
      </w:pPr>
      <w:r>
        <w:rPr>
          <w:rFonts w:ascii="Times New Roman"/>
          <w:b w:val="false"/>
          <w:i w:val="false"/>
          <w:color w:val="000000"/>
          <w:sz w:val="28"/>
        </w:rPr>
        <w:t>
      анализ тендерных заявок потенциальных поставщиков товаров, работ и услуг и подготовка заключений для тендерной комиссии Организации по вопросам, входящим в компетенцию структурного подразделения;</w:t>
      </w:r>
    </w:p>
    <w:bookmarkEnd w:id="209"/>
    <w:bookmarkStart w:name="z216" w:id="210"/>
    <w:p>
      <w:pPr>
        <w:spacing w:after="0"/>
        <w:ind w:left="0"/>
        <w:jc w:val="both"/>
      </w:pPr>
      <w:r>
        <w:rPr>
          <w:rFonts w:ascii="Times New Roman"/>
          <w:b w:val="false"/>
          <w:i w:val="false"/>
          <w:color w:val="000000"/>
          <w:sz w:val="28"/>
        </w:rPr>
        <w:t>
      организация и контроль работ по воздушному патрулированию магистральных нефтепроводов;</w:t>
      </w:r>
    </w:p>
    <w:bookmarkEnd w:id="210"/>
    <w:bookmarkStart w:name="z217" w:id="211"/>
    <w:p>
      <w:pPr>
        <w:spacing w:after="0"/>
        <w:ind w:left="0"/>
        <w:jc w:val="both"/>
      </w:pPr>
      <w:r>
        <w:rPr>
          <w:rFonts w:ascii="Times New Roman"/>
          <w:b w:val="false"/>
          <w:i w:val="false"/>
          <w:color w:val="000000"/>
          <w:sz w:val="28"/>
        </w:rPr>
        <w:t>
      оказание методической помощи структурным подразделениям Организации в организации подготовки документов к защите показателей нормативных потерь при передаче и распределении электрической и тепловой энергии в Комитете по регулированию естественных монополий и защите конкуренции Министерства национальной экономики Республики Казахстан;</w:t>
      </w:r>
    </w:p>
    <w:bookmarkEnd w:id="211"/>
    <w:bookmarkStart w:name="z218" w:id="212"/>
    <w:p>
      <w:pPr>
        <w:spacing w:after="0"/>
        <w:ind w:left="0"/>
        <w:jc w:val="both"/>
      </w:pPr>
      <w:r>
        <w:rPr>
          <w:rFonts w:ascii="Times New Roman"/>
          <w:b w:val="false"/>
          <w:i w:val="false"/>
          <w:color w:val="000000"/>
          <w:sz w:val="28"/>
        </w:rPr>
        <w:t>
      контроль за соблюдением оптимальных теплогидравлических режимов работы магистральных нефтепроводов, за расходом котельно-печного топлива;</w:t>
      </w:r>
    </w:p>
    <w:bookmarkEnd w:id="212"/>
    <w:bookmarkStart w:name="z219" w:id="213"/>
    <w:p>
      <w:pPr>
        <w:spacing w:after="0"/>
        <w:ind w:left="0"/>
        <w:jc w:val="both"/>
      </w:pPr>
      <w:r>
        <w:rPr>
          <w:rFonts w:ascii="Times New Roman"/>
          <w:b w:val="false"/>
          <w:i w:val="false"/>
          <w:color w:val="000000"/>
          <w:sz w:val="28"/>
        </w:rPr>
        <w:t>
      организация контроля за внедрением организационно-технических мероприятий, направленных на повышение производительности, снижение себестоимости и улучшение других технико-экономических показателей;</w:t>
      </w:r>
    </w:p>
    <w:bookmarkEnd w:id="213"/>
    <w:bookmarkStart w:name="z220" w:id="214"/>
    <w:p>
      <w:pPr>
        <w:spacing w:after="0"/>
        <w:ind w:left="0"/>
        <w:jc w:val="both"/>
      </w:pPr>
      <w:r>
        <w:rPr>
          <w:rFonts w:ascii="Times New Roman"/>
          <w:b w:val="false"/>
          <w:i w:val="false"/>
          <w:color w:val="000000"/>
          <w:sz w:val="28"/>
        </w:rPr>
        <w:t>
      организация и осуществление контроля за обеспечением своевременного проведения диагностических работ на производственных объектах Организации и технологическом оборудовании магистральных нефтепроводов;</w:t>
      </w:r>
    </w:p>
    <w:bookmarkEnd w:id="214"/>
    <w:bookmarkStart w:name="z221" w:id="215"/>
    <w:p>
      <w:pPr>
        <w:spacing w:after="0"/>
        <w:ind w:left="0"/>
        <w:jc w:val="both"/>
      </w:pPr>
      <w:r>
        <w:rPr>
          <w:rFonts w:ascii="Times New Roman"/>
          <w:b w:val="false"/>
          <w:i w:val="false"/>
          <w:color w:val="000000"/>
          <w:sz w:val="28"/>
        </w:rPr>
        <w:t>
      организация и осуществление контроля за обеспечением эффективной защиты объектов магистральных нефтепроводов от коррозии;</w:t>
      </w:r>
    </w:p>
    <w:bookmarkEnd w:id="215"/>
    <w:bookmarkStart w:name="z222" w:id="216"/>
    <w:p>
      <w:pPr>
        <w:spacing w:after="0"/>
        <w:ind w:left="0"/>
        <w:jc w:val="both"/>
      </w:pPr>
      <w:r>
        <w:rPr>
          <w:rFonts w:ascii="Times New Roman"/>
          <w:b w:val="false"/>
          <w:i w:val="false"/>
          <w:color w:val="000000"/>
          <w:sz w:val="28"/>
        </w:rPr>
        <w:t>
      участие в разработке и реализации планов механизации и автоматизации, модернизации и реконструкции на краткосрочную и среднесрочную перспективу, согласно насущным потребностям эксплуатации основного и вспомогательного оборудования магистральных нефтепроводов;</w:t>
      </w:r>
    </w:p>
    <w:bookmarkEnd w:id="216"/>
    <w:bookmarkStart w:name="z223" w:id="217"/>
    <w:p>
      <w:pPr>
        <w:spacing w:after="0"/>
        <w:ind w:left="0"/>
        <w:jc w:val="both"/>
      </w:pPr>
      <w:r>
        <w:rPr>
          <w:rFonts w:ascii="Times New Roman"/>
          <w:b w:val="false"/>
          <w:i w:val="false"/>
          <w:color w:val="000000"/>
          <w:sz w:val="28"/>
        </w:rPr>
        <w:t>
      2) состав исполнителей: директор департамента (заместитель), начальник отдела, инженер (ведущий), специалист (ведущий, главный), менеджер (ведущий, главный) - инженер, инженер-энергетик, инженер-механик, метролог.</w:t>
      </w:r>
    </w:p>
    <w:bookmarkEnd w:id="217"/>
    <w:bookmarkStart w:name="z224" w:id="218"/>
    <w:p>
      <w:pPr>
        <w:spacing w:after="0"/>
        <w:ind w:left="0"/>
        <w:jc w:val="both"/>
      </w:pPr>
      <w:r>
        <w:rPr>
          <w:rFonts w:ascii="Times New Roman"/>
          <w:b w:val="false"/>
          <w:i w:val="false"/>
          <w:color w:val="000000"/>
          <w:sz w:val="28"/>
        </w:rPr>
        <w:t>
      Нормативы численности по функции "Обеспечение эксплуатации" приведены в таблице 12 согласно приложению к настоящим Типовым нормативам.</w:t>
      </w:r>
    </w:p>
    <w:bookmarkEnd w:id="218"/>
    <w:bookmarkStart w:name="z225" w:id="219"/>
    <w:p>
      <w:pPr>
        <w:spacing w:after="0"/>
        <w:ind w:left="0"/>
        <w:jc w:val="both"/>
      </w:pPr>
      <w:r>
        <w:rPr>
          <w:rFonts w:ascii="Times New Roman"/>
          <w:b w:val="false"/>
          <w:i w:val="false"/>
          <w:color w:val="000000"/>
          <w:sz w:val="28"/>
        </w:rPr>
        <w:t>
      32. Нормативы численности по функции "Капитальное строительство и капитальный ремонт":</w:t>
      </w:r>
    </w:p>
    <w:bookmarkEnd w:id="219"/>
    <w:bookmarkStart w:name="z226" w:id="220"/>
    <w:p>
      <w:pPr>
        <w:spacing w:after="0"/>
        <w:ind w:left="0"/>
        <w:jc w:val="both"/>
      </w:pPr>
      <w:r>
        <w:rPr>
          <w:rFonts w:ascii="Times New Roman"/>
          <w:b w:val="false"/>
          <w:i w:val="false"/>
          <w:color w:val="000000"/>
          <w:sz w:val="28"/>
        </w:rPr>
        <w:t xml:space="preserve">
      1) содержание работы: </w:t>
      </w:r>
    </w:p>
    <w:bookmarkEnd w:id="220"/>
    <w:bookmarkStart w:name="z227" w:id="221"/>
    <w:p>
      <w:pPr>
        <w:spacing w:after="0"/>
        <w:ind w:left="0"/>
        <w:jc w:val="both"/>
      </w:pPr>
      <w:r>
        <w:rPr>
          <w:rFonts w:ascii="Times New Roman"/>
          <w:b w:val="false"/>
          <w:i w:val="false"/>
          <w:color w:val="000000"/>
          <w:sz w:val="28"/>
        </w:rPr>
        <w:t>
      организация работ по планированию и контролю разработки проектно-сметной документации, составление технических заданий на проектирование вновь строящихся объектов и сооружений, на реконструкцию и расширение действующих объектов;</w:t>
      </w:r>
    </w:p>
    <w:bookmarkEnd w:id="221"/>
    <w:bookmarkStart w:name="z228" w:id="222"/>
    <w:p>
      <w:pPr>
        <w:spacing w:after="0"/>
        <w:ind w:left="0"/>
        <w:jc w:val="both"/>
      </w:pPr>
      <w:r>
        <w:rPr>
          <w:rFonts w:ascii="Times New Roman"/>
          <w:b w:val="false"/>
          <w:i w:val="false"/>
          <w:color w:val="000000"/>
          <w:sz w:val="28"/>
        </w:rPr>
        <w:t>
      анализ состояния капитального ремонта и капитального строительства в филиалах, определение приоритета по капитальному ремонту и капитальному строительству;</w:t>
      </w:r>
    </w:p>
    <w:bookmarkEnd w:id="222"/>
    <w:bookmarkStart w:name="z229" w:id="223"/>
    <w:p>
      <w:pPr>
        <w:spacing w:after="0"/>
        <w:ind w:left="0"/>
        <w:jc w:val="both"/>
      </w:pPr>
      <w:r>
        <w:rPr>
          <w:rFonts w:ascii="Times New Roman"/>
          <w:b w:val="false"/>
          <w:i w:val="false"/>
          <w:color w:val="000000"/>
          <w:sz w:val="28"/>
        </w:rPr>
        <w:t>
      контроль за соблюдением проектных решений, сроков строительства и требований нормативно-технических документов, в том числе качества строительно-монтажных работ, стоимости строительства, реконструкции, расширения, технического перевооружения производственных объектов;</w:t>
      </w:r>
    </w:p>
    <w:bookmarkEnd w:id="223"/>
    <w:bookmarkStart w:name="z230" w:id="224"/>
    <w:p>
      <w:pPr>
        <w:spacing w:after="0"/>
        <w:ind w:left="0"/>
        <w:jc w:val="both"/>
      </w:pPr>
      <w:r>
        <w:rPr>
          <w:rFonts w:ascii="Times New Roman"/>
          <w:b w:val="false"/>
          <w:i w:val="false"/>
          <w:color w:val="000000"/>
          <w:sz w:val="28"/>
        </w:rPr>
        <w:t>
      2) состав исполнителей: директор департамента (заместитель), начальник отдела, специалист (ведущий, главный), менеджер (ведущий, главный) - инженер-строитель, инженер-электрик, инженер-механик, инженер-технолог.</w:t>
      </w:r>
    </w:p>
    <w:bookmarkEnd w:id="224"/>
    <w:bookmarkStart w:name="z231" w:id="225"/>
    <w:p>
      <w:pPr>
        <w:spacing w:after="0"/>
        <w:ind w:left="0"/>
        <w:jc w:val="both"/>
      </w:pPr>
      <w:r>
        <w:rPr>
          <w:rFonts w:ascii="Times New Roman"/>
          <w:b w:val="false"/>
          <w:i w:val="false"/>
          <w:color w:val="000000"/>
          <w:sz w:val="28"/>
        </w:rPr>
        <w:t>
      Нормативы численности по функции "Капитальное строительство и капитальный ремонт" приведены в таблице 13 согласно приложению к настоящим Типовым нормативам.</w:t>
      </w:r>
    </w:p>
    <w:bookmarkEnd w:id="225"/>
    <w:bookmarkStart w:name="z232" w:id="226"/>
    <w:p>
      <w:pPr>
        <w:spacing w:after="0"/>
        <w:ind w:left="0"/>
        <w:jc w:val="both"/>
      </w:pPr>
      <w:r>
        <w:rPr>
          <w:rFonts w:ascii="Times New Roman"/>
          <w:b w:val="false"/>
          <w:i w:val="false"/>
          <w:color w:val="000000"/>
          <w:sz w:val="28"/>
        </w:rPr>
        <w:t>
      33. Нормативы численности по функции "Обеспечение инжиниринга":</w:t>
      </w:r>
    </w:p>
    <w:bookmarkEnd w:id="226"/>
    <w:bookmarkStart w:name="z233" w:id="227"/>
    <w:p>
      <w:pPr>
        <w:spacing w:after="0"/>
        <w:ind w:left="0"/>
        <w:jc w:val="both"/>
      </w:pPr>
      <w:r>
        <w:rPr>
          <w:rFonts w:ascii="Times New Roman"/>
          <w:b w:val="false"/>
          <w:i w:val="false"/>
          <w:color w:val="000000"/>
          <w:sz w:val="28"/>
        </w:rPr>
        <w:t>
      1) содержание работы:</w:t>
      </w:r>
    </w:p>
    <w:bookmarkEnd w:id="227"/>
    <w:bookmarkStart w:name="z234" w:id="228"/>
    <w:p>
      <w:pPr>
        <w:spacing w:after="0"/>
        <w:ind w:left="0"/>
        <w:jc w:val="both"/>
      </w:pPr>
      <w:r>
        <w:rPr>
          <w:rFonts w:ascii="Times New Roman"/>
          <w:b w:val="false"/>
          <w:i w:val="false"/>
          <w:color w:val="000000"/>
          <w:sz w:val="28"/>
        </w:rPr>
        <w:t>
      подготовка предварительных проектных решений на строительство новых, модернизацию и техническое перевооружение существующих объектов Организации;</w:t>
      </w:r>
    </w:p>
    <w:bookmarkEnd w:id="228"/>
    <w:bookmarkStart w:name="z235" w:id="229"/>
    <w:p>
      <w:pPr>
        <w:spacing w:after="0"/>
        <w:ind w:left="0"/>
        <w:jc w:val="both"/>
      </w:pPr>
      <w:r>
        <w:rPr>
          <w:rFonts w:ascii="Times New Roman"/>
          <w:b w:val="false"/>
          <w:i w:val="false"/>
          <w:color w:val="000000"/>
          <w:sz w:val="28"/>
        </w:rPr>
        <w:t>
      обеспечение разработки проектно-сметной документации на новое строительство, реконструкцию, модернизацию и техническое перевооружение существующих объектов Организации с привлечением специализированных проектных организаций;</w:t>
      </w:r>
    </w:p>
    <w:bookmarkEnd w:id="229"/>
    <w:bookmarkStart w:name="z236" w:id="230"/>
    <w:p>
      <w:pPr>
        <w:spacing w:after="0"/>
        <w:ind w:left="0"/>
        <w:jc w:val="both"/>
      </w:pPr>
      <w:r>
        <w:rPr>
          <w:rFonts w:ascii="Times New Roman"/>
          <w:b w:val="false"/>
          <w:i w:val="false"/>
          <w:color w:val="000000"/>
          <w:sz w:val="28"/>
        </w:rPr>
        <w:t>
      участие в процессе разработки ежегодных и перспективных планов по модернизации, техническому перевооружению и расширению существующих объектов Организации;</w:t>
      </w:r>
    </w:p>
    <w:bookmarkEnd w:id="230"/>
    <w:bookmarkStart w:name="z237" w:id="231"/>
    <w:p>
      <w:pPr>
        <w:spacing w:after="0"/>
        <w:ind w:left="0"/>
        <w:jc w:val="both"/>
      </w:pPr>
      <w:r>
        <w:rPr>
          <w:rFonts w:ascii="Times New Roman"/>
          <w:b w:val="false"/>
          <w:i w:val="false"/>
          <w:color w:val="000000"/>
          <w:sz w:val="28"/>
        </w:rPr>
        <w:t>
      2) состав исполнителей: директор департамента (заместитель), начальник отдела, специалист (ведущий, главный), менеджер (ведущий, главный) - инженер-строитель, инженер-технолог, инженер-электрик, инженер-механик, инженер-сметчик.</w:t>
      </w:r>
    </w:p>
    <w:bookmarkEnd w:id="231"/>
    <w:bookmarkStart w:name="z238" w:id="232"/>
    <w:p>
      <w:pPr>
        <w:spacing w:after="0"/>
        <w:ind w:left="0"/>
        <w:jc w:val="both"/>
      </w:pPr>
      <w:r>
        <w:rPr>
          <w:rFonts w:ascii="Times New Roman"/>
          <w:b w:val="false"/>
          <w:i w:val="false"/>
          <w:color w:val="000000"/>
          <w:sz w:val="28"/>
        </w:rPr>
        <w:t>
      Нормативы численности по функции "Обеспечение инжиниринга" приведены в таблице 14 согласно приложению к настоящим Типовым нормативам.</w:t>
      </w:r>
    </w:p>
    <w:bookmarkEnd w:id="232"/>
    <w:bookmarkStart w:name="z239" w:id="233"/>
    <w:p>
      <w:pPr>
        <w:spacing w:after="0"/>
        <w:ind w:left="0"/>
        <w:jc w:val="both"/>
      </w:pPr>
      <w:r>
        <w:rPr>
          <w:rFonts w:ascii="Times New Roman"/>
          <w:b w:val="false"/>
          <w:i w:val="false"/>
          <w:color w:val="000000"/>
          <w:sz w:val="28"/>
        </w:rPr>
        <w:t>
      34. Нормативы численности по функции "Обеспечение технологическими режимами и энергоменеджмента":</w:t>
      </w:r>
    </w:p>
    <w:bookmarkEnd w:id="233"/>
    <w:bookmarkStart w:name="z240" w:id="234"/>
    <w:p>
      <w:pPr>
        <w:spacing w:after="0"/>
        <w:ind w:left="0"/>
        <w:jc w:val="both"/>
      </w:pPr>
      <w:r>
        <w:rPr>
          <w:rFonts w:ascii="Times New Roman"/>
          <w:b w:val="false"/>
          <w:i w:val="false"/>
          <w:color w:val="000000"/>
          <w:sz w:val="28"/>
        </w:rPr>
        <w:t>
      1) содержание работы:</w:t>
      </w:r>
    </w:p>
    <w:bookmarkEnd w:id="234"/>
    <w:bookmarkStart w:name="z241" w:id="235"/>
    <w:p>
      <w:pPr>
        <w:spacing w:after="0"/>
        <w:ind w:left="0"/>
        <w:jc w:val="both"/>
      </w:pPr>
      <w:r>
        <w:rPr>
          <w:rFonts w:ascii="Times New Roman"/>
          <w:b w:val="false"/>
          <w:i w:val="false"/>
          <w:color w:val="000000"/>
          <w:sz w:val="28"/>
        </w:rPr>
        <w:t>
      обеспечение проведения в Организации энергетического аудита и реализация по итогам мероприятий по энергосбережению и повышению энергоэффективности;</w:t>
      </w:r>
    </w:p>
    <w:bookmarkEnd w:id="235"/>
    <w:bookmarkStart w:name="z242" w:id="236"/>
    <w:p>
      <w:pPr>
        <w:spacing w:after="0"/>
        <w:ind w:left="0"/>
        <w:jc w:val="both"/>
      </w:pPr>
      <w:r>
        <w:rPr>
          <w:rFonts w:ascii="Times New Roman"/>
          <w:b w:val="false"/>
          <w:i w:val="false"/>
          <w:color w:val="000000"/>
          <w:sz w:val="28"/>
        </w:rPr>
        <w:t>
      разработка/корректировка карт технологических режимов работы магистральных нефтепроводов для каждого технологического участка с использованием программных комплексов по мониторингу, моделированию и оптимизации технологических режимов работы магистральных нефтепроводов, обеспечение их утверждения в установленном порядке;</w:t>
      </w:r>
    </w:p>
    <w:bookmarkEnd w:id="236"/>
    <w:bookmarkStart w:name="z243" w:id="237"/>
    <w:p>
      <w:pPr>
        <w:spacing w:after="0"/>
        <w:ind w:left="0"/>
        <w:jc w:val="both"/>
      </w:pPr>
      <w:r>
        <w:rPr>
          <w:rFonts w:ascii="Times New Roman"/>
          <w:b w:val="false"/>
          <w:i w:val="false"/>
          <w:color w:val="000000"/>
          <w:sz w:val="28"/>
        </w:rPr>
        <w:t>
      планирование объемов электроэнергии на потребление основными насосными агрегатами при транспортировке нефти и предоставление по ним расчетов в заинтересованные структурные подразделения Организации для включения соответствующих затрат в Производственную программу Организации;</w:t>
      </w:r>
    </w:p>
    <w:bookmarkEnd w:id="237"/>
    <w:bookmarkStart w:name="z244" w:id="238"/>
    <w:p>
      <w:pPr>
        <w:spacing w:after="0"/>
        <w:ind w:left="0"/>
        <w:jc w:val="both"/>
      </w:pPr>
      <w:r>
        <w:rPr>
          <w:rFonts w:ascii="Times New Roman"/>
          <w:b w:val="false"/>
          <w:i w:val="false"/>
          <w:color w:val="000000"/>
          <w:sz w:val="28"/>
        </w:rPr>
        <w:t>
      2) состав исполнителей: начальник управления (заместитель), начальник отдела, технолог (старший), специалист (ведущий, главный), менеджер (ведущий, главный) - инженер-технолог, инженер-электрик, инженер-механик.</w:t>
      </w:r>
    </w:p>
    <w:bookmarkEnd w:id="238"/>
    <w:bookmarkStart w:name="z245" w:id="239"/>
    <w:p>
      <w:pPr>
        <w:spacing w:after="0"/>
        <w:ind w:left="0"/>
        <w:jc w:val="both"/>
      </w:pPr>
      <w:r>
        <w:rPr>
          <w:rFonts w:ascii="Times New Roman"/>
          <w:b w:val="false"/>
          <w:i w:val="false"/>
          <w:color w:val="000000"/>
          <w:sz w:val="28"/>
        </w:rPr>
        <w:t>
      Нормативы численности по функции "Обеспечение технологическими режимами и энергоменеджмента" приведены в таблице 15 согласно приложению к настоящим Типовым нормативам.</w:t>
      </w:r>
    </w:p>
    <w:bookmarkEnd w:id="239"/>
    <w:bookmarkStart w:name="z246" w:id="240"/>
    <w:p>
      <w:pPr>
        <w:spacing w:after="0"/>
        <w:ind w:left="0"/>
        <w:jc w:val="both"/>
      </w:pPr>
      <w:r>
        <w:rPr>
          <w:rFonts w:ascii="Times New Roman"/>
          <w:b w:val="false"/>
          <w:i w:val="false"/>
          <w:color w:val="000000"/>
          <w:sz w:val="28"/>
        </w:rPr>
        <w:t>
      35. Нормативы численности по функции "Обеспечение инновационно-технического развития":</w:t>
      </w:r>
    </w:p>
    <w:bookmarkEnd w:id="240"/>
    <w:bookmarkStart w:name="z247" w:id="241"/>
    <w:p>
      <w:pPr>
        <w:spacing w:after="0"/>
        <w:ind w:left="0"/>
        <w:jc w:val="both"/>
      </w:pPr>
      <w:r>
        <w:rPr>
          <w:rFonts w:ascii="Times New Roman"/>
          <w:b w:val="false"/>
          <w:i w:val="false"/>
          <w:color w:val="000000"/>
          <w:sz w:val="28"/>
        </w:rPr>
        <w:t xml:space="preserve">
      1) содержание работы: </w:t>
      </w:r>
    </w:p>
    <w:bookmarkEnd w:id="241"/>
    <w:bookmarkStart w:name="z248" w:id="242"/>
    <w:p>
      <w:pPr>
        <w:spacing w:after="0"/>
        <w:ind w:left="0"/>
        <w:jc w:val="both"/>
      </w:pPr>
      <w:r>
        <w:rPr>
          <w:rFonts w:ascii="Times New Roman"/>
          <w:b w:val="false"/>
          <w:i w:val="false"/>
          <w:color w:val="000000"/>
          <w:sz w:val="28"/>
        </w:rPr>
        <w:t>
      разработка и обеспечение выполнения программы по проведению научно-исследовательских и опытно-конструкторских работ в Обществе;</w:t>
      </w:r>
    </w:p>
    <w:bookmarkEnd w:id="242"/>
    <w:bookmarkStart w:name="z249" w:id="243"/>
    <w:p>
      <w:pPr>
        <w:spacing w:after="0"/>
        <w:ind w:left="0"/>
        <w:jc w:val="both"/>
      </w:pPr>
      <w:r>
        <w:rPr>
          <w:rFonts w:ascii="Times New Roman"/>
          <w:b w:val="false"/>
          <w:i w:val="false"/>
          <w:color w:val="000000"/>
          <w:sz w:val="28"/>
        </w:rPr>
        <w:t>
      организация и координация проведения научно-исследовательских и опытно-конструкторских работ на производственных объектах Общества по разработке новых технологических решений, обеспечивающих безопасную и надежную работу трубопроводов, а также изучение передовых технологий, новых видов техники, оборудования и материалов с целью выработки рекомендаций по их внедрению на производственных объектах Общества;</w:t>
      </w:r>
    </w:p>
    <w:bookmarkEnd w:id="243"/>
    <w:bookmarkStart w:name="z250" w:id="244"/>
    <w:p>
      <w:pPr>
        <w:spacing w:after="0"/>
        <w:ind w:left="0"/>
        <w:jc w:val="both"/>
      </w:pPr>
      <w:r>
        <w:rPr>
          <w:rFonts w:ascii="Times New Roman"/>
          <w:b w:val="false"/>
          <w:i w:val="false"/>
          <w:color w:val="000000"/>
          <w:sz w:val="28"/>
        </w:rPr>
        <w:t>
      организация взаимодействия с научно-исследовательскими институтами, специализированными и иными организациями в области научно-технического развития, включая проведение с ними совместных научно-исследовательских и опытно-конструкторских работ, в рамках оформленных соглашений и меморандумов о сотрудничестве;</w:t>
      </w:r>
    </w:p>
    <w:bookmarkEnd w:id="244"/>
    <w:bookmarkStart w:name="z251" w:id="245"/>
    <w:p>
      <w:pPr>
        <w:spacing w:after="0"/>
        <w:ind w:left="0"/>
        <w:jc w:val="both"/>
      </w:pPr>
      <w:r>
        <w:rPr>
          <w:rFonts w:ascii="Times New Roman"/>
          <w:b w:val="false"/>
          <w:i w:val="false"/>
          <w:color w:val="000000"/>
          <w:sz w:val="28"/>
        </w:rPr>
        <w:t xml:space="preserve">
      организация и координация работ по оформлению и подаче заявок на получение охранных документов на объекты интеллектуальной собственности, сформированные по результатам проведенных научно-исследовательских и опытно-конструкторских работ; </w:t>
      </w:r>
    </w:p>
    <w:bookmarkEnd w:id="245"/>
    <w:bookmarkStart w:name="z252" w:id="246"/>
    <w:p>
      <w:pPr>
        <w:spacing w:after="0"/>
        <w:ind w:left="0"/>
        <w:jc w:val="both"/>
      </w:pPr>
      <w:r>
        <w:rPr>
          <w:rFonts w:ascii="Times New Roman"/>
          <w:b w:val="false"/>
          <w:i w:val="false"/>
          <w:color w:val="000000"/>
          <w:sz w:val="28"/>
        </w:rPr>
        <w:t>
      организация и координация изобретательской и рационализаторской деятельности работников Общества;</w:t>
      </w:r>
    </w:p>
    <w:bookmarkEnd w:id="246"/>
    <w:bookmarkStart w:name="z253" w:id="247"/>
    <w:p>
      <w:pPr>
        <w:spacing w:after="0"/>
        <w:ind w:left="0"/>
        <w:jc w:val="both"/>
      </w:pPr>
      <w:r>
        <w:rPr>
          <w:rFonts w:ascii="Times New Roman"/>
          <w:b w:val="false"/>
          <w:i w:val="false"/>
          <w:color w:val="000000"/>
          <w:sz w:val="28"/>
        </w:rPr>
        <w:t>
      организация работы Научно-технического совета Общества;</w:t>
      </w:r>
    </w:p>
    <w:bookmarkEnd w:id="247"/>
    <w:bookmarkStart w:name="z254" w:id="248"/>
    <w:p>
      <w:pPr>
        <w:spacing w:after="0"/>
        <w:ind w:left="0"/>
        <w:jc w:val="both"/>
      </w:pPr>
      <w:r>
        <w:rPr>
          <w:rFonts w:ascii="Times New Roman"/>
          <w:b w:val="false"/>
          <w:i w:val="false"/>
          <w:color w:val="000000"/>
          <w:sz w:val="28"/>
        </w:rPr>
        <w:t>
      организация и координация мероприятий по развитию и совершенствованию базы нормативно-технических документов Общества в области магистрального трубопровода, ведение реестра стандартов, разработанных Обществом;</w:t>
      </w:r>
    </w:p>
    <w:bookmarkEnd w:id="248"/>
    <w:bookmarkStart w:name="z255" w:id="249"/>
    <w:p>
      <w:pPr>
        <w:spacing w:after="0"/>
        <w:ind w:left="0"/>
        <w:jc w:val="both"/>
      </w:pPr>
      <w:r>
        <w:rPr>
          <w:rFonts w:ascii="Times New Roman"/>
          <w:b w:val="false"/>
          <w:i w:val="false"/>
          <w:color w:val="000000"/>
          <w:sz w:val="28"/>
        </w:rPr>
        <w:t>
      организация и координация мероприятий по приобретению нормативных документов внешнего происхождения;</w:t>
      </w:r>
    </w:p>
    <w:bookmarkEnd w:id="249"/>
    <w:bookmarkStart w:name="z256" w:id="250"/>
    <w:p>
      <w:pPr>
        <w:spacing w:after="0"/>
        <w:ind w:left="0"/>
        <w:jc w:val="both"/>
      </w:pPr>
      <w:r>
        <w:rPr>
          <w:rFonts w:ascii="Times New Roman"/>
          <w:b w:val="false"/>
          <w:i w:val="false"/>
          <w:color w:val="000000"/>
          <w:sz w:val="28"/>
        </w:rPr>
        <w:t>
      участие в рассмотрении проектов нормативных правовых актов и нормативных документов в области технического регулирования нефтегазовой отрасли Республики Казахстан;</w:t>
      </w:r>
    </w:p>
    <w:bookmarkEnd w:id="250"/>
    <w:bookmarkStart w:name="z257" w:id="251"/>
    <w:p>
      <w:pPr>
        <w:spacing w:after="0"/>
        <w:ind w:left="0"/>
        <w:jc w:val="both"/>
      </w:pPr>
      <w:r>
        <w:rPr>
          <w:rFonts w:ascii="Times New Roman"/>
          <w:b w:val="false"/>
          <w:i w:val="false"/>
          <w:color w:val="000000"/>
          <w:sz w:val="28"/>
        </w:rPr>
        <w:t>
      участие в работе экспертных советов в области технического регулирования при государственных органах и технических комитетов по стандартизации;</w:t>
      </w:r>
    </w:p>
    <w:bookmarkEnd w:id="251"/>
    <w:bookmarkStart w:name="z258" w:id="252"/>
    <w:p>
      <w:pPr>
        <w:spacing w:after="0"/>
        <w:ind w:left="0"/>
        <w:jc w:val="both"/>
      </w:pPr>
      <w:r>
        <w:rPr>
          <w:rFonts w:ascii="Times New Roman"/>
          <w:b w:val="false"/>
          <w:i w:val="false"/>
          <w:color w:val="000000"/>
          <w:sz w:val="28"/>
        </w:rPr>
        <w:t>
      2) состав исполнителей: руководитель, специалист (ведущий, главный) - инженер, инженер-химик.</w:t>
      </w:r>
    </w:p>
    <w:bookmarkEnd w:id="252"/>
    <w:bookmarkStart w:name="z259" w:id="253"/>
    <w:p>
      <w:pPr>
        <w:spacing w:after="0"/>
        <w:ind w:left="0"/>
        <w:jc w:val="both"/>
      </w:pPr>
      <w:r>
        <w:rPr>
          <w:rFonts w:ascii="Times New Roman"/>
          <w:b w:val="false"/>
          <w:i w:val="false"/>
          <w:color w:val="000000"/>
          <w:sz w:val="28"/>
        </w:rPr>
        <w:t>
      Нормативы численности по функции "Обеспечение инновационно-технического развития" приведены в таблице 16 согласно приложению к настоящим Типовым нормативам.</w:t>
      </w:r>
    </w:p>
    <w:bookmarkEnd w:id="253"/>
    <w:bookmarkStart w:name="z260" w:id="254"/>
    <w:p>
      <w:pPr>
        <w:spacing w:after="0"/>
        <w:ind w:left="0"/>
        <w:jc w:val="both"/>
      </w:pPr>
      <w:r>
        <w:rPr>
          <w:rFonts w:ascii="Times New Roman"/>
          <w:b w:val="false"/>
          <w:i w:val="false"/>
          <w:color w:val="000000"/>
          <w:sz w:val="28"/>
        </w:rPr>
        <w:t>
      36. Нормативы численности по функции "Управления производственными активами":</w:t>
      </w:r>
    </w:p>
    <w:bookmarkEnd w:id="254"/>
    <w:bookmarkStart w:name="z261" w:id="255"/>
    <w:p>
      <w:pPr>
        <w:spacing w:after="0"/>
        <w:ind w:left="0"/>
        <w:jc w:val="both"/>
      </w:pPr>
      <w:r>
        <w:rPr>
          <w:rFonts w:ascii="Times New Roman"/>
          <w:b w:val="false"/>
          <w:i w:val="false"/>
          <w:color w:val="000000"/>
          <w:sz w:val="28"/>
        </w:rPr>
        <w:t xml:space="preserve">
      1) содержание работы: </w:t>
      </w:r>
    </w:p>
    <w:bookmarkEnd w:id="255"/>
    <w:bookmarkStart w:name="z262" w:id="256"/>
    <w:p>
      <w:pPr>
        <w:spacing w:after="0"/>
        <w:ind w:left="0"/>
        <w:jc w:val="both"/>
      </w:pPr>
      <w:r>
        <w:rPr>
          <w:rFonts w:ascii="Times New Roman"/>
          <w:b w:val="false"/>
          <w:i w:val="false"/>
          <w:color w:val="000000"/>
          <w:sz w:val="28"/>
        </w:rPr>
        <w:t>
      разработка дорожной карты внедрения системы управления производственными активами Организации и организация ее выполнения;</w:t>
      </w:r>
    </w:p>
    <w:bookmarkEnd w:id="256"/>
    <w:bookmarkStart w:name="z263" w:id="257"/>
    <w:p>
      <w:pPr>
        <w:spacing w:after="0"/>
        <w:ind w:left="0"/>
        <w:jc w:val="both"/>
      </w:pPr>
      <w:r>
        <w:rPr>
          <w:rFonts w:ascii="Times New Roman"/>
          <w:b w:val="false"/>
          <w:i w:val="false"/>
          <w:color w:val="000000"/>
          <w:sz w:val="28"/>
        </w:rPr>
        <w:t>
      разработка и актуализация внутренних документов Организации, определяющих систему управления производственными активами Организации;</w:t>
      </w:r>
    </w:p>
    <w:bookmarkEnd w:id="257"/>
    <w:bookmarkStart w:name="z264" w:id="258"/>
    <w:p>
      <w:pPr>
        <w:spacing w:after="0"/>
        <w:ind w:left="0"/>
        <w:jc w:val="both"/>
      </w:pPr>
      <w:r>
        <w:rPr>
          <w:rFonts w:ascii="Times New Roman"/>
          <w:b w:val="false"/>
          <w:i w:val="false"/>
          <w:color w:val="000000"/>
          <w:sz w:val="28"/>
        </w:rPr>
        <w:t>
      организация работ по модернизации нормативно-методической базы управления производственными активами Организации;</w:t>
      </w:r>
    </w:p>
    <w:bookmarkEnd w:id="258"/>
    <w:bookmarkStart w:name="z265" w:id="259"/>
    <w:p>
      <w:pPr>
        <w:spacing w:after="0"/>
        <w:ind w:left="0"/>
        <w:jc w:val="both"/>
      </w:pPr>
      <w:r>
        <w:rPr>
          <w:rFonts w:ascii="Times New Roman"/>
          <w:b w:val="false"/>
          <w:i w:val="false"/>
          <w:color w:val="000000"/>
          <w:sz w:val="28"/>
        </w:rPr>
        <w:t>
      подготовка отчетов о выполнении мероприятий по разработке и внедрению системы управления производственными активами Организации;</w:t>
      </w:r>
    </w:p>
    <w:bookmarkEnd w:id="259"/>
    <w:bookmarkStart w:name="z266" w:id="260"/>
    <w:p>
      <w:pPr>
        <w:spacing w:after="0"/>
        <w:ind w:left="0"/>
        <w:jc w:val="both"/>
      </w:pPr>
      <w:r>
        <w:rPr>
          <w:rFonts w:ascii="Times New Roman"/>
          <w:b w:val="false"/>
          <w:i w:val="false"/>
          <w:color w:val="000000"/>
          <w:sz w:val="28"/>
        </w:rPr>
        <w:t>
      разработка и актуализация классификатора производственных активов Организации;</w:t>
      </w:r>
    </w:p>
    <w:bookmarkEnd w:id="260"/>
    <w:bookmarkStart w:name="z267" w:id="261"/>
    <w:p>
      <w:pPr>
        <w:spacing w:after="0"/>
        <w:ind w:left="0"/>
        <w:jc w:val="both"/>
      </w:pPr>
      <w:r>
        <w:rPr>
          <w:rFonts w:ascii="Times New Roman"/>
          <w:b w:val="false"/>
          <w:i w:val="false"/>
          <w:color w:val="000000"/>
          <w:sz w:val="28"/>
        </w:rPr>
        <w:t>
      анализ технической эффективности производственных активов Организации, в том числе на основе результатов диагностических обследований и фактической загруженности магистральных нефтепроводов Организации;</w:t>
      </w:r>
    </w:p>
    <w:bookmarkEnd w:id="261"/>
    <w:bookmarkStart w:name="z268" w:id="262"/>
    <w:p>
      <w:pPr>
        <w:spacing w:after="0"/>
        <w:ind w:left="0"/>
        <w:jc w:val="both"/>
      </w:pPr>
      <w:r>
        <w:rPr>
          <w:rFonts w:ascii="Times New Roman"/>
          <w:b w:val="false"/>
          <w:i w:val="false"/>
          <w:color w:val="000000"/>
          <w:sz w:val="28"/>
        </w:rPr>
        <w:t>
      анализ перспективных планов транспортировки нефти по магистральным нефтепроводам Организации с учетом их фактического технического состояния;</w:t>
      </w:r>
    </w:p>
    <w:bookmarkEnd w:id="262"/>
    <w:bookmarkStart w:name="z269" w:id="263"/>
    <w:p>
      <w:pPr>
        <w:spacing w:after="0"/>
        <w:ind w:left="0"/>
        <w:jc w:val="both"/>
      </w:pPr>
      <w:r>
        <w:rPr>
          <w:rFonts w:ascii="Times New Roman"/>
          <w:b w:val="false"/>
          <w:i w:val="false"/>
          <w:color w:val="000000"/>
          <w:sz w:val="28"/>
        </w:rPr>
        <w:t>
      2) состав исполнителей: директор департамента (заместитель), начальник отдела, менеджер (ведущий, главный), специалист (ведущий, главный) - инженер, экономист.</w:t>
      </w:r>
    </w:p>
    <w:bookmarkEnd w:id="263"/>
    <w:bookmarkStart w:name="z270" w:id="264"/>
    <w:p>
      <w:pPr>
        <w:spacing w:after="0"/>
        <w:ind w:left="0"/>
        <w:jc w:val="both"/>
      </w:pPr>
      <w:r>
        <w:rPr>
          <w:rFonts w:ascii="Times New Roman"/>
          <w:b w:val="false"/>
          <w:i w:val="false"/>
          <w:color w:val="000000"/>
          <w:sz w:val="28"/>
        </w:rPr>
        <w:t>
      Нормативы численности по функции "Управления производственными активами" приведены в таблице 17 согласно приложению к настоящим Типовым нормативам.</w:t>
      </w:r>
    </w:p>
    <w:bookmarkEnd w:id="264"/>
    <w:bookmarkStart w:name="z271" w:id="265"/>
    <w:p>
      <w:pPr>
        <w:spacing w:after="0"/>
        <w:ind w:left="0"/>
        <w:jc w:val="both"/>
      </w:pPr>
      <w:r>
        <w:rPr>
          <w:rFonts w:ascii="Times New Roman"/>
          <w:b w:val="false"/>
          <w:i w:val="false"/>
          <w:color w:val="000000"/>
          <w:sz w:val="28"/>
        </w:rPr>
        <w:t>
      37. Норматив численности по функции "Организация инвестиционного анализа":</w:t>
      </w:r>
    </w:p>
    <w:bookmarkEnd w:id="265"/>
    <w:bookmarkStart w:name="z272" w:id="266"/>
    <w:p>
      <w:pPr>
        <w:spacing w:after="0"/>
        <w:ind w:left="0"/>
        <w:jc w:val="both"/>
      </w:pPr>
      <w:r>
        <w:rPr>
          <w:rFonts w:ascii="Times New Roman"/>
          <w:b w:val="false"/>
          <w:i w:val="false"/>
          <w:color w:val="000000"/>
          <w:sz w:val="28"/>
        </w:rPr>
        <w:t xml:space="preserve">
      1) содержание работы: </w:t>
      </w:r>
    </w:p>
    <w:bookmarkEnd w:id="266"/>
    <w:bookmarkStart w:name="z273" w:id="267"/>
    <w:p>
      <w:pPr>
        <w:spacing w:after="0"/>
        <w:ind w:left="0"/>
        <w:jc w:val="both"/>
      </w:pPr>
      <w:r>
        <w:rPr>
          <w:rFonts w:ascii="Times New Roman"/>
          <w:b w:val="false"/>
          <w:i w:val="false"/>
          <w:color w:val="000000"/>
          <w:sz w:val="28"/>
        </w:rPr>
        <w:t>
      анализ и мониторинг инвестиционных проектов, обеспечение комплексного и системного подхода к осуществлению инвестиционной деятельности Организации;</w:t>
      </w:r>
    </w:p>
    <w:bookmarkEnd w:id="267"/>
    <w:bookmarkStart w:name="z274" w:id="268"/>
    <w:p>
      <w:pPr>
        <w:spacing w:after="0"/>
        <w:ind w:left="0"/>
        <w:jc w:val="both"/>
      </w:pPr>
      <w:r>
        <w:rPr>
          <w:rFonts w:ascii="Times New Roman"/>
          <w:b w:val="false"/>
          <w:i w:val="false"/>
          <w:color w:val="000000"/>
          <w:sz w:val="28"/>
        </w:rPr>
        <w:t>
      разработка и осуществление мероприятий по совершенствованию системы управления активами Организации;</w:t>
      </w:r>
    </w:p>
    <w:bookmarkEnd w:id="268"/>
    <w:bookmarkStart w:name="z275" w:id="269"/>
    <w:p>
      <w:pPr>
        <w:spacing w:after="0"/>
        <w:ind w:left="0"/>
        <w:jc w:val="both"/>
      </w:pPr>
      <w:r>
        <w:rPr>
          <w:rFonts w:ascii="Times New Roman"/>
          <w:b w:val="false"/>
          <w:i w:val="false"/>
          <w:color w:val="000000"/>
          <w:sz w:val="28"/>
        </w:rPr>
        <w:t>
      обеспечение процесса выпуска, размещения и аннулирования акций Организации;</w:t>
      </w:r>
    </w:p>
    <w:bookmarkEnd w:id="269"/>
    <w:bookmarkStart w:name="z276" w:id="270"/>
    <w:p>
      <w:pPr>
        <w:spacing w:after="0"/>
        <w:ind w:left="0"/>
        <w:jc w:val="both"/>
      </w:pPr>
      <w:r>
        <w:rPr>
          <w:rFonts w:ascii="Times New Roman"/>
          <w:b w:val="false"/>
          <w:i w:val="false"/>
          <w:color w:val="000000"/>
          <w:sz w:val="28"/>
        </w:rPr>
        <w:t>
      управление вопросами устойчивого развития Организации в области управления инвестициями и инвестиционного анализа.</w:t>
      </w:r>
    </w:p>
    <w:bookmarkEnd w:id="270"/>
    <w:bookmarkStart w:name="z277" w:id="271"/>
    <w:p>
      <w:pPr>
        <w:spacing w:after="0"/>
        <w:ind w:left="0"/>
        <w:jc w:val="both"/>
      </w:pPr>
      <w:r>
        <w:rPr>
          <w:rFonts w:ascii="Times New Roman"/>
          <w:b w:val="false"/>
          <w:i w:val="false"/>
          <w:color w:val="000000"/>
          <w:sz w:val="28"/>
        </w:rPr>
        <w:t>
      осуществление функций рабочего органа Комиссии по реструктуризации активов Организации;</w:t>
      </w:r>
    </w:p>
    <w:bookmarkEnd w:id="271"/>
    <w:bookmarkStart w:name="z278" w:id="272"/>
    <w:p>
      <w:pPr>
        <w:spacing w:after="0"/>
        <w:ind w:left="0"/>
        <w:jc w:val="both"/>
      </w:pPr>
      <w:r>
        <w:rPr>
          <w:rFonts w:ascii="Times New Roman"/>
          <w:b w:val="false"/>
          <w:i w:val="false"/>
          <w:color w:val="000000"/>
          <w:sz w:val="28"/>
        </w:rPr>
        <w:t>
      мониторинг исполнения планов и программ организации в части управления активами Организации;</w:t>
      </w:r>
    </w:p>
    <w:bookmarkEnd w:id="272"/>
    <w:bookmarkStart w:name="z279" w:id="273"/>
    <w:p>
      <w:pPr>
        <w:spacing w:after="0"/>
        <w:ind w:left="0"/>
        <w:jc w:val="both"/>
      </w:pPr>
      <w:r>
        <w:rPr>
          <w:rFonts w:ascii="Times New Roman"/>
          <w:b w:val="false"/>
          <w:i w:val="false"/>
          <w:color w:val="000000"/>
          <w:sz w:val="28"/>
        </w:rPr>
        <w:t>
      анализ финансово-экономической эффективности инвестиционных проектов Организации и составление заключений по ним;</w:t>
      </w:r>
    </w:p>
    <w:bookmarkEnd w:id="273"/>
    <w:bookmarkStart w:name="z280" w:id="274"/>
    <w:p>
      <w:pPr>
        <w:spacing w:after="0"/>
        <w:ind w:left="0"/>
        <w:jc w:val="both"/>
      </w:pPr>
      <w:r>
        <w:rPr>
          <w:rFonts w:ascii="Times New Roman"/>
          <w:b w:val="false"/>
          <w:i w:val="false"/>
          <w:color w:val="000000"/>
          <w:sz w:val="28"/>
        </w:rPr>
        <w:t>
      разработка и обновление консолидированной финансово-экономической модели организации и моделей инвестиционных проектов Организации;</w:t>
      </w:r>
    </w:p>
    <w:bookmarkEnd w:id="274"/>
    <w:bookmarkStart w:name="z281" w:id="275"/>
    <w:p>
      <w:pPr>
        <w:spacing w:after="0"/>
        <w:ind w:left="0"/>
        <w:jc w:val="both"/>
      </w:pPr>
      <w:r>
        <w:rPr>
          <w:rFonts w:ascii="Times New Roman"/>
          <w:b w:val="false"/>
          <w:i w:val="false"/>
          <w:color w:val="000000"/>
          <w:sz w:val="28"/>
        </w:rPr>
        <w:t>
      2) состав исполнителей: директор департамента (заместитель), начальник управления (заместитель), специалист (ведущий, главный), менеджер (ведущий, главный) - экономист.</w:t>
      </w:r>
    </w:p>
    <w:bookmarkEnd w:id="275"/>
    <w:bookmarkStart w:name="z282" w:id="276"/>
    <w:p>
      <w:pPr>
        <w:spacing w:after="0"/>
        <w:ind w:left="0"/>
        <w:jc w:val="both"/>
      </w:pPr>
      <w:r>
        <w:rPr>
          <w:rFonts w:ascii="Times New Roman"/>
          <w:b w:val="false"/>
          <w:i w:val="false"/>
          <w:color w:val="000000"/>
          <w:sz w:val="28"/>
        </w:rPr>
        <w:t>
      Норматив численности по функции "Организация инвестиционного анализа" приведен в таблице 18 согласно приложению к настоящим Типовым нормативам.</w:t>
      </w:r>
    </w:p>
    <w:bookmarkEnd w:id="276"/>
    <w:bookmarkStart w:name="z283" w:id="277"/>
    <w:p>
      <w:pPr>
        <w:spacing w:after="0"/>
        <w:ind w:left="0"/>
        <w:jc w:val="both"/>
      </w:pPr>
      <w:r>
        <w:rPr>
          <w:rFonts w:ascii="Times New Roman"/>
          <w:b w:val="false"/>
          <w:i w:val="false"/>
          <w:color w:val="000000"/>
          <w:sz w:val="28"/>
        </w:rPr>
        <w:t>
      38. Нормативы численности по функции "Тарифное регулирование":</w:t>
      </w:r>
    </w:p>
    <w:bookmarkEnd w:id="277"/>
    <w:bookmarkStart w:name="z284" w:id="278"/>
    <w:p>
      <w:pPr>
        <w:spacing w:after="0"/>
        <w:ind w:left="0"/>
        <w:jc w:val="both"/>
      </w:pPr>
      <w:r>
        <w:rPr>
          <w:rFonts w:ascii="Times New Roman"/>
          <w:b w:val="false"/>
          <w:i w:val="false"/>
          <w:color w:val="000000"/>
          <w:sz w:val="28"/>
        </w:rPr>
        <w:t xml:space="preserve">
      1) содержание работы: </w:t>
      </w:r>
    </w:p>
    <w:bookmarkEnd w:id="278"/>
    <w:bookmarkStart w:name="z285" w:id="279"/>
    <w:p>
      <w:pPr>
        <w:spacing w:after="0"/>
        <w:ind w:left="0"/>
        <w:jc w:val="both"/>
      </w:pPr>
      <w:r>
        <w:rPr>
          <w:rFonts w:ascii="Times New Roman"/>
          <w:b w:val="false"/>
          <w:i w:val="false"/>
          <w:color w:val="000000"/>
          <w:sz w:val="28"/>
        </w:rPr>
        <w:t xml:space="preserve">
      подача и защита заявок при рассмотрении уполномоченным органом, осуществляющим руководство в сферах естественных монополий, проектов тарифов и тарифных смет на регулируемые услуги Организации; </w:t>
      </w:r>
    </w:p>
    <w:bookmarkEnd w:id="279"/>
    <w:bookmarkStart w:name="z286" w:id="280"/>
    <w:p>
      <w:pPr>
        <w:spacing w:after="0"/>
        <w:ind w:left="0"/>
        <w:jc w:val="both"/>
      </w:pPr>
      <w:r>
        <w:rPr>
          <w:rFonts w:ascii="Times New Roman"/>
          <w:b w:val="false"/>
          <w:i w:val="false"/>
          <w:color w:val="000000"/>
          <w:sz w:val="28"/>
        </w:rPr>
        <w:t>
      подготовка отчетов об исполнении тарифных смет в разрезе каждого вида регулируемых услуг Организации и предоставление их в уполномоченный орган, осуществляющий руководство в сферах естественных монополий, а также размещение на интернет - ресурсе Организации в установленном порядке;</w:t>
      </w:r>
    </w:p>
    <w:bookmarkEnd w:id="280"/>
    <w:bookmarkStart w:name="z287" w:id="281"/>
    <w:p>
      <w:pPr>
        <w:spacing w:after="0"/>
        <w:ind w:left="0"/>
        <w:jc w:val="both"/>
      </w:pPr>
      <w:r>
        <w:rPr>
          <w:rFonts w:ascii="Times New Roman"/>
          <w:b w:val="false"/>
          <w:i w:val="false"/>
          <w:color w:val="000000"/>
          <w:sz w:val="28"/>
        </w:rPr>
        <w:t>
      подача и защита заявки на корректировку тарифной сметы в разрезе каждого вида регулируемых услуг Организации в уполномоченный орган, осуществляющий руководство в сферах естественных монополий;</w:t>
      </w:r>
    </w:p>
    <w:bookmarkEnd w:id="281"/>
    <w:bookmarkStart w:name="z288" w:id="282"/>
    <w:p>
      <w:pPr>
        <w:spacing w:after="0"/>
        <w:ind w:left="0"/>
        <w:jc w:val="both"/>
      </w:pPr>
      <w:r>
        <w:rPr>
          <w:rFonts w:ascii="Times New Roman"/>
          <w:b w:val="false"/>
          <w:i w:val="false"/>
          <w:color w:val="000000"/>
          <w:sz w:val="28"/>
        </w:rPr>
        <w:t xml:space="preserve">
      подготовка совместно с подразделением-инициатором обосновывающих материалов и расчета стоимости нерегулируемых услуг Организации, определение экономической эффективности для Организации и уведомление уполномоченного органа, осуществляющего руководство в сферах естественных монополий, о начале осуществления деятельности, не относящейся к регулируемым услугам; </w:t>
      </w:r>
    </w:p>
    <w:bookmarkEnd w:id="282"/>
    <w:bookmarkStart w:name="z289" w:id="283"/>
    <w:p>
      <w:pPr>
        <w:spacing w:after="0"/>
        <w:ind w:left="0"/>
        <w:jc w:val="both"/>
      </w:pPr>
      <w:r>
        <w:rPr>
          <w:rFonts w:ascii="Times New Roman"/>
          <w:b w:val="false"/>
          <w:i w:val="false"/>
          <w:color w:val="000000"/>
          <w:sz w:val="28"/>
        </w:rPr>
        <w:t>
      контроль и анализ исполнения тарифных смет на регулируемые и нерегулируемые услуги и стоимости нерегулируемых услуг, подготовка предложений по совершенствованию планирования и исполнения тарифных смет;</w:t>
      </w:r>
    </w:p>
    <w:bookmarkEnd w:id="283"/>
    <w:bookmarkStart w:name="z290" w:id="284"/>
    <w:p>
      <w:pPr>
        <w:spacing w:after="0"/>
        <w:ind w:left="0"/>
        <w:jc w:val="both"/>
      </w:pPr>
      <w:r>
        <w:rPr>
          <w:rFonts w:ascii="Times New Roman"/>
          <w:b w:val="false"/>
          <w:i w:val="false"/>
          <w:color w:val="000000"/>
          <w:sz w:val="28"/>
        </w:rPr>
        <w:t>
      оценка влияния отдельных действий Организации (сделок с имуществом, переоценок, изменения структуры Организации, вывода на аутсорсинг или аутстаффинг отдельных подразделений или функций Организации, осуществления новых видов деятельности, изменения сроков службы основных средств и другое) на тарифы на регулируемые и нерегулируемые услуги Организации;</w:t>
      </w:r>
    </w:p>
    <w:bookmarkEnd w:id="284"/>
    <w:bookmarkStart w:name="z291" w:id="285"/>
    <w:p>
      <w:pPr>
        <w:spacing w:after="0"/>
        <w:ind w:left="0"/>
        <w:jc w:val="both"/>
      </w:pPr>
      <w:r>
        <w:rPr>
          <w:rFonts w:ascii="Times New Roman"/>
          <w:b w:val="false"/>
          <w:i w:val="false"/>
          <w:color w:val="000000"/>
          <w:sz w:val="28"/>
        </w:rPr>
        <w:t>
      2) состав исполнителей: директор департамента (заместитель), начальник управления (заместитель), специалист (ведущий, главный), менеджер (ведущий, главный) - экономист, бухгалтер.</w:t>
      </w:r>
    </w:p>
    <w:bookmarkEnd w:id="285"/>
    <w:bookmarkStart w:name="z292" w:id="286"/>
    <w:p>
      <w:pPr>
        <w:spacing w:after="0"/>
        <w:ind w:left="0"/>
        <w:jc w:val="both"/>
      </w:pPr>
      <w:r>
        <w:rPr>
          <w:rFonts w:ascii="Times New Roman"/>
          <w:b w:val="false"/>
          <w:i w:val="false"/>
          <w:color w:val="000000"/>
          <w:sz w:val="28"/>
        </w:rPr>
        <w:t>
      Нормативы численности по функции "Тарифное регулирование" приведены в таблице 19 согласно приложению к настоящим Типовым нормативам.</w:t>
      </w:r>
    </w:p>
    <w:bookmarkEnd w:id="286"/>
    <w:bookmarkStart w:name="z293" w:id="287"/>
    <w:p>
      <w:pPr>
        <w:spacing w:after="0"/>
        <w:ind w:left="0"/>
        <w:jc w:val="both"/>
      </w:pPr>
      <w:r>
        <w:rPr>
          <w:rFonts w:ascii="Times New Roman"/>
          <w:b w:val="false"/>
          <w:i w:val="false"/>
          <w:color w:val="000000"/>
          <w:sz w:val="28"/>
        </w:rPr>
        <w:t>
      39. Нормативы численности по функции "Организация бизнес-планирования и экономический анализ":</w:t>
      </w:r>
    </w:p>
    <w:bookmarkEnd w:id="287"/>
    <w:bookmarkStart w:name="z294" w:id="288"/>
    <w:p>
      <w:pPr>
        <w:spacing w:after="0"/>
        <w:ind w:left="0"/>
        <w:jc w:val="both"/>
      </w:pPr>
      <w:r>
        <w:rPr>
          <w:rFonts w:ascii="Times New Roman"/>
          <w:b w:val="false"/>
          <w:i w:val="false"/>
          <w:color w:val="000000"/>
          <w:sz w:val="28"/>
        </w:rPr>
        <w:t>
      1) содержание работы:</w:t>
      </w:r>
    </w:p>
    <w:bookmarkEnd w:id="288"/>
    <w:bookmarkStart w:name="z295" w:id="289"/>
    <w:p>
      <w:pPr>
        <w:spacing w:after="0"/>
        <w:ind w:left="0"/>
        <w:jc w:val="both"/>
      </w:pPr>
      <w:r>
        <w:rPr>
          <w:rFonts w:ascii="Times New Roman"/>
          <w:b w:val="false"/>
          <w:i w:val="false"/>
          <w:color w:val="000000"/>
          <w:sz w:val="28"/>
        </w:rPr>
        <w:t>
      формирование, обеспечение согласования и утверждения соответствующими органами Организации бизнес-планов Организации, а также внесения в них корректировок;</w:t>
      </w:r>
    </w:p>
    <w:bookmarkEnd w:id="289"/>
    <w:bookmarkStart w:name="z296" w:id="290"/>
    <w:p>
      <w:pPr>
        <w:spacing w:after="0"/>
        <w:ind w:left="0"/>
        <w:jc w:val="both"/>
      </w:pPr>
      <w:r>
        <w:rPr>
          <w:rFonts w:ascii="Times New Roman"/>
          <w:b w:val="false"/>
          <w:i w:val="false"/>
          <w:color w:val="000000"/>
          <w:sz w:val="28"/>
        </w:rPr>
        <w:t>
      формирование управленческой отчетности на основании комплексного экономического анализа финансово-хозяйственной деятельности Организации;</w:t>
      </w:r>
    </w:p>
    <w:bookmarkEnd w:id="290"/>
    <w:bookmarkStart w:name="z297" w:id="291"/>
    <w:p>
      <w:pPr>
        <w:spacing w:after="0"/>
        <w:ind w:left="0"/>
        <w:jc w:val="both"/>
      </w:pPr>
      <w:r>
        <w:rPr>
          <w:rFonts w:ascii="Times New Roman"/>
          <w:b w:val="false"/>
          <w:i w:val="false"/>
          <w:color w:val="000000"/>
          <w:sz w:val="28"/>
        </w:rPr>
        <w:t>
      проведение анализа исполнения бюджета Организации, подготовка отчетности в соответствии с установленными формами по отчетным периодам и представление его в вышестоящие органы;</w:t>
      </w:r>
    </w:p>
    <w:bookmarkEnd w:id="291"/>
    <w:bookmarkStart w:name="z298" w:id="292"/>
    <w:p>
      <w:pPr>
        <w:spacing w:after="0"/>
        <w:ind w:left="0"/>
        <w:jc w:val="both"/>
      </w:pPr>
      <w:r>
        <w:rPr>
          <w:rFonts w:ascii="Times New Roman"/>
          <w:b w:val="false"/>
          <w:i w:val="false"/>
          <w:color w:val="000000"/>
          <w:sz w:val="28"/>
        </w:rPr>
        <w:t>
      ведение и актуализация экономических справочников (справочник видов затрат, справочник места возникновения затрат, справочник места возникновения прибыли) и классификатора кодов затрат по бюджетным статьям Организации;</w:t>
      </w:r>
    </w:p>
    <w:bookmarkEnd w:id="292"/>
    <w:bookmarkStart w:name="z299" w:id="293"/>
    <w:p>
      <w:pPr>
        <w:spacing w:after="0"/>
        <w:ind w:left="0"/>
        <w:jc w:val="both"/>
      </w:pPr>
      <w:r>
        <w:rPr>
          <w:rFonts w:ascii="Times New Roman"/>
          <w:b w:val="false"/>
          <w:i w:val="false"/>
          <w:color w:val="000000"/>
          <w:sz w:val="28"/>
        </w:rPr>
        <w:t>
      подготовка и представление в установленном порядке органам Организации отчета о реализации бизнес-плана Организации за отчетный период;</w:t>
      </w:r>
    </w:p>
    <w:bookmarkEnd w:id="293"/>
    <w:bookmarkStart w:name="z300" w:id="294"/>
    <w:p>
      <w:pPr>
        <w:spacing w:after="0"/>
        <w:ind w:left="0"/>
        <w:jc w:val="both"/>
      </w:pPr>
      <w:r>
        <w:rPr>
          <w:rFonts w:ascii="Times New Roman"/>
          <w:b w:val="false"/>
          <w:i w:val="false"/>
          <w:color w:val="000000"/>
          <w:sz w:val="28"/>
        </w:rPr>
        <w:t>
      подготовка аналитических материалов по финансово-хозяйственной деятельности Организации для руководства Организации;</w:t>
      </w:r>
    </w:p>
    <w:bookmarkEnd w:id="294"/>
    <w:bookmarkStart w:name="z301" w:id="295"/>
    <w:p>
      <w:pPr>
        <w:spacing w:after="0"/>
        <w:ind w:left="0"/>
        <w:jc w:val="both"/>
      </w:pPr>
      <w:r>
        <w:rPr>
          <w:rFonts w:ascii="Times New Roman"/>
          <w:b w:val="false"/>
          <w:i w:val="false"/>
          <w:color w:val="000000"/>
          <w:sz w:val="28"/>
        </w:rPr>
        <w:t>
      формирование Программы управления затратами Организации и контроль за ее реализацией;</w:t>
      </w:r>
    </w:p>
    <w:bookmarkEnd w:id="295"/>
    <w:bookmarkStart w:name="z302" w:id="296"/>
    <w:p>
      <w:pPr>
        <w:spacing w:after="0"/>
        <w:ind w:left="0"/>
        <w:jc w:val="both"/>
      </w:pPr>
      <w:r>
        <w:rPr>
          <w:rFonts w:ascii="Times New Roman"/>
          <w:b w:val="false"/>
          <w:i w:val="false"/>
          <w:color w:val="000000"/>
          <w:sz w:val="28"/>
        </w:rPr>
        <w:t xml:space="preserve">
      рассмотрение и согласование Производственной программы Организации в рамках компетенции структурного подразделения; </w:t>
      </w:r>
    </w:p>
    <w:bookmarkEnd w:id="296"/>
    <w:bookmarkStart w:name="z303" w:id="297"/>
    <w:p>
      <w:pPr>
        <w:spacing w:after="0"/>
        <w:ind w:left="0"/>
        <w:jc w:val="both"/>
      </w:pPr>
      <w:r>
        <w:rPr>
          <w:rFonts w:ascii="Times New Roman"/>
          <w:b w:val="false"/>
          <w:i w:val="false"/>
          <w:color w:val="000000"/>
          <w:sz w:val="28"/>
        </w:rPr>
        <w:t>
      осуществление мониторинга корректного распределения, отнесения расходов, доходов и своевременного отражения на счетах бухгалтерского учета всех финансово-хозяйственных операций на основании первичных учетных документов;</w:t>
      </w:r>
    </w:p>
    <w:bookmarkEnd w:id="297"/>
    <w:bookmarkStart w:name="z304" w:id="298"/>
    <w:p>
      <w:pPr>
        <w:spacing w:after="0"/>
        <w:ind w:left="0"/>
        <w:jc w:val="both"/>
      </w:pPr>
      <w:r>
        <w:rPr>
          <w:rFonts w:ascii="Times New Roman"/>
          <w:b w:val="false"/>
          <w:i w:val="false"/>
          <w:color w:val="000000"/>
          <w:sz w:val="28"/>
        </w:rPr>
        <w:t>
      формирование и представление отчетов по раздельному учету доходов, затрат и задействованных активов в государственный орган, осуществляющий руководство в соответствующих сферах естественных монополий;</w:t>
      </w:r>
    </w:p>
    <w:bookmarkEnd w:id="298"/>
    <w:bookmarkStart w:name="z305" w:id="299"/>
    <w:p>
      <w:pPr>
        <w:spacing w:after="0"/>
        <w:ind w:left="0"/>
        <w:jc w:val="both"/>
      </w:pPr>
      <w:r>
        <w:rPr>
          <w:rFonts w:ascii="Times New Roman"/>
          <w:b w:val="false"/>
          <w:i w:val="false"/>
          <w:color w:val="000000"/>
          <w:sz w:val="28"/>
        </w:rPr>
        <w:t>
      рассмотрение инвестиционных проектов Организации, и других материалов, выносимых на рассмотрение коллегиальных и консультативно-совещательных органов Организации (инвестиционный комитет, комиссия по реструктуризации активов), на предмет их влияния на финансово-экономические показатели бизнес-планов Организации;</w:t>
      </w:r>
    </w:p>
    <w:bookmarkEnd w:id="299"/>
    <w:bookmarkStart w:name="z306" w:id="300"/>
    <w:p>
      <w:pPr>
        <w:spacing w:after="0"/>
        <w:ind w:left="0"/>
        <w:jc w:val="both"/>
      </w:pPr>
      <w:r>
        <w:rPr>
          <w:rFonts w:ascii="Times New Roman"/>
          <w:b w:val="false"/>
          <w:i w:val="false"/>
          <w:color w:val="000000"/>
          <w:sz w:val="28"/>
        </w:rPr>
        <w:t>
      координация работы и оказание методологической помощи структурным подразделениям Организации по вопросам бизнес-планирования, исполнения бюджета, ведения раздельного учета доходов, затрат и задействованных активов, экономического анализа;</w:t>
      </w:r>
    </w:p>
    <w:bookmarkEnd w:id="300"/>
    <w:bookmarkStart w:name="z307" w:id="301"/>
    <w:p>
      <w:pPr>
        <w:spacing w:after="0"/>
        <w:ind w:left="0"/>
        <w:jc w:val="both"/>
      </w:pPr>
      <w:r>
        <w:rPr>
          <w:rFonts w:ascii="Times New Roman"/>
          <w:b w:val="false"/>
          <w:i w:val="false"/>
          <w:color w:val="000000"/>
          <w:sz w:val="28"/>
        </w:rPr>
        <w:t>
      2) состав исполнителей: директор департамента (заместитель), начальник отдела, специалист (ведущий, главный), менеджер (ведущий, главный) - экономист, бухгалтер.</w:t>
      </w:r>
    </w:p>
    <w:bookmarkEnd w:id="301"/>
    <w:bookmarkStart w:name="z308" w:id="302"/>
    <w:p>
      <w:pPr>
        <w:spacing w:after="0"/>
        <w:ind w:left="0"/>
        <w:jc w:val="both"/>
      </w:pPr>
      <w:r>
        <w:rPr>
          <w:rFonts w:ascii="Times New Roman"/>
          <w:b w:val="false"/>
          <w:i w:val="false"/>
          <w:color w:val="000000"/>
          <w:sz w:val="28"/>
        </w:rPr>
        <w:t>
      Нормативы численности по функции "Организация бизнес-планирования и экономический анализ" приведены в таблице 20 согласно приложению к настоящим Типовым нормативам.</w:t>
      </w:r>
    </w:p>
    <w:bookmarkEnd w:id="302"/>
    <w:bookmarkStart w:name="z309" w:id="303"/>
    <w:p>
      <w:pPr>
        <w:spacing w:after="0"/>
        <w:ind w:left="0"/>
        <w:jc w:val="both"/>
      </w:pPr>
      <w:r>
        <w:rPr>
          <w:rFonts w:ascii="Times New Roman"/>
          <w:b w:val="false"/>
          <w:i w:val="false"/>
          <w:color w:val="000000"/>
          <w:sz w:val="28"/>
        </w:rPr>
        <w:t>
      40. Нормативы численности по функции "Управление финансовыми потоками":</w:t>
      </w:r>
    </w:p>
    <w:bookmarkEnd w:id="303"/>
    <w:bookmarkStart w:name="z310" w:id="304"/>
    <w:p>
      <w:pPr>
        <w:spacing w:after="0"/>
        <w:ind w:left="0"/>
        <w:jc w:val="both"/>
      </w:pPr>
      <w:r>
        <w:rPr>
          <w:rFonts w:ascii="Times New Roman"/>
          <w:b w:val="false"/>
          <w:i w:val="false"/>
          <w:color w:val="000000"/>
          <w:sz w:val="28"/>
        </w:rPr>
        <w:t xml:space="preserve">
      1) содержание работы: </w:t>
      </w:r>
    </w:p>
    <w:bookmarkEnd w:id="304"/>
    <w:bookmarkStart w:name="z311" w:id="305"/>
    <w:p>
      <w:pPr>
        <w:spacing w:after="0"/>
        <w:ind w:left="0"/>
        <w:jc w:val="both"/>
      </w:pPr>
      <w:r>
        <w:rPr>
          <w:rFonts w:ascii="Times New Roman"/>
          <w:b w:val="false"/>
          <w:i w:val="false"/>
          <w:color w:val="000000"/>
          <w:sz w:val="28"/>
        </w:rPr>
        <w:t>
      составление прогноза движения денег для осуществления эффективного планирования расходов и доходов Организации;</w:t>
      </w:r>
    </w:p>
    <w:bookmarkEnd w:id="305"/>
    <w:bookmarkStart w:name="z312" w:id="306"/>
    <w:p>
      <w:pPr>
        <w:spacing w:after="0"/>
        <w:ind w:left="0"/>
        <w:jc w:val="both"/>
      </w:pPr>
      <w:r>
        <w:rPr>
          <w:rFonts w:ascii="Times New Roman"/>
          <w:b w:val="false"/>
          <w:i w:val="false"/>
          <w:color w:val="000000"/>
          <w:sz w:val="28"/>
        </w:rPr>
        <w:t>
      формирование ежемесячного платежного календаря и анализ его исполнения структурными подразделениями Организации;</w:t>
      </w:r>
    </w:p>
    <w:bookmarkEnd w:id="306"/>
    <w:bookmarkStart w:name="z313" w:id="307"/>
    <w:p>
      <w:pPr>
        <w:spacing w:after="0"/>
        <w:ind w:left="0"/>
        <w:jc w:val="both"/>
      </w:pPr>
      <w:r>
        <w:rPr>
          <w:rFonts w:ascii="Times New Roman"/>
          <w:b w:val="false"/>
          <w:i w:val="false"/>
          <w:color w:val="000000"/>
          <w:sz w:val="28"/>
        </w:rPr>
        <w:t>
      контроль за поступлением денег Организации на транзитные счета банков второго уровня и проведение работы по их зачислению на текущие счета Организации;</w:t>
      </w:r>
    </w:p>
    <w:bookmarkEnd w:id="307"/>
    <w:bookmarkStart w:name="z314" w:id="308"/>
    <w:p>
      <w:pPr>
        <w:spacing w:after="0"/>
        <w:ind w:left="0"/>
        <w:jc w:val="both"/>
      </w:pPr>
      <w:r>
        <w:rPr>
          <w:rFonts w:ascii="Times New Roman"/>
          <w:b w:val="false"/>
          <w:i w:val="false"/>
          <w:color w:val="000000"/>
          <w:sz w:val="28"/>
        </w:rPr>
        <w:t>
      выработка рекомендаций руководству Организации и организация работ по размещению временно свободных денег Организации на депозитах в банках второго уровня;</w:t>
      </w:r>
    </w:p>
    <w:bookmarkEnd w:id="308"/>
    <w:bookmarkStart w:name="z315" w:id="309"/>
    <w:p>
      <w:pPr>
        <w:spacing w:after="0"/>
        <w:ind w:left="0"/>
        <w:jc w:val="both"/>
      </w:pPr>
      <w:r>
        <w:rPr>
          <w:rFonts w:ascii="Times New Roman"/>
          <w:b w:val="false"/>
          <w:i w:val="false"/>
          <w:color w:val="000000"/>
          <w:sz w:val="28"/>
        </w:rPr>
        <w:t>
      анализ финансового состояния банков-контрагентов и контроль лимитов размещения денег Организации в банках второго уровня;</w:t>
      </w:r>
    </w:p>
    <w:bookmarkEnd w:id="309"/>
    <w:bookmarkStart w:name="z316" w:id="310"/>
    <w:p>
      <w:pPr>
        <w:spacing w:after="0"/>
        <w:ind w:left="0"/>
        <w:jc w:val="both"/>
      </w:pPr>
      <w:r>
        <w:rPr>
          <w:rFonts w:ascii="Times New Roman"/>
          <w:b w:val="false"/>
          <w:i w:val="false"/>
          <w:color w:val="000000"/>
          <w:sz w:val="28"/>
        </w:rPr>
        <w:t>
      мониторинг за наличием банками второго уровня вознаграждений по депозитам и остаткам денег на текущих счетах Организации;</w:t>
      </w:r>
    </w:p>
    <w:bookmarkEnd w:id="310"/>
    <w:bookmarkStart w:name="z317" w:id="311"/>
    <w:p>
      <w:pPr>
        <w:spacing w:after="0"/>
        <w:ind w:left="0"/>
        <w:jc w:val="both"/>
      </w:pPr>
      <w:r>
        <w:rPr>
          <w:rFonts w:ascii="Times New Roman"/>
          <w:b w:val="false"/>
          <w:i w:val="false"/>
          <w:color w:val="000000"/>
          <w:sz w:val="28"/>
        </w:rPr>
        <w:t>
      взаимодействие с банками второго уровня по вопросам открытия, ведения и закрытия счетов Организации, а также по вопросам тарифов по банковским операциям;</w:t>
      </w:r>
    </w:p>
    <w:bookmarkEnd w:id="311"/>
    <w:bookmarkStart w:name="z318" w:id="312"/>
    <w:p>
      <w:pPr>
        <w:spacing w:after="0"/>
        <w:ind w:left="0"/>
        <w:jc w:val="both"/>
      </w:pPr>
      <w:r>
        <w:rPr>
          <w:rFonts w:ascii="Times New Roman"/>
          <w:b w:val="false"/>
          <w:i w:val="false"/>
          <w:color w:val="000000"/>
          <w:sz w:val="28"/>
        </w:rPr>
        <w:t>
      предоставление руководству Организации информации о финансовом состоянии Организации;</w:t>
      </w:r>
    </w:p>
    <w:bookmarkEnd w:id="312"/>
    <w:bookmarkStart w:name="z319" w:id="313"/>
    <w:p>
      <w:pPr>
        <w:spacing w:after="0"/>
        <w:ind w:left="0"/>
        <w:jc w:val="both"/>
      </w:pPr>
      <w:r>
        <w:rPr>
          <w:rFonts w:ascii="Times New Roman"/>
          <w:b w:val="false"/>
          <w:i w:val="false"/>
          <w:color w:val="000000"/>
          <w:sz w:val="28"/>
        </w:rPr>
        <w:t>
      проверка обосновывающих документов на оплату при осуществлении взаиморасчетов с контрагентами Организации за поставленные товары, выполненные работы, оказанные услуги и иных расчетов по обязательствам Организации;</w:t>
      </w:r>
    </w:p>
    <w:bookmarkEnd w:id="313"/>
    <w:bookmarkStart w:name="z320" w:id="314"/>
    <w:p>
      <w:pPr>
        <w:spacing w:after="0"/>
        <w:ind w:left="0"/>
        <w:jc w:val="both"/>
      </w:pPr>
      <w:r>
        <w:rPr>
          <w:rFonts w:ascii="Times New Roman"/>
          <w:b w:val="false"/>
          <w:i w:val="false"/>
          <w:color w:val="000000"/>
          <w:sz w:val="28"/>
        </w:rPr>
        <w:t>
      формирование ежедневного реестра предстоящих платежей Организации;</w:t>
      </w:r>
    </w:p>
    <w:bookmarkEnd w:id="314"/>
    <w:bookmarkStart w:name="z321" w:id="315"/>
    <w:p>
      <w:pPr>
        <w:spacing w:after="0"/>
        <w:ind w:left="0"/>
        <w:jc w:val="both"/>
      </w:pPr>
      <w:r>
        <w:rPr>
          <w:rFonts w:ascii="Times New Roman"/>
          <w:b w:val="false"/>
          <w:i w:val="false"/>
          <w:color w:val="000000"/>
          <w:sz w:val="28"/>
        </w:rPr>
        <w:t xml:space="preserve">
      формирование платежных поручений/заявлений на перевод денег и контроль за их проведением банками второго уровня; </w:t>
      </w:r>
    </w:p>
    <w:bookmarkEnd w:id="315"/>
    <w:bookmarkStart w:name="z322" w:id="316"/>
    <w:p>
      <w:pPr>
        <w:spacing w:after="0"/>
        <w:ind w:left="0"/>
        <w:jc w:val="both"/>
      </w:pPr>
      <w:r>
        <w:rPr>
          <w:rFonts w:ascii="Times New Roman"/>
          <w:b w:val="false"/>
          <w:i w:val="false"/>
          <w:color w:val="000000"/>
          <w:sz w:val="28"/>
        </w:rPr>
        <w:t>
      ведение учета по обслуживанию корпоративных карточек Организации;</w:t>
      </w:r>
    </w:p>
    <w:bookmarkEnd w:id="316"/>
    <w:bookmarkStart w:name="z323" w:id="317"/>
    <w:p>
      <w:pPr>
        <w:spacing w:after="0"/>
        <w:ind w:left="0"/>
        <w:jc w:val="both"/>
      </w:pPr>
      <w:r>
        <w:rPr>
          <w:rFonts w:ascii="Times New Roman"/>
          <w:b w:val="false"/>
          <w:i w:val="false"/>
          <w:color w:val="000000"/>
          <w:sz w:val="28"/>
        </w:rPr>
        <w:t>
      осуществление контроля за соблюдением требований валютного казахстанского законодательства при проведении операций по контрактам с нерезидентами Республики Казахстан;</w:t>
      </w:r>
    </w:p>
    <w:bookmarkEnd w:id="317"/>
    <w:bookmarkStart w:name="z324" w:id="318"/>
    <w:p>
      <w:pPr>
        <w:spacing w:after="0"/>
        <w:ind w:left="0"/>
        <w:jc w:val="both"/>
      </w:pPr>
      <w:r>
        <w:rPr>
          <w:rFonts w:ascii="Times New Roman"/>
          <w:b w:val="false"/>
          <w:i w:val="false"/>
          <w:color w:val="000000"/>
          <w:sz w:val="28"/>
        </w:rPr>
        <w:t>
      ведение учета поступивших банковских гарантий контрагентов по возврату авансовых платежей и контроль за их исполнением;</w:t>
      </w:r>
    </w:p>
    <w:bookmarkEnd w:id="318"/>
    <w:bookmarkStart w:name="z325" w:id="319"/>
    <w:p>
      <w:pPr>
        <w:spacing w:after="0"/>
        <w:ind w:left="0"/>
        <w:jc w:val="both"/>
      </w:pPr>
      <w:r>
        <w:rPr>
          <w:rFonts w:ascii="Times New Roman"/>
          <w:b w:val="false"/>
          <w:i w:val="false"/>
          <w:color w:val="000000"/>
          <w:sz w:val="28"/>
        </w:rPr>
        <w:t>
      разработка проектов договоров на оказание Организацией финансовой помощи, обеспечение их согласования, заключения и контроль за возвратом финансовой помощи;</w:t>
      </w:r>
    </w:p>
    <w:bookmarkEnd w:id="319"/>
    <w:bookmarkStart w:name="z326" w:id="320"/>
    <w:p>
      <w:pPr>
        <w:spacing w:after="0"/>
        <w:ind w:left="0"/>
        <w:jc w:val="both"/>
      </w:pPr>
      <w:r>
        <w:rPr>
          <w:rFonts w:ascii="Times New Roman"/>
          <w:b w:val="false"/>
          <w:i w:val="false"/>
          <w:color w:val="000000"/>
          <w:sz w:val="28"/>
        </w:rPr>
        <w:t>
      разработка и осуществление мероприятий по привлечению займов Организацией;</w:t>
      </w:r>
    </w:p>
    <w:bookmarkEnd w:id="320"/>
    <w:bookmarkStart w:name="z327" w:id="321"/>
    <w:p>
      <w:pPr>
        <w:spacing w:after="0"/>
        <w:ind w:left="0"/>
        <w:jc w:val="both"/>
      </w:pPr>
      <w:r>
        <w:rPr>
          <w:rFonts w:ascii="Times New Roman"/>
          <w:b w:val="false"/>
          <w:i w:val="false"/>
          <w:color w:val="000000"/>
          <w:sz w:val="28"/>
        </w:rPr>
        <w:t>
      контроль за соблюдением Организацией финансовых обязательств по кредитным договорам;</w:t>
      </w:r>
    </w:p>
    <w:bookmarkEnd w:id="321"/>
    <w:bookmarkStart w:name="z328" w:id="322"/>
    <w:p>
      <w:pPr>
        <w:spacing w:after="0"/>
        <w:ind w:left="0"/>
        <w:jc w:val="both"/>
      </w:pPr>
      <w:r>
        <w:rPr>
          <w:rFonts w:ascii="Times New Roman"/>
          <w:b w:val="false"/>
          <w:i w:val="false"/>
          <w:color w:val="000000"/>
          <w:sz w:val="28"/>
        </w:rPr>
        <w:t>
      взаимодействие с финансовыми учреждениями и рейтинговыми агентствами по вопросам присвоения и поддержания кредитных рейтингов Организации;</w:t>
      </w:r>
    </w:p>
    <w:bookmarkEnd w:id="322"/>
    <w:bookmarkStart w:name="z329" w:id="323"/>
    <w:p>
      <w:pPr>
        <w:spacing w:after="0"/>
        <w:ind w:left="0"/>
        <w:jc w:val="both"/>
      </w:pPr>
      <w:r>
        <w:rPr>
          <w:rFonts w:ascii="Times New Roman"/>
          <w:b w:val="false"/>
          <w:i w:val="false"/>
          <w:color w:val="000000"/>
          <w:sz w:val="28"/>
        </w:rPr>
        <w:t>
      2) состав исполнителей: директор департамента (заместитель), начальник управления (заместитель), начальник отдела, специалист (ведущий, главный), менеджер (ведущий, главный) - экономист, бухгалтер.</w:t>
      </w:r>
    </w:p>
    <w:bookmarkEnd w:id="323"/>
    <w:bookmarkStart w:name="z330" w:id="324"/>
    <w:p>
      <w:pPr>
        <w:spacing w:after="0"/>
        <w:ind w:left="0"/>
        <w:jc w:val="both"/>
      </w:pPr>
      <w:r>
        <w:rPr>
          <w:rFonts w:ascii="Times New Roman"/>
          <w:b w:val="false"/>
          <w:i w:val="false"/>
          <w:color w:val="000000"/>
          <w:sz w:val="28"/>
        </w:rPr>
        <w:t>
      Нормативы численности по функции "Управление финансовыми потоками" приведены в таблице 21 согласно приложению к настоящим Типовым нормативам.</w:t>
      </w:r>
    </w:p>
    <w:bookmarkEnd w:id="324"/>
    <w:bookmarkStart w:name="z331" w:id="325"/>
    <w:p>
      <w:pPr>
        <w:spacing w:after="0"/>
        <w:ind w:left="0"/>
        <w:jc w:val="both"/>
      </w:pPr>
      <w:r>
        <w:rPr>
          <w:rFonts w:ascii="Times New Roman"/>
          <w:b w:val="false"/>
          <w:i w:val="false"/>
          <w:color w:val="000000"/>
          <w:sz w:val="28"/>
        </w:rPr>
        <w:t>
      41. Нормативы численности по функции "Организация бухгалтерского учета, отчетности и налогообложение":</w:t>
      </w:r>
    </w:p>
    <w:bookmarkEnd w:id="325"/>
    <w:bookmarkStart w:name="z332" w:id="326"/>
    <w:p>
      <w:pPr>
        <w:spacing w:after="0"/>
        <w:ind w:left="0"/>
        <w:jc w:val="both"/>
      </w:pPr>
      <w:r>
        <w:rPr>
          <w:rFonts w:ascii="Times New Roman"/>
          <w:b w:val="false"/>
          <w:i w:val="false"/>
          <w:color w:val="000000"/>
          <w:sz w:val="28"/>
        </w:rPr>
        <w:t xml:space="preserve">
      1) содержание работы: </w:t>
      </w:r>
    </w:p>
    <w:bookmarkEnd w:id="326"/>
    <w:bookmarkStart w:name="z333" w:id="327"/>
    <w:p>
      <w:pPr>
        <w:spacing w:after="0"/>
        <w:ind w:left="0"/>
        <w:jc w:val="both"/>
      </w:pPr>
      <w:r>
        <w:rPr>
          <w:rFonts w:ascii="Times New Roman"/>
          <w:b w:val="false"/>
          <w:i w:val="false"/>
          <w:color w:val="000000"/>
          <w:sz w:val="28"/>
        </w:rPr>
        <w:t>
      осуществление контроля за своевременным проведением инвентаризации денег, товарно-материальных запасов, основных средств и нематериальных активов Организации и за наличием, движением и использованием материальных и финансовых ресурсов;</w:t>
      </w:r>
    </w:p>
    <w:bookmarkEnd w:id="327"/>
    <w:bookmarkStart w:name="z334" w:id="328"/>
    <w:p>
      <w:pPr>
        <w:spacing w:after="0"/>
        <w:ind w:left="0"/>
        <w:jc w:val="both"/>
      </w:pPr>
      <w:r>
        <w:rPr>
          <w:rFonts w:ascii="Times New Roman"/>
          <w:b w:val="false"/>
          <w:i w:val="false"/>
          <w:color w:val="000000"/>
          <w:sz w:val="28"/>
        </w:rPr>
        <w:t>
      организация расчетов по заработной плате с работниками структурных подразделений;</w:t>
      </w:r>
    </w:p>
    <w:bookmarkEnd w:id="328"/>
    <w:bookmarkStart w:name="z335" w:id="329"/>
    <w:p>
      <w:pPr>
        <w:spacing w:after="0"/>
        <w:ind w:left="0"/>
        <w:jc w:val="both"/>
      </w:pPr>
      <w:r>
        <w:rPr>
          <w:rFonts w:ascii="Times New Roman"/>
          <w:b w:val="false"/>
          <w:i w:val="false"/>
          <w:color w:val="000000"/>
          <w:sz w:val="28"/>
        </w:rPr>
        <w:t>
      обеспечение документального отражения на счетах бухгалтерского учета организации операций, связанных с движением денег;</w:t>
      </w:r>
    </w:p>
    <w:bookmarkEnd w:id="329"/>
    <w:bookmarkStart w:name="z336" w:id="330"/>
    <w:p>
      <w:pPr>
        <w:spacing w:after="0"/>
        <w:ind w:left="0"/>
        <w:jc w:val="both"/>
      </w:pPr>
      <w:r>
        <w:rPr>
          <w:rFonts w:ascii="Times New Roman"/>
          <w:b w:val="false"/>
          <w:i w:val="false"/>
          <w:color w:val="000000"/>
          <w:sz w:val="28"/>
        </w:rPr>
        <w:t>
      подготовка расчетов и деклараций по уплачиваемым налогам и своевременное представление их в налоговые органы;</w:t>
      </w:r>
    </w:p>
    <w:bookmarkEnd w:id="330"/>
    <w:bookmarkStart w:name="z337" w:id="331"/>
    <w:p>
      <w:pPr>
        <w:spacing w:after="0"/>
        <w:ind w:left="0"/>
        <w:jc w:val="both"/>
      </w:pPr>
      <w:r>
        <w:rPr>
          <w:rFonts w:ascii="Times New Roman"/>
          <w:b w:val="false"/>
          <w:i w:val="false"/>
          <w:color w:val="000000"/>
          <w:sz w:val="28"/>
        </w:rPr>
        <w:t xml:space="preserve">
      участие в разработке бюджета Организации, составление и представление консолидированной отчетности в налоговые органы и другие уполномоченные органы; </w:t>
      </w:r>
    </w:p>
    <w:bookmarkEnd w:id="331"/>
    <w:bookmarkStart w:name="z338" w:id="332"/>
    <w:p>
      <w:pPr>
        <w:spacing w:after="0"/>
        <w:ind w:left="0"/>
        <w:jc w:val="both"/>
      </w:pPr>
      <w:r>
        <w:rPr>
          <w:rFonts w:ascii="Times New Roman"/>
          <w:b w:val="false"/>
          <w:i w:val="false"/>
          <w:color w:val="000000"/>
          <w:sz w:val="28"/>
        </w:rPr>
        <w:t>
      2) состав исполнителей: главный бухгалтер (заместитель), директор департамента (заместитель), начальник отдела, специалист (ведущий, главный), менеджер (ведущий, главный) - экономист, бухгалтер.</w:t>
      </w:r>
    </w:p>
    <w:bookmarkEnd w:id="332"/>
    <w:bookmarkStart w:name="z339" w:id="333"/>
    <w:p>
      <w:pPr>
        <w:spacing w:after="0"/>
        <w:ind w:left="0"/>
        <w:jc w:val="both"/>
      </w:pPr>
      <w:r>
        <w:rPr>
          <w:rFonts w:ascii="Times New Roman"/>
          <w:b w:val="false"/>
          <w:i w:val="false"/>
          <w:color w:val="000000"/>
          <w:sz w:val="28"/>
        </w:rPr>
        <w:t>
      Нормативы численности по функции "Организация бухгалтерского учета, отчетности и налогообложение" приведены в таблице 22 согласно приложению к настоящим Типовым нормативам.</w:t>
      </w:r>
    </w:p>
    <w:bookmarkEnd w:id="333"/>
    <w:bookmarkStart w:name="z340" w:id="334"/>
    <w:p>
      <w:pPr>
        <w:spacing w:after="0"/>
        <w:ind w:left="0"/>
        <w:jc w:val="both"/>
      </w:pPr>
      <w:r>
        <w:rPr>
          <w:rFonts w:ascii="Times New Roman"/>
          <w:b w:val="false"/>
          <w:i w:val="false"/>
          <w:color w:val="000000"/>
          <w:sz w:val="28"/>
        </w:rPr>
        <w:t>
      42. Нормативы численности по функции "Организация работы по управлению человеческими ресурсами":</w:t>
      </w:r>
    </w:p>
    <w:bookmarkEnd w:id="334"/>
    <w:bookmarkStart w:name="z341" w:id="335"/>
    <w:p>
      <w:pPr>
        <w:spacing w:after="0"/>
        <w:ind w:left="0"/>
        <w:jc w:val="both"/>
      </w:pPr>
      <w:r>
        <w:rPr>
          <w:rFonts w:ascii="Times New Roman"/>
          <w:b w:val="false"/>
          <w:i w:val="false"/>
          <w:color w:val="000000"/>
          <w:sz w:val="28"/>
        </w:rPr>
        <w:t xml:space="preserve">
      1) состав работ: </w:t>
      </w:r>
    </w:p>
    <w:bookmarkEnd w:id="335"/>
    <w:bookmarkStart w:name="z342" w:id="336"/>
    <w:p>
      <w:pPr>
        <w:spacing w:after="0"/>
        <w:ind w:left="0"/>
        <w:jc w:val="both"/>
      </w:pPr>
      <w:r>
        <w:rPr>
          <w:rFonts w:ascii="Times New Roman"/>
          <w:b w:val="false"/>
          <w:i w:val="false"/>
          <w:color w:val="000000"/>
          <w:sz w:val="28"/>
        </w:rPr>
        <w:t>
      разработка планов по труду и заработной плате, совершенствование организации труда, управления производством, систем оплаты и стимулирования труда работников организации;</w:t>
      </w:r>
    </w:p>
    <w:bookmarkEnd w:id="336"/>
    <w:bookmarkStart w:name="z343" w:id="337"/>
    <w:p>
      <w:pPr>
        <w:spacing w:after="0"/>
        <w:ind w:left="0"/>
        <w:jc w:val="both"/>
      </w:pPr>
      <w:r>
        <w:rPr>
          <w:rFonts w:ascii="Times New Roman"/>
          <w:b w:val="false"/>
          <w:i w:val="false"/>
          <w:color w:val="000000"/>
          <w:sz w:val="28"/>
        </w:rPr>
        <w:t>
      контроль за правильностью применения в филиалах и учреждениях Организации систем тарифных ставок, окладов, надбавок, доплат и коэффициентов к заработной плате, а также правильностью тарификации работ и установления разрядов работникам;</w:t>
      </w:r>
    </w:p>
    <w:bookmarkEnd w:id="337"/>
    <w:bookmarkStart w:name="z344" w:id="338"/>
    <w:p>
      <w:pPr>
        <w:spacing w:after="0"/>
        <w:ind w:left="0"/>
        <w:jc w:val="both"/>
      </w:pPr>
      <w:r>
        <w:rPr>
          <w:rFonts w:ascii="Times New Roman"/>
          <w:b w:val="false"/>
          <w:i w:val="false"/>
          <w:color w:val="000000"/>
          <w:sz w:val="28"/>
        </w:rPr>
        <w:t>
      разработка, расчет и контроль соблюдения нормативной численности работников, разработка штатного расписания Организации;</w:t>
      </w:r>
    </w:p>
    <w:bookmarkEnd w:id="338"/>
    <w:bookmarkStart w:name="z345" w:id="339"/>
    <w:p>
      <w:pPr>
        <w:spacing w:after="0"/>
        <w:ind w:left="0"/>
        <w:jc w:val="both"/>
      </w:pPr>
      <w:r>
        <w:rPr>
          <w:rFonts w:ascii="Times New Roman"/>
          <w:b w:val="false"/>
          <w:i w:val="false"/>
          <w:color w:val="000000"/>
          <w:sz w:val="28"/>
        </w:rPr>
        <w:t>
      оформление приема и увольнения работников в порядке, установленном действующим трудовым законодательством;</w:t>
      </w:r>
    </w:p>
    <w:bookmarkEnd w:id="339"/>
    <w:bookmarkStart w:name="z346" w:id="340"/>
    <w:p>
      <w:pPr>
        <w:spacing w:after="0"/>
        <w:ind w:left="0"/>
        <w:jc w:val="both"/>
      </w:pPr>
      <w:r>
        <w:rPr>
          <w:rFonts w:ascii="Times New Roman"/>
          <w:b w:val="false"/>
          <w:i w:val="false"/>
          <w:color w:val="000000"/>
          <w:sz w:val="28"/>
        </w:rPr>
        <w:t>
      учет списочного состава работников Организации;</w:t>
      </w:r>
    </w:p>
    <w:bookmarkEnd w:id="340"/>
    <w:bookmarkStart w:name="z347" w:id="341"/>
    <w:p>
      <w:pPr>
        <w:spacing w:after="0"/>
        <w:ind w:left="0"/>
        <w:jc w:val="both"/>
      </w:pPr>
      <w:r>
        <w:rPr>
          <w:rFonts w:ascii="Times New Roman"/>
          <w:b w:val="false"/>
          <w:i w:val="false"/>
          <w:color w:val="000000"/>
          <w:sz w:val="28"/>
        </w:rPr>
        <w:t>
      хранение и заполнение трудовых книжек, ведение документации по кадровым вопросам;</w:t>
      </w:r>
    </w:p>
    <w:bookmarkEnd w:id="341"/>
    <w:bookmarkStart w:name="z348" w:id="342"/>
    <w:p>
      <w:pPr>
        <w:spacing w:after="0"/>
        <w:ind w:left="0"/>
        <w:jc w:val="both"/>
      </w:pPr>
      <w:r>
        <w:rPr>
          <w:rFonts w:ascii="Times New Roman"/>
          <w:b w:val="false"/>
          <w:i w:val="false"/>
          <w:color w:val="000000"/>
          <w:sz w:val="28"/>
        </w:rPr>
        <w:t>
      мониторинг движения кадров, выявление причин текучести кадров и разработка мероприятий по их устранению;</w:t>
      </w:r>
    </w:p>
    <w:bookmarkEnd w:id="342"/>
    <w:bookmarkStart w:name="z349" w:id="343"/>
    <w:p>
      <w:pPr>
        <w:spacing w:after="0"/>
        <w:ind w:left="0"/>
        <w:jc w:val="both"/>
      </w:pPr>
      <w:r>
        <w:rPr>
          <w:rFonts w:ascii="Times New Roman"/>
          <w:b w:val="false"/>
          <w:i w:val="false"/>
          <w:color w:val="000000"/>
          <w:sz w:val="28"/>
        </w:rPr>
        <w:t>
      ведение табельного учета рабочего времени, осуществление контроля за состоянием учета кадров в филиалах и представительствах Организации;</w:t>
      </w:r>
    </w:p>
    <w:bookmarkEnd w:id="343"/>
    <w:bookmarkStart w:name="z350" w:id="344"/>
    <w:p>
      <w:pPr>
        <w:spacing w:after="0"/>
        <w:ind w:left="0"/>
        <w:jc w:val="both"/>
      </w:pPr>
      <w:r>
        <w:rPr>
          <w:rFonts w:ascii="Times New Roman"/>
          <w:b w:val="false"/>
          <w:i w:val="false"/>
          <w:color w:val="000000"/>
          <w:sz w:val="28"/>
        </w:rPr>
        <w:t>
      ведение статистической отчетности по учету кадров;</w:t>
      </w:r>
    </w:p>
    <w:bookmarkEnd w:id="344"/>
    <w:bookmarkStart w:name="z351" w:id="345"/>
    <w:p>
      <w:pPr>
        <w:spacing w:after="0"/>
        <w:ind w:left="0"/>
        <w:jc w:val="both"/>
      </w:pPr>
      <w:r>
        <w:rPr>
          <w:rFonts w:ascii="Times New Roman"/>
          <w:b w:val="false"/>
          <w:i w:val="false"/>
          <w:color w:val="000000"/>
          <w:sz w:val="28"/>
        </w:rPr>
        <w:t>
      организация аттестации и других видов оценки уровня профессиональной подготовки работников Организации;</w:t>
      </w:r>
    </w:p>
    <w:bookmarkEnd w:id="345"/>
    <w:bookmarkStart w:name="z352" w:id="346"/>
    <w:p>
      <w:pPr>
        <w:spacing w:after="0"/>
        <w:ind w:left="0"/>
        <w:jc w:val="both"/>
      </w:pPr>
      <w:r>
        <w:rPr>
          <w:rFonts w:ascii="Times New Roman"/>
          <w:b w:val="false"/>
          <w:i w:val="false"/>
          <w:color w:val="000000"/>
          <w:sz w:val="28"/>
        </w:rPr>
        <w:t>
      организация подготовки и повышения квалификации кадров, организация работы по социальным вопросам;</w:t>
      </w:r>
    </w:p>
    <w:bookmarkEnd w:id="346"/>
    <w:bookmarkStart w:name="z353" w:id="347"/>
    <w:p>
      <w:pPr>
        <w:spacing w:after="0"/>
        <w:ind w:left="0"/>
        <w:jc w:val="both"/>
      </w:pPr>
      <w:r>
        <w:rPr>
          <w:rFonts w:ascii="Times New Roman"/>
          <w:b w:val="false"/>
          <w:i w:val="false"/>
          <w:color w:val="000000"/>
          <w:sz w:val="28"/>
        </w:rPr>
        <w:t>
      2) состав исполнителей: директор департамента (заместитель), начальник отдела, специалист (ведущий, главный), менеджер (ведущий, главный) - экономист, юрист, специалист по кадрам, специалист по социальной работе.</w:t>
      </w:r>
    </w:p>
    <w:bookmarkEnd w:id="347"/>
    <w:bookmarkStart w:name="z354" w:id="348"/>
    <w:p>
      <w:pPr>
        <w:spacing w:after="0"/>
        <w:ind w:left="0"/>
        <w:jc w:val="both"/>
      </w:pPr>
      <w:r>
        <w:rPr>
          <w:rFonts w:ascii="Times New Roman"/>
          <w:b w:val="false"/>
          <w:i w:val="false"/>
          <w:color w:val="000000"/>
          <w:sz w:val="28"/>
        </w:rPr>
        <w:t>
      Нормативы численности по функции "Организация работы по управлению человеческими ресурсами" приведены в таблице 23 согласно приложению к настоящим Типовым нормативам.</w:t>
      </w:r>
    </w:p>
    <w:bookmarkEnd w:id="348"/>
    <w:bookmarkStart w:name="z355" w:id="349"/>
    <w:p>
      <w:pPr>
        <w:spacing w:after="0"/>
        <w:ind w:left="0"/>
        <w:jc w:val="both"/>
      </w:pPr>
      <w:r>
        <w:rPr>
          <w:rFonts w:ascii="Times New Roman"/>
          <w:b w:val="false"/>
          <w:i w:val="false"/>
          <w:color w:val="000000"/>
          <w:sz w:val="28"/>
        </w:rPr>
        <w:t>
      43. Нормативы численности по функции "Организация работ по поддержке бизнеса":</w:t>
      </w:r>
    </w:p>
    <w:bookmarkEnd w:id="349"/>
    <w:bookmarkStart w:name="z356" w:id="350"/>
    <w:p>
      <w:pPr>
        <w:spacing w:after="0"/>
        <w:ind w:left="0"/>
        <w:jc w:val="both"/>
      </w:pPr>
      <w:r>
        <w:rPr>
          <w:rFonts w:ascii="Times New Roman"/>
          <w:b w:val="false"/>
          <w:i w:val="false"/>
          <w:color w:val="000000"/>
          <w:sz w:val="28"/>
        </w:rPr>
        <w:t xml:space="preserve">
      1) содержание работы: </w:t>
      </w:r>
    </w:p>
    <w:bookmarkEnd w:id="350"/>
    <w:bookmarkStart w:name="z357" w:id="351"/>
    <w:p>
      <w:pPr>
        <w:spacing w:after="0"/>
        <w:ind w:left="0"/>
        <w:jc w:val="both"/>
      </w:pPr>
      <w:r>
        <w:rPr>
          <w:rFonts w:ascii="Times New Roman"/>
          <w:b w:val="false"/>
          <w:i w:val="false"/>
          <w:color w:val="000000"/>
          <w:sz w:val="28"/>
        </w:rPr>
        <w:t xml:space="preserve">
      организация и обеспечение перевозки работников Организации автотранспортом для доставки их на работу и обратно; </w:t>
      </w:r>
    </w:p>
    <w:bookmarkEnd w:id="351"/>
    <w:bookmarkStart w:name="z358" w:id="352"/>
    <w:p>
      <w:pPr>
        <w:spacing w:after="0"/>
        <w:ind w:left="0"/>
        <w:jc w:val="both"/>
      </w:pPr>
      <w:r>
        <w:rPr>
          <w:rFonts w:ascii="Times New Roman"/>
          <w:b w:val="false"/>
          <w:i w:val="false"/>
          <w:color w:val="000000"/>
          <w:sz w:val="28"/>
        </w:rPr>
        <w:t>
      организация и обеспечение питания работников на производственных объектах Организации;</w:t>
      </w:r>
    </w:p>
    <w:bookmarkEnd w:id="352"/>
    <w:bookmarkStart w:name="z359" w:id="353"/>
    <w:p>
      <w:pPr>
        <w:spacing w:after="0"/>
        <w:ind w:left="0"/>
        <w:jc w:val="both"/>
      </w:pPr>
      <w:r>
        <w:rPr>
          <w:rFonts w:ascii="Times New Roman"/>
          <w:b w:val="false"/>
          <w:i w:val="false"/>
          <w:color w:val="000000"/>
          <w:sz w:val="28"/>
        </w:rPr>
        <w:t>
      организация и обеспечение проживания работников Организации, работающих вахтовым методом, в общежитиях на производственных объектах Организации;</w:t>
      </w:r>
    </w:p>
    <w:bookmarkEnd w:id="353"/>
    <w:bookmarkStart w:name="z360" w:id="354"/>
    <w:p>
      <w:pPr>
        <w:spacing w:after="0"/>
        <w:ind w:left="0"/>
        <w:jc w:val="both"/>
      </w:pPr>
      <w:r>
        <w:rPr>
          <w:rFonts w:ascii="Times New Roman"/>
          <w:b w:val="false"/>
          <w:i w:val="false"/>
          <w:color w:val="000000"/>
          <w:sz w:val="28"/>
        </w:rPr>
        <w:t>
      организация содержания, обслуживания и наблюдения за состоянием инженерных систем, сетей и оборудования (включающих системы водоснабжения, канализацию, электроснабжение, теплохолодоснабжение, вентиляцию, кондиционирование и лифтовое хозяйство) административных зданий Организации;</w:t>
      </w:r>
    </w:p>
    <w:bookmarkEnd w:id="354"/>
    <w:bookmarkStart w:name="z361" w:id="355"/>
    <w:p>
      <w:pPr>
        <w:spacing w:after="0"/>
        <w:ind w:left="0"/>
        <w:jc w:val="both"/>
      </w:pPr>
      <w:r>
        <w:rPr>
          <w:rFonts w:ascii="Times New Roman"/>
          <w:b w:val="false"/>
          <w:i w:val="false"/>
          <w:color w:val="000000"/>
          <w:sz w:val="28"/>
        </w:rPr>
        <w:t xml:space="preserve">
      ведение учета состояния административных зданий и помещений Организации, их паспортизации, составление необходимой технической документации; </w:t>
      </w:r>
    </w:p>
    <w:bookmarkEnd w:id="355"/>
    <w:bookmarkStart w:name="z362" w:id="356"/>
    <w:p>
      <w:pPr>
        <w:spacing w:after="0"/>
        <w:ind w:left="0"/>
        <w:jc w:val="both"/>
      </w:pPr>
      <w:r>
        <w:rPr>
          <w:rFonts w:ascii="Times New Roman"/>
          <w:b w:val="false"/>
          <w:i w:val="false"/>
          <w:color w:val="000000"/>
          <w:sz w:val="28"/>
        </w:rPr>
        <w:t>
      обеспечение комплексной уборки зданий/помещений и прилегающих территорий административных зданий Организации;</w:t>
      </w:r>
    </w:p>
    <w:bookmarkEnd w:id="356"/>
    <w:bookmarkStart w:name="z363" w:id="357"/>
    <w:p>
      <w:pPr>
        <w:spacing w:after="0"/>
        <w:ind w:left="0"/>
        <w:jc w:val="both"/>
      </w:pPr>
      <w:r>
        <w:rPr>
          <w:rFonts w:ascii="Times New Roman"/>
          <w:b w:val="false"/>
          <w:i w:val="false"/>
          <w:color w:val="000000"/>
          <w:sz w:val="28"/>
        </w:rPr>
        <w:t>
      обеспечение озеленения и благоустройства прилегающих территорий административных зданий Организации;</w:t>
      </w:r>
    </w:p>
    <w:bookmarkEnd w:id="357"/>
    <w:bookmarkStart w:name="z364" w:id="358"/>
    <w:p>
      <w:pPr>
        <w:spacing w:after="0"/>
        <w:ind w:left="0"/>
        <w:jc w:val="both"/>
      </w:pPr>
      <w:r>
        <w:rPr>
          <w:rFonts w:ascii="Times New Roman"/>
          <w:b w:val="false"/>
          <w:i w:val="false"/>
          <w:color w:val="000000"/>
          <w:sz w:val="28"/>
        </w:rPr>
        <w:t>
      обеспечение Организации мебелью, хозяйственным инвентарем, осуществление контроля за их сохранностью и проведением своевременного ремонта;</w:t>
      </w:r>
    </w:p>
    <w:bookmarkEnd w:id="358"/>
    <w:bookmarkStart w:name="z365" w:id="359"/>
    <w:p>
      <w:pPr>
        <w:spacing w:after="0"/>
        <w:ind w:left="0"/>
        <w:jc w:val="both"/>
      </w:pPr>
      <w:r>
        <w:rPr>
          <w:rFonts w:ascii="Times New Roman"/>
          <w:b w:val="false"/>
          <w:i w:val="false"/>
          <w:color w:val="000000"/>
          <w:sz w:val="28"/>
        </w:rPr>
        <w:t>
      обеспечение работников Организации канцелярскими товарами, необходимыми хозяйственными материалами, ведение учета и отчетности об их расходовании и полиграфической и бланочной продукцией;</w:t>
      </w:r>
    </w:p>
    <w:bookmarkEnd w:id="359"/>
    <w:bookmarkStart w:name="z366" w:id="360"/>
    <w:p>
      <w:pPr>
        <w:spacing w:after="0"/>
        <w:ind w:left="0"/>
        <w:jc w:val="both"/>
      </w:pPr>
      <w:r>
        <w:rPr>
          <w:rFonts w:ascii="Times New Roman"/>
          <w:b w:val="false"/>
          <w:i w:val="false"/>
          <w:color w:val="000000"/>
          <w:sz w:val="28"/>
        </w:rPr>
        <w:t>
      организация работ по изготовлению грамот, печатей, поздравительных адресов;</w:t>
      </w:r>
    </w:p>
    <w:bookmarkEnd w:id="360"/>
    <w:bookmarkStart w:name="z367" w:id="361"/>
    <w:p>
      <w:pPr>
        <w:spacing w:after="0"/>
        <w:ind w:left="0"/>
        <w:jc w:val="both"/>
      </w:pPr>
      <w:r>
        <w:rPr>
          <w:rFonts w:ascii="Times New Roman"/>
          <w:b w:val="false"/>
          <w:i w:val="false"/>
          <w:color w:val="000000"/>
          <w:sz w:val="28"/>
        </w:rPr>
        <w:t>
      организация хозяйственного обслуживания технических, производственных совещаний, заседаний Правления, Совета директоров, Общего собрания акционеров Организации;</w:t>
      </w:r>
    </w:p>
    <w:bookmarkEnd w:id="361"/>
    <w:bookmarkStart w:name="z368" w:id="362"/>
    <w:p>
      <w:pPr>
        <w:spacing w:after="0"/>
        <w:ind w:left="0"/>
        <w:jc w:val="both"/>
      </w:pPr>
      <w:r>
        <w:rPr>
          <w:rFonts w:ascii="Times New Roman"/>
          <w:b w:val="false"/>
          <w:i w:val="false"/>
          <w:color w:val="000000"/>
          <w:sz w:val="28"/>
        </w:rPr>
        <w:t>
      организация работ по проведению торжественных и официальных мероприятий, совещаний, конференций, встреч и переговоров;</w:t>
      </w:r>
    </w:p>
    <w:bookmarkEnd w:id="362"/>
    <w:bookmarkStart w:name="z369" w:id="363"/>
    <w:p>
      <w:pPr>
        <w:spacing w:after="0"/>
        <w:ind w:left="0"/>
        <w:jc w:val="both"/>
      </w:pPr>
      <w:r>
        <w:rPr>
          <w:rFonts w:ascii="Times New Roman"/>
          <w:b w:val="false"/>
          <w:i w:val="false"/>
          <w:color w:val="000000"/>
          <w:sz w:val="28"/>
        </w:rPr>
        <w:t>
      организация приобретения авиа и/или железнодорожных билетов работникам Организации, направляемым в служебные командировки;</w:t>
      </w:r>
    </w:p>
    <w:bookmarkEnd w:id="363"/>
    <w:bookmarkStart w:name="z370" w:id="364"/>
    <w:p>
      <w:pPr>
        <w:spacing w:after="0"/>
        <w:ind w:left="0"/>
        <w:jc w:val="both"/>
      </w:pPr>
      <w:r>
        <w:rPr>
          <w:rFonts w:ascii="Times New Roman"/>
          <w:b w:val="false"/>
          <w:i w:val="false"/>
          <w:color w:val="000000"/>
          <w:sz w:val="28"/>
        </w:rPr>
        <w:t>
      2) состав исполнителей: директор департамента (заместитель), начальник управления (заместитель), специалист (ведущий, главный), менеджер (ведущий, главный) - юрист, экономист, инженер.</w:t>
      </w:r>
    </w:p>
    <w:bookmarkEnd w:id="364"/>
    <w:bookmarkStart w:name="z371" w:id="365"/>
    <w:p>
      <w:pPr>
        <w:spacing w:after="0"/>
        <w:ind w:left="0"/>
        <w:jc w:val="both"/>
      </w:pPr>
      <w:r>
        <w:rPr>
          <w:rFonts w:ascii="Times New Roman"/>
          <w:b w:val="false"/>
          <w:i w:val="false"/>
          <w:color w:val="000000"/>
          <w:sz w:val="28"/>
        </w:rPr>
        <w:t>
      Нормативы численности по функции "Организация работ по поддержке бизнеса" приведены в таблице 24 согласно приложению к настоящим Типовым нормативам.</w:t>
      </w:r>
    </w:p>
    <w:bookmarkEnd w:id="365"/>
    <w:bookmarkStart w:name="z372" w:id="366"/>
    <w:p>
      <w:pPr>
        <w:spacing w:after="0"/>
        <w:ind w:left="0"/>
        <w:jc w:val="both"/>
      </w:pPr>
      <w:r>
        <w:rPr>
          <w:rFonts w:ascii="Times New Roman"/>
          <w:b w:val="false"/>
          <w:i w:val="false"/>
          <w:color w:val="000000"/>
          <w:sz w:val="28"/>
        </w:rPr>
        <w:t>
      44. Нормативы численности по функции "Документационное обеспечение и развитие государственного языка":</w:t>
      </w:r>
    </w:p>
    <w:bookmarkEnd w:id="366"/>
    <w:bookmarkStart w:name="z373" w:id="367"/>
    <w:p>
      <w:pPr>
        <w:spacing w:after="0"/>
        <w:ind w:left="0"/>
        <w:jc w:val="both"/>
      </w:pPr>
      <w:r>
        <w:rPr>
          <w:rFonts w:ascii="Times New Roman"/>
          <w:b w:val="false"/>
          <w:i w:val="false"/>
          <w:color w:val="000000"/>
          <w:sz w:val="28"/>
        </w:rPr>
        <w:t xml:space="preserve">
      1) содержание работы: </w:t>
      </w:r>
    </w:p>
    <w:bookmarkEnd w:id="367"/>
    <w:bookmarkStart w:name="z374" w:id="368"/>
    <w:p>
      <w:pPr>
        <w:spacing w:after="0"/>
        <w:ind w:left="0"/>
        <w:jc w:val="both"/>
      </w:pPr>
      <w:r>
        <w:rPr>
          <w:rFonts w:ascii="Times New Roman"/>
          <w:b w:val="false"/>
          <w:i w:val="false"/>
          <w:color w:val="000000"/>
          <w:sz w:val="28"/>
        </w:rPr>
        <w:t>
      прием, регистрация, учет и рассылка входящей корреспонденции;</w:t>
      </w:r>
    </w:p>
    <w:bookmarkEnd w:id="368"/>
    <w:bookmarkStart w:name="z375" w:id="369"/>
    <w:p>
      <w:pPr>
        <w:spacing w:after="0"/>
        <w:ind w:left="0"/>
        <w:jc w:val="both"/>
      </w:pPr>
      <w:r>
        <w:rPr>
          <w:rFonts w:ascii="Times New Roman"/>
          <w:b w:val="false"/>
          <w:i w:val="false"/>
          <w:color w:val="000000"/>
          <w:sz w:val="28"/>
        </w:rPr>
        <w:t>
      регистрация, учет и организация отправки исходящей корреспонденции;</w:t>
      </w:r>
    </w:p>
    <w:bookmarkEnd w:id="369"/>
    <w:bookmarkStart w:name="z376" w:id="370"/>
    <w:p>
      <w:pPr>
        <w:spacing w:after="0"/>
        <w:ind w:left="0"/>
        <w:jc w:val="both"/>
      </w:pPr>
      <w:r>
        <w:rPr>
          <w:rFonts w:ascii="Times New Roman"/>
          <w:b w:val="false"/>
          <w:i w:val="false"/>
          <w:color w:val="000000"/>
          <w:sz w:val="28"/>
        </w:rPr>
        <w:t>
      прием, регистрация, учет, рассылка и отправка документов, содержащих служебную и/или коммерческую тайну;</w:t>
      </w:r>
    </w:p>
    <w:bookmarkEnd w:id="370"/>
    <w:bookmarkStart w:name="z377" w:id="371"/>
    <w:p>
      <w:pPr>
        <w:spacing w:after="0"/>
        <w:ind w:left="0"/>
        <w:jc w:val="both"/>
      </w:pPr>
      <w:r>
        <w:rPr>
          <w:rFonts w:ascii="Times New Roman"/>
          <w:b w:val="false"/>
          <w:i w:val="false"/>
          <w:color w:val="000000"/>
          <w:sz w:val="28"/>
        </w:rPr>
        <w:t>
      формирование, актуализация и вынесение на утверждение Советом директоров Организации Перечня информации, составляющей служебную тайну Организации, и Перечня информации, составляющей коммерческую тайну Организации;</w:t>
      </w:r>
    </w:p>
    <w:bookmarkEnd w:id="371"/>
    <w:bookmarkStart w:name="z378" w:id="372"/>
    <w:p>
      <w:pPr>
        <w:spacing w:after="0"/>
        <w:ind w:left="0"/>
        <w:jc w:val="both"/>
      </w:pPr>
      <w:r>
        <w:rPr>
          <w:rFonts w:ascii="Times New Roman"/>
          <w:b w:val="false"/>
          <w:i w:val="false"/>
          <w:color w:val="000000"/>
          <w:sz w:val="28"/>
        </w:rPr>
        <w:t>
      контроль и мониторинг сроков исполнения документов в системе электронного документооборота Организации не допускается сокращение слов (входящая корреспонденция, приказы и распоряжения по основной деятельности Организации, протоколы аппаратных, рабочих (оперативных) совещаний, расширенных совещаний по итогам финансово-хозяйственной деятельности Организации с участием руководителей структурных подразделений Организации, предоставление отчетов по исполнительской дисциплине руководству Организации;</w:t>
      </w:r>
    </w:p>
    <w:bookmarkEnd w:id="372"/>
    <w:bookmarkStart w:name="z379" w:id="373"/>
    <w:p>
      <w:pPr>
        <w:spacing w:after="0"/>
        <w:ind w:left="0"/>
        <w:jc w:val="both"/>
      </w:pPr>
      <w:r>
        <w:rPr>
          <w:rFonts w:ascii="Times New Roman"/>
          <w:b w:val="false"/>
          <w:i w:val="false"/>
          <w:color w:val="000000"/>
          <w:sz w:val="28"/>
        </w:rPr>
        <w:t>
      организация (при необходимости) перевода проектов приказов, распоряжений, договоров, писем и других документов, разработанных в Организации, с казахского языка на русский язык и с русского языка на казахский язык;</w:t>
      </w:r>
    </w:p>
    <w:bookmarkEnd w:id="373"/>
    <w:bookmarkStart w:name="z380" w:id="374"/>
    <w:p>
      <w:pPr>
        <w:spacing w:after="0"/>
        <w:ind w:left="0"/>
        <w:jc w:val="both"/>
      </w:pPr>
      <w:r>
        <w:rPr>
          <w:rFonts w:ascii="Times New Roman"/>
          <w:b w:val="false"/>
          <w:i w:val="false"/>
          <w:color w:val="000000"/>
          <w:sz w:val="28"/>
        </w:rPr>
        <w:t>
      организация редакционно-лингвистической экспертизы документов, разрабатываемых работниками Организации на государственном языке;</w:t>
      </w:r>
    </w:p>
    <w:bookmarkEnd w:id="374"/>
    <w:bookmarkStart w:name="z381" w:id="375"/>
    <w:p>
      <w:pPr>
        <w:spacing w:after="0"/>
        <w:ind w:left="0"/>
        <w:jc w:val="both"/>
      </w:pPr>
      <w:r>
        <w:rPr>
          <w:rFonts w:ascii="Times New Roman"/>
          <w:b w:val="false"/>
          <w:i w:val="false"/>
          <w:color w:val="000000"/>
          <w:sz w:val="28"/>
        </w:rPr>
        <w:t>
      разработка и актуализация внутренних документов Организации по ведению делопроизводства и архивной работы, обеспечение их утверждения в установленном порядке;</w:t>
      </w:r>
    </w:p>
    <w:bookmarkEnd w:id="375"/>
    <w:bookmarkStart w:name="z382" w:id="376"/>
    <w:p>
      <w:pPr>
        <w:spacing w:after="0"/>
        <w:ind w:left="0"/>
        <w:jc w:val="both"/>
      </w:pPr>
      <w:r>
        <w:rPr>
          <w:rFonts w:ascii="Times New Roman"/>
          <w:b w:val="false"/>
          <w:i w:val="false"/>
          <w:color w:val="000000"/>
          <w:sz w:val="28"/>
        </w:rPr>
        <w:t>
      приҰм документов в архив центрального аппарата Организации, обеспечение их учета, сохранности и использования;</w:t>
      </w:r>
    </w:p>
    <w:bookmarkEnd w:id="376"/>
    <w:bookmarkStart w:name="z383" w:id="377"/>
    <w:p>
      <w:pPr>
        <w:spacing w:after="0"/>
        <w:ind w:left="0"/>
        <w:jc w:val="both"/>
      </w:pPr>
      <w:r>
        <w:rPr>
          <w:rFonts w:ascii="Times New Roman"/>
          <w:b w:val="false"/>
          <w:i w:val="false"/>
          <w:color w:val="000000"/>
          <w:sz w:val="28"/>
        </w:rPr>
        <w:t>
      участие в работе по созданию и хранению в системе электронного архива электронных копий договоров, дополнительных соглашений к ним, документов постоянного срока хранения и по личному составу, контроль за их размещением в электронном архиве центрального аппарата Организации;</w:t>
      </w:r>
    </w:p>
    <w:bookmarkEnd w:id="377"/>
    <w:bookmarkStart w:name="z384" w:id="378"/>
    <w:p>
      <w:pPr>
        <w:spacing w:after="0"/>
        <w:ind w:left="0"/>
        <w:jc w:val="both"/>
      </w:pPr>
      <w:r>
        <w:rPr>
          <w:rFonts w:ascii="Times New Roman"/>
          <w:b w:val="false"/>
          <w:i w:val="false"/>
          <w:color w:val="000000"/>
          <w:sz w:val="28"/>
        </w:rPr>
        <w:t>
      2) состав исполнителей: руководитель (заместитель), начальник управления (заместитель), специалист (ведущий, главный), менеджер (ведущий, главный) - юрист, экономист, инженер.</w:t>
      </w:r>
    </w:p>
    <w:bookmarkEnd w:id="378"/>
    <w:bookmarkStart w:name="z385" w:id="379"/>
    <w:p>
      <w:pPr>
        <w:spacing w:after="0"/>
        <w:ind w:left="0"/>
        <w:jc w:val="both"/>
      </w:pPr>
      <w:r>
        <w:rPr>
          <w:rFonts w:ascii="Times New Roman"/>
          <w:b w:val="false"/>
          <w:i w:val="false"/>
          <w:color w:val="000000"/>
          <w:sz w:val="28"/>
        </w:rPr>
        <w:t>
      Нормативы численности по функции "Документационное обеспечение и развитие государственного языка" приведены в таблице 25 согласно приложению к настоящим Типовым нормативам.</w:t>
      </w:r>
    </w:p>
    <w:bookmarkEnd w:id="379"/>
    <w:bookmarkStart w:name="z386" w:id="380"/>
    <w:p>
      <w:pPr>
        <w:spacing w:after="0"/>
        <w:ind w:left="0"/>
        <w:jc w:val="both"/>
      </w:pPr>
      <w:r>
        <w:rPr>
          <w:rFonts w:ascii="Times New Roman"/>
          <w:b w:val="false"/>
          <w:i w:val="false"/>
          <w:color w:val="000000"/>
          <w:sz w:val="28"/>
        </w:rPr>
        <w:t>
      45. Нормативы численности по функции "Закупки, сопровождение контрактов и развития местного содержания":</w:t>
      </w:r>
    </w:p>
    <w:bookmarkEnd w:id="380"/>
    <w:bookmarkStart w:name="z387" w:id="381"/>
    <w:p>
      <w:pPr>
        <w:spacing w:after="0"/>
        <w:ind w:left="0"/>
        <w:jc w:val="both"/>
      </w:pPr>
      <w:r>
        <w:rPr>
          <w:rFonts w:ascii="Times New Roman"/>
          <w:b w:val="false"/>
          <w:i w:val="false"/>
          <w:color w:val="000000"/>
          <w:sz w:val="28"/>
        </w:rPr>
        <w:t>
      1) содержание работы:</w:t>
      </w:r>
    </w:p>
    <w:bookmarkEnd w:id="381"/>
    <w:bookmarkStart w:name="z388" w:id="382"/>
    <w:p>
      <w:pPr>
        <w:spacing w:after="0"/>
        <w:ind w:left="0"/>
        <w:jc w:val="both"/>
      </w:pPr>
      <w:r>
        <w:rPr>
          <w:rFonts w:ascii="Times New Roman"/>
          <w:b w:val="false"/>
          <w:i w:val="false"/>
          <w:color w:val="000000"/>
          <w:sz w:val="28"/>
        </w:rPr>
        <w:t>
      координация планирования закупок, формирование и актуализация планов закупок товаров, работ и услуг Организации;</w:t>
      </w:r>
    </w:p>
    <w:bookmarkEnd w:id="382"/>
    <w:bookmarkStart w:name="z389" w:id="383"/>
    <w:p>
      <w:pPr>
        <w:spacing w:after="0"/>
        <w:ind w:left="0"/>
        <w:jc w:val="both"/>
      </w:pPr>
      <w:r>
        <w:rPr>
          <w:rFonts w:ascii="Times New Roman"/>
          <w:b w:val="false"/>
          <w:i w:val="false"/>
          <w:color w:val="000000"/>
          <w:sz w:val="28"/>
        </w:rPr>
        <w:t>
      организация и проведение в установленном порядке процедур закупок товаров, работ и услуг для нужд Организации;</w:t>
      </w:r>
    </w:p>
    <w:bookmarkEnd w:id="383"/>
    <w:bookmarkStart w:name="z390" w:id="384"/>
    <w:p>
      <w:pPr>
        <w:spacing w:after="0"/>
        <w:ind w:left="0"/>
        <w:jc w:val="both"/>
      </w:pPr>
      <w:r>
        <w:rPr>
          <w:rFonts w:ascii="Times New Roman"/>
          <w:b w:val="false"/>
          <w:i w:val="false"/>
          <w:color w:val="000000"/>
          <w:sz w:val="28"/>
        </w:rPr>
        <w:t>
      анализ разрабатываемых структурными подразделениями Организации проектов документов по закупкам товаров, работ и услуг;</w:t>
      </w:r>
    </w:p>
    <w:bookmarkEnd w:id="384"/>
    <w:bookmarkStart w:name="z391" w:id="385"/>
    <w:p>
      <w:pPr>
        <w:spacing w:after="0"/>
        <w:ind w:left="0"/>
        <w:jc w:val="both"/>
      </w:pPr>
      <w:r>
        <w:rPr>
          <w:rFonts w:ascii="Times New Roman"/>
          <w:b w:val="false"/>
          <w:i w:val="false"/>
          <w:color w:val="000000"/>
          <w:sz w:val="28"/>
        </w:rPr>
        <w:t>
      консультация потенциальных поставщиков по вопросам закупок Организации;</w:t>
      </w:r>
    </w:p>
    <w:bookmarkEnd w:id="385"/>
    <w:bookmarkStart w:name="z392" w:id="386"/>
    <w:p>
      <w:pPr>
        <w:spacing w:after="0"/>
        <w:ind w:left="0"/>
        <w:jc w:val="both"/>
      </w:pPr>
      <w:r>
        <w:rPr>
          <w:rFonts w:ascii="Times New Roman"/>
          <w:b w:val="false"/>
          <w:i w:val="false"/>
          <w:color w:val="000000"/>
          <w:sz w:val="28"/>
        </w:rPr>
        <w:t>
      анализ материалов закупок, представляемых потенциальными поставщиками в Общество, по вопросам, входящим в компетенцию структурного подразделения;</w:t>
      </w:r>
    </w:p>
    <w:bookmarkEnd w:id="386"/>
    <w:bookmarkStart w:name="z393" w:id="387"/>
    <w:p>
      <w:pPr>
        <w:spacing w:after="0"/>
        <w:ind w:left="0"/>
        <w:jc w:val="both"/>
      </w:pPr>
      <w:r>
        <w:rPr>
          <w:rFonts w:ascii="Times New Roman"/>
          <w:b w:val="false"/>
          <w:i w:val="false"/>
          <w:color w:val="000000"/>
          <w:sz w:val="28"/>
        </w:rPr>
        <w:t>
      подготовка информации и ведение отчетности по закупкам товаров, работ и услуг;</w:t>
      </w:r>
    </w:p>
    <w:bookmarkEnd w:id="387"/>
    <w:bookmarkStart w:name="z394" w:id="388"/>
    <w:p>
      <w:pPr>
        <w:spacing w:after="0"/>
        <w:ind w:left="0"/>
        <w:jc w:val="both"/>
      </w:pPr>
      <w:r>
        <w:rPr>
          <w:rFonts w:ascii="Times New Roman"/>
          <w:b w:val="false"/>
          <w:i w:val="false"/>
          <w:color w:val="000000"/>
          <w:sz w:val="28"/>
        </w:rPr>
        <w:t>
      обеспечение взаимодействия Организации с уполномоченным органом по вопросам закупок;</w:t>
      </w:r>
    </w:p>
    <w:bookmarkEnd w:id="388"/>
    <w:bookmarkStart w:name="z395" w:id="389"/>
    <w:p>
      <w:pPr>
        <w:spacing w:after="0"/>
        <w:ind w:left="0"/>
        <w:jc w:val="both"/>
      </w:pPr>
      <w:r>
        <w:rPr>
          <w:rFonts w:ascii="Times New Roman"/>
          <w:b w:val="false"/>
          <w:i w:val="false"/>
          <w:color w:val="000000"/>
          <w:sz w:val="28"/>
        </w:rPr>
        <w:t>
      согласование проектов договоров в рамках компетенции структурного подразделения и осуществление регистрации договоров, заключаемых Организацией;</w:t>
      </w:r>
    </w:p>
    <w:bookmarkEnd w:id="389"/>
    <w:bookmarkStart w:name="z396" w:id="390"/>
    <w:p>
      <w:pPr>
        <w:spacing w:after="0"/>
        <w:ind w:left="0"/>
        <w:jc w:val="both"/>
      </w:pPr>
      <w:r>
        <w:rPr>
          <w:rFonts w:ascii="Times New Roman"/>
          <w:b w:val="false"/>
          <w:i w:val="false"/>
          <w:color w:val="000000"/>
          <w:sz w:val="28"/>
        </w:rPr>
        <w:t>
      осуществление претензионной работы, расчет неустойки, предусмотренной договорами о закупках, и участие в других процедурах по урегулированию кредиторской и дебиторской задолженностей Организации;</w:t>
      </w:r>
    </w:p>
    <w:bookmarkEnd w:id="390"/>
    <w:bookmarkStart w:name="z397" w:id="391"/>
    <w:p>
      <w:pPr>
        <w:spacing w:after="0"/>
        <w:ind w:left="0"/>
        <w:jc w:val="both"/>
      </w:pPr>
      <w:r>
        <w:rPr>
          <w:rFonts w:ascii="Times New Roman"/>
          <w:b w:val="false"/>
          <w:i w:val="false"/>
          <w:color w:val="000000"/>
          <w:sz w:val="28"/>
        </w:rPr>
        <w:t>
      формирование перечня поставщиков (потенциальных поставщиков);</w:t>
      </w:r>
    </w:p>
    <w:bookmarkEnd w:id="391"/>
    <w:bookmarkStart w:name="z398" w:id="392"/>
    <w:p>
      <w:pPr>
        <w:spacing w:after="0"/>
        <w:ind w:left="0"/>
        <w:jc w:val="both"/>
      </w:pPr>
      <w:r>
        <w:rPr>
          <w:rFonts w:ascii="Times New Roman"/>
          <w:b w:val="false"/>
          <w:i w:val="false"/>
          <w:color w:val="000000"/>
          <w:sz w:val="28"/>
        </w:rPr>
        <w:t>
      организация мониторинга, формирование и предоставление отчетности и информации по вопросам местного содержания в закупаемых товарах, работах, услугах;</w:t>
      </w:r>
    </w:p>
    <w:bookmarkEnd w:id="392"/>
    <w:bookmarkStart w:name="z399" w:id="393"/>
    <w:p>
      <w:pPr>
        <w:spacing w:after="0"/>
        <w:ind w:left="0"/>
        <w:jc w:val="both"/>
      </w:pPr>
      <w:r>
        <w:rPr>
          <w:rFonts w:ascii="Times New Roman"/>
          <w:b w:val="false"/>
          <w:i w:val="false"/>
          <w:color w:val="000000"/>
          <w:sz w:val="28"/>
        </w:rPr>
        <w:t>
      организация и проведение в соответствии с требованиями законодательства Республики Казахстан и внутренними документами Организации торгов (аукционов, тендеров) по реализации имущества Организации, формирование материалов для товарных бирж при реализации имущества Организации на данных биржах;</w:t>
      </w:r>
    </w:p>
    <w:bookmarkEnd w:id="393"/>
    <w:bookmarkStart w:name="z400" w:id="394"/>
    <w:p>
      <w:pPr>
        <w:spacing w:after="0"/>
        <w:ind w:left="0"/>
        <w:jc w:val="both"/>
      </w:pPr>
      <w:r>
        <w:rPr>
          <w:rFonts w:ascii="Times New Roman"/>
          <w:b w:val="false"/>
          <w:i w:val="false"/>
          <w:color w:val="000000"/>
          <w:sz w:val="28"/>
        </w:rPr>
        <w:t>
      2) состав исполнителей: директор департамента (заместитель), начальник отдела, специалист (ведущий, главный), менеджер (ведущий, главный) - юрист, экономист.</w:t>
      </w:r>
    </w:p>
    <w:bookmarkEnd w:id="394"/>
    <w:bookmarkStart w:name="z401" w:id="395"/>
    <w:p>
      <w:pPr>
        <w:spacing w:after="0"/>
        <w:ind w:left="0"/>
        <w:jc w:val="both"/>
      </w:pPr>
      <w:r>
        <w:rPr>
          <w:rFonts w:ascii="Times New Roman"/>
          <w:b w:val="false"/>
          <w:i w:val="false"/>
          <w:color w:val="000000"/>
          <w:sz w:val="28"/>
        </w:rPr>
        <w:t>
      Нормативы численности по функции "Закупки, сопровождение контрактов и развития местного содержания" приведены в таблице 26 согласно приложению к настоящим Типовым нормативам.</w:t>
      </w:r>
    </w:p>
    <w:bookmarkEnd w:id="395"/>
    <w:bookmarkStart w:name="z402" w:id="396"/>
    <w:p>
      <w:pPr>
        <w:spacing w:after="0"/>
        <w:ind w:left="0"/>
        <w:jc w:val="both"/>
      </w:pPr>
      <w:r>
        <w:rPr>
          <w:rFonts w:ascii="Times New Roman"/>
          <w:b w:val="false"/>
          <w:i w:val="false"/>
          <w:color w:val="000000"/>
          <w:sz w:val="28"/>
        </w:rPr>
        <w:t>
      46. Нормативы численности по функции "Материально-техническое снабжение":</w:t>
      </w:r>
    </w:p>
    <w:bookmarkEnd w:id="396"/>
    <w:bookmarkStart w:name="z403" w:id="397"/>
    <w:p>
      <w:pPr>
        <w:spacing w:after="0"/>
        <w:ind w:left="0"/>
        <w:jc w:val="both"/>
      </w:pPr>
      <w:r>
        <w:rPr>
          <w:rFonts w:ascii="Times New Roman"/>
          <w:b w:val="false"/>
          <w:i w:val="false"/>
          <w:color w:val="000000"/>
          <w:sz w:val="28"/>
        </w:rPr>
        <w:t xml:space="preserve">
      1) содержание работы: </w:t>
      </w:r>
    </w:p>
    <w:bookmarkEnd w:id="397"/>
    <w:bookmarkStart w:name="z404" w:id="398"/>
    <w:p>
      <w:pPr>
        <w:spacing w:after="0"/>
        <w:ind w:left="0"/>
        <w:jc w:val="both"/>
      </w:pPr>
      <w:r>
        <w:rPr>
          <w:rFonts w:ascii="Times New Roman"/>
          <w:b w:val="false"/>
          <w:i w:val="false"/>
          <w:color w:val="000000"/>
          <w:sz w:val="28"/>
        </w:rPr>
        <w:t>
      разработка планов и балансов материально-технического обеспечения структурных подразделений Организации;</w:t>
      </w:r>
    </w:p>
    <w:bookmarkEnd w:id="398"/>
    <w:bookmarkStart w:name="z405" w:id="399"/>
    <w:p>
      <w:pPr>
        <w:spacing w:after="0"/>
        <w:ind w:left="0"/>
        <w:jc w:val="both"/>
      </w:pPr>
      <w:r>
        <w:rPr>
          <w:rFonts w:ascii="Times New Roman"/>
          <w:b w:val="false"/>
          <w:i w:val="false"/>
          <w:color w:val="000000"/>
          <w:sz w:val="28"/>
        </w:rPr>
        <w:t>
      маркетинговые исследования, формирование коммерческих предложений;</w:t>
      </w:r>
    </w:p>
    <w:bookmarkEnd w:id="399"/>
    <w:bookmarkStart w:name="z406" w:id="400"/>
    <w:p>
      <w:pPr>
        <w:spacing w:after="0"/>
        <w:ind w:left="0"/>
        <w:jc w:val="both"/>
      </w:pPr>
      <w:r>
        <w:rPr>
          <w:rFonts w:ascii="Times New Roman"/>
          <w:b w:val="false"/>
          <w:i w:val="false"/>
          <w:color w:val="000000"/>
          <w:sz w:val="28"/>
        </w:rPr>
        <w:t>
      выявление и установление наиболее рациональных форм снабжения;</w:t>
      </w:r>
    </w:p>
    <w:bookmarkEnd w:id="400"/>
    <w:bookmarkStart w:name="z407" w:id="401"/>
    <w:p>
      <w:pPr>
        <w:spacing w:after="0"/>
        <w:ind w:left="0"/>
        <w:jc w:val="both"/>
      </w:pPr>
      <w:r>
        <w:rPr>
          <w:rFonts w:ascii="Times New Roman"/>
          <w:b w:val="false"/>
          <w:i w:val="false"/>
          <w:color w:val="000000"/>
          <w:sz w:val="28"/>
        </w:rPr>
        <w:t>
      проведение коммерческих переговоров;</w:t>
      </w:r>
    </w:p>
    <w:bookmarkEnd w:id="401"/>
    <w:bookmarkStart w:name="z408" w:id="402"/>
    <w:p>
      <w:pPr>
        <w:spacing w:after="0"/>
        <w:ind w:left="0"/>
        <w:jc w:val="both"/>
      </w:pPr>
      <w:r>
        <w:rPr>
          <w:rFonts w:ascii="Times New Roman"/>
          <w:b w:val="false"/>
          <w:i w:val="false"/>
          <w:color w:val="000000"/>
          <w:sz w:val="28"/>
        </w:rPr>
        <w:t>
      участие в подготовке и заключении хозяйственных договоров с поставщиками и производителями;</w:t>
      </w:r>
    </w:p>
    <w:bookmarkEnd w:id="402"/>
    <w:bookmarkStart w:name="z409" w:id="403"/>
    <w:p>
      <w:pPr>
        <w:spacing w:after="0"/>
        <w:ind w:left="0"/>
        <w:jc w:val="both"/>
      </w:pPr>
      <w:r>
        <w:rPr>
          <w:rFonts w:ascii="Times New Roman"/>
          <w:b w:val="false"/>
          <w:i w:val="false"/>
          <w:color w:val="000000"/>
          <w:sz w:val="28"/>
        </w:rPr>
        <w:t>
      анализ конкурсных документов потенциальных поставщиков и подготовка заключений для конкурсной комиссии;</w:t>
      </w:r>
    </w:p>
    <w:bookmarkEnd w:id="403"/>
    <w:bookmarkStart w:name="z410" w:id="404"/>
    <w:p>
      <w:pPr>
        <w:spacing w:after="0"/>
        <w:ind w:left="0"/>
        <w:jc w:val="both"/>
      </w:pPr>
      <w:r>
        <w:rPr>
          <w:rFonts w:ascii="Times New Roman"/>
          <w:b w:val="false"/>
          <w:i w:val="false"/>
          <w:color w:val="000000"/>
          <w:sz w:val="28"/>
        </w:rPr>
        <w:t>
      осуществление контроля за своевременным и качественным исполнением обязательств по договорам;</w:t>
      </w:r>
    </w:p>
    <w:bookmarkEnd w:id="404"/>
    <w:bookmarkStart w:name="z411" w:id="405"/>
    <w:p>
      <w:pPr>
        <w:spacing w:after="0"/>
        <w:ind w:left="0"/>
        <w:jc w:val="both"/>
      </w:pPr>
      <w:r>
        <w:rPr>
          <w:rFonts w:ascii="Times New Roman"/>
          <w:b w:val="false"/>
          <w:i w:val="false"/>
          <w:color w:val="000000"/>
          <w:sz w:val="28"/>
        </w:rPr>
        <w:t>
      2) состав исполнителей: директор департамента (заместитель), начальник отдела, специалист (ведущий, главный), менеджер (ведущий, главный) - юрист, экономист.</w:t>
      </w:r>
    </w:p>
    <w:bookmarkEnd w:id="405"/>
    <w:bookmarkStart w:name="z412" w:id="406"/>
    <w:p>
      <w:pPr>
        <w:spacing w:after="0"/>
        <w:ind w:left="0"/>
        <w:jc w:val="both"/>
      </w:pPr>
      <w:r>
        <w:rPr>
          <w:rFonts w:ascii="Times New Roman"/>
          <w:b w:val="false"/>
          <w:i w:val="false"/>
          <w:color w:val="000000"/>
          <w:sz w:val="28"/>
        </w:rPr>
        <w:t>
      Нормативы численности по функции "Материально-техническое снабжение" приведены в таблице 27 согласно приложению к настоящим Типовым нормативам.</w:t>
      </w:r>
    </w:p>
    <w:bookmarkEnd w:id="406"/>
    <w:bookmarkStart w:name="z413" w:id="407"/>
    <w:p>
      <w:pPr>
        <w:spacing w:after="0"/>
        <w:ind w:left="0"/>
        <w:jc w:val="both"/>
      </w:pPr>
      <w:r>
        <w:rPr>
          <w:rFonts w:ascii="Times New Roman"/>
          <w:b w:val="false"/>
          <w:i w:val="false"/>
          <w:color w:val="000000"/>
          <w:sz w:val="28"/>
        </w:rPr>
        <w:t>
      47. Нормативы численности по функции "Корпоративное управление":</w:t>
      </w:r>
    </w:p>
    <w:bookmarkEnd w:id="407"/>
    <w:bookmarkStart w:name="z414" w:id="408"/>
    <w:p>
      <w:pPr>
        <w:spacing w:after="0"/>
        <w:ind w:left="0"/>
        <w:jc w:val="both"/>
      </w:pPr>
      <w:r>
        <w:rPr>
          <w:rFonts w:ascii="Times New Roman"/>
          <w:b w:val="false"/>
          <w:i w:val="false"/>
          <w:color w:val="000000"/>
          <w:sz w:val="28"/>
        </w:rPr>
        <w:t xml:space="preserve">
      1) содержание работы: </w:t>
      </w:r>
    </w:p>
    <w:bookmarkEnd w:id="408"/>
    <w:bookmarkStart w:name="z415" w:id="409"/>
    <w:p>
      <w:pPr>
        <w:spacing w:after="0"/>
        <w:ind w:left="0"/>
        <w:jc w:val="both"/>
      </w:pPr>
      <w:r>
        <w:rPr>
          <w:rFonts w:ascii="Times New Roman"/>
          <w:b w:val="false"/>
          <w:i w:val="false"/>
          <w:color w:val="000000"/>
          <w:sz w:val="28"/>
        </w:rPr>
        <w:t>
      разработка и актуализация стратегии развития Организации, а также контроль и мониторинг ее реализации;</w:t>
      </w:r>
    </w:p>
    <w:bookmarkEnd w:id="409"/>
    <w:bookmarkStart w:name="z416" w:id="410"/>
    <w:p>
      <w:pPr>
        <w:spacing w:after="0"/>
        <w:ind w:left="0"/>
        <w:jc w:val="both"/>
      </w:pPr>
      <w:r>
        <w:rPr>
          <w:rFonts w:ascii="Times New Roman"/>
          <w:b w:val="false"/>
          <w:i w:val="false"/>
          <w:color w:val="000000"/>
          <w:sz w:val="28"/>
        </w:rPr>
        <w:t>
      совершенствование системы корпоративного управления Организации;</w:t>
      </w:r>
    </w:p>
    <w:bookmarkEnd w:id="410"/>
    <w:bookmarkStart w:name="z417" w:id="411"/>
    <w:p>
      <w:pPr>
        <w:spacing w:after="0"/>
        <w:ind w:left="0"/>
        <w:jc w:val="both"/>
      </w:pPr>
      <w:r>
        <w:rPr>
          <w:rFonts w:ascii="Times New Roman"/>
          <w:b w:val="false"/>
          <w:i w:val="false"/>
          <w:color w:val="000000"/>
          <w:sz w:val="28"/>
        </w:rPr>
        <w:t>
      совершенствование процесса стратегического планирования в Организации;</w:t>
      </w:r>
    </w:p>
    <w:bookmarkEnd w:id="411"/>
    <w:bookmarkStart w:name="z418" w:id="412"/>
    <w:p>
      <w:pPr>
        <w:spacing w:after="0"/>
        <w:ind w:left="0"/>
        <w:jc w:val="both"/>
      </w:pPr>
      <w:r>
        <w:rPr>
          <w:rFonts w:ascii="Times New Roman"/>
          <w:b w:val="false"/>
          <w:i w:val="false"/>
          <w:color w:val="000000"/>
          <w:sz w:val="28"/>
        </w:rPr>
        <w:t>
      совершенствование системы оценки эффективности деятельности работников Организации, обеспечение разработки и утверждения мотивационных ключевых показателей деятельности работников Организации и их целевых значений;</w:t>
      </w:r>
    </w:p>
    <w:bookmarkEnd w:id="412"/>
    <w:bookmarkStart w:name="z419" w:id="413"/>
    <w:p>
      <w:pPr>
        <w:spacing w:after="0"/>
        <w:ind w:left="0"/>
        <w:jc w:val="both"/>
      </w:pPr>
      <w:r>
        <w:rPr>
          <w:rFonts w:ascii="Times New Roman"/>
          <w:b w:val="false"/>
          <w:i w:val="false"/>
          <w:color w:val="000000"/>
          <w:sz w:val="28"/>
        </w:rPr>
        <w:t>
      на основании прогнозных показателей добычи нефти и комплексной оценки пропускной способности системы магистральных нефтепроводов Организации подготовка предложений по развитию существующих и потенциальных маршрутов транспортировки казахстанской нефти;</w:t>
      </w:r>
    </w:p>
    <w:bookmarkEnd w:id="413"/>
    <w:bookmarkStart w:name="z420" w:id="414"/>
    <w:p>
      <w:pPr>
        <w:spacing w:after="0"/>
        <w:ind w:left="0"/>
        <w:jc w:val="both"/>
      </w:pPr>
      <w:r>
        <w:rPr>
          <w:rFonts w:ascii="Times New Roman"/>
          <w:b w:val="false"/>
          <w:i w:val="false"/>
          <w:color w:val="000000"/>
          <w:sz w:val="28"/>
        </w:rPr>
        <w:t>
      координация вопросов в области устойчивого развития Организации включая подготовку отчета по устойчивому развитию;</w:t>
      </w:r>
    </w:p>
    <w:bookmarkEnd w:id="414"/>
    <w:bookmarkStart w:name="z421" w:id="415"/>
    <w:p>
      <w:pPr>
        <w:spacing w:after="0"/>
        <w:ind w:left="0"/>
        <w:jc w:val="both"/>
      </w:pPr>
      <w:r>
        <w:rPr>
          <w:rFonts w:ascii="Times New Roman"/>
          <w:b w:val="false"/>
          <w:i w:val="false"/>
          <w:color w:val="000000"/>
          <w:sz w:val="28"/>
        </w:rPr>
        <w:t>
      2) состав исполнителей: директор департамента (заместитель), начальник управления (заместитель), специалист (ведущий, главный) - юрист, экономист.</w:t>
      </w:r>
    </w:p>
    <w:bookmarkEnd w:id="415"/>
    <w:bookmarkStart w:name="z422" w:id="416"/>
    <w:p>
      <w:pPr>
        <w:spacing w:after="0"/>
        <w:ind w:left="0"/>
        <w:jc w:val="both"/>
      </w:pPr>
      <w:r>
        <w:rPr>
          <w:rFonts w:ascii="Times New Roman"/>
          <w:b w:val="false"/>
          <w:i w:val="false"/>
          <w:color w:val="000000"/>
          <w:sz w:val="28"/>
        </w:rPr>
        <w:t>
      Нормативы численности по функции "Корпоративное управление" приведены в таблице 28 согласно приложению к настоящим Типовым нормативам.</w:t>
      </w:r>
    </w:p>
    <w:bookmarkEnd w:id="416"/>
    <w:bookmarkStart w:name="z423" w:id="417"/>
    <w:p>
      <w:pPr>
        <w:spacing w:after="0"/>
        <w:ind w:left="0"/>
        <w:jc w:val="both"/>
      </w:pPr>
      <w:r>
        <w:rPr>
          <w:rFonts w:ascii="Times New Roman"/>
          <w:b w:val="false"/>
          <w:i w:val="false"/>
          <w:color w:val="000000"/>
          <w:sz w:val="28"/>
        </w:rPr>
        <w:t>
      48. Норматив численности по функции "Организация работ по связям с инвесторами":</w:t>
      </w:r>
    </w:p>
    <w:bookmarkEnd w:id="417"/>
    <w:bookmarkStart w:name="z424" w:id="418"/>
    <w:p>
      <w:pPr>
        <w:spacing w:after="0"/>
        <w:ind w:left="0"/>
        <w:jc w:val="both"/>
      </w:pPr>
      <w:r>
        <w:rPr>
          <w:rFonts w:ascii="Times New Roman"/>
          <w:b w:val="false"/>
          <w:i w:val="false"/>
          <w:color w:val="000000"/>
          <w:sz w:val="28"/>
        </w:rPr>
        <w:t>
      1) содержание работы:</w:t>
      </w:r>
    </w:p>
    <w:bookmarkEnd w:id="418"/>
    <w:bookmarkStart w:name="z425" w:id="419"/>
    <w:p>
      <w:pPr>
        <w:spacing w:after="0"/>
        <w:ind w:left="0"/>
        <w:jc w:val="both"/>
      </w:pPr>
      <w:r>
        <w:rPr>
          <w:rFonts w:ascii="Times New Roman"/>
          <w:b w:val="false"/>
          <w:i w:val="false"/>
          <w:color w:val="000000"/>
          <w:sz w:val="28"/>
        </w:rPr>
        <w:t>
      организация эффективных коммуникаций между руководством организации и инвестиционным сообществом с целью поддержания и укрепления репутации Организации как инвестиционно-привлекательной организации;</w:t>
      </w:r>
    </w:p>
    <w:bookmarkEnd w:id="419"/>
    <w:bookmarkStart w:name="z426" w:id="420"/>
    <w:p>
      <w:pPr>
        <w:spacing w:after="0"/>
        <w:ind w:left="0"/>
        <w:jc w:val="both"/>
      </w:pPr>
      <w:r>
        <w:rPr>
          <w:rFonts w:ascii="Times New Roman"/>
          <w:b w:val="false"/>
          <w:i w:val="false"/>
          <w:color w:val="000000"/>
          <w:sz w:val="28"/>
        </w:rPr>
        <w:t>
      подготовка и координация осуществления стратегии организации в области отношений с инвесторами;</w:t>
      </w:r>
    </w:p>
    <w:bookmarkEnd w:id="420"/>
    <w:bookmarkStart w:name="z427" w:id="421"/>
    <w:p>
      <w:pPr>
        <w:spacing w:after="0"/>
        <w:ind w:left="0"/>
        <w:jc w:val="both"/>
      </w:pPr>
      <w:r>
        <w:rPr>
          <w:rFonts w:ascii="Times New Roman"/>
          <w:b w:val="false"/>
          <w:i w:val="false"/>
          <w:color w:val="000000"/>
          <w:sz w:val="28"/>
        </w:rPr>
        <w:t>
      обеспечение полного и своевременного информирования инвестиционного соорганизации о деятельности организации, событиях и планах посредством всех доступных каналов по обмену информацией;</w:t>
      </w:r>
    </w:p>
    <w:bookmarkEnd w:id="421"/>
    <w:bookmarkStart w:name="z428" w:id="422"/>
    <w:p>
      <w:pPr>
        <w:spacing w:after="0"/>
        <w:ind w:left="0"/>
        <w:jc w:val="both"/>
      </w:pPr>
      <w:r>
        <w:rPr>
          <w:rFonts w:ascii="Times New Roman"/>
          <w:b w:val="false"/>
          <w:i w:val="false"/>
          <w:color w:val="000000"/>
          <w:sz w:val="28"/>
        </w:rPr>
        <w:t>
      обеспечение обратной связи между инвестиционным сообществом и руководством Организации;</w:t>
      </w:r>
    </w:p>
    <w:bookmarkEnd w:id="422"/>
    <w:bookmarkStart w:name="z429" w:id="423"/>
    <w:p>
      <w:pPr>
        <w:spacing w:after="0"/>
        <w:ind w:left="0"/>
        <w:jc w:val="both"/>
      </w:pPr>
      <w:r>
        <w:rPr>
          <w:rFonts w:ascii="Times New Roman"/>
          <w:b w:val="false"/>
          <w:i w:val="false"/>
          <w:color w:val="000000"/>
          <w:sz w:val="28"/>
        </w:rPr>
        <w:t>
      оказание аналитической поддержки при разработке стратегии организации и заключении крупных сделок по приобретению и продаже активов или привлечению средств на рынках капитала путем информирования руководства о мнении инвестиционного соорганизации;</w:t>
      </w:r>
    </w:p>
    <w:bookmarkEnd w:id="423"/>
    <w:bookmarkStart w:name="z430" w:id="424"/>
    <w:p>
      <w:pPr>
        <w:spacing w:after="0"/>
        <w:ind w:left="0"/>
        <w:jc w:val="both"/>
      </w:pPr>
      <w:r>
        <w:rPr>
          <w:rFonts w:ascii="Times New Roman"/>
          <w:b w:val="false"/>
          <w:i w:val="false"/>
          <w:color w:val="000000"/>
          <w:sz w:val="28"/>
        </w:rPr>
        <w:t>
      2) состав исполнителей: руководитель, специалист (ведущий, главный), менеджер (ведущий, главный) - юрист, экономист.</w:t>
      </w:r>
    </w:p>
    <w:bookmarkEnd w:id="424"/>
    <w:bookmarkStart w:name="z431" w:id="425"/>
    <w:p>
      <w:pPr>
        <w:spacing w:after="0"/>
        <w:ind w:left="0"/>
        <w:jc w:val="both"/>
      </w:pPr>
      <w:r>
        <w:rPr>
          <w:rFonts w:ascii="Times New Roman"/>
          <w:b w:val="false"/>
          <w:i w:val="false"/>
          <w:color w:val="000000"/>
          <w:sz w:val="28"/>
        </w:rPr>
        <w:t>
      Норматив численности по функции "Организация работ по связям с инвесторами" приведены в таблице 29 согласно приложению к настоящим Типовым нормативам.</w:t>
      </w:r>
    </w:p>
    <w:bookmarkEnd w:id="425"/>
    <w:bookmarkStart w:name="z432" w:id="426"/>
    <w:p>
      <w:pPr>
        <w:spacing w:after="0"/>
        <w:ind w:left="0"/>
        <w:jc w:val="both"/>
      </w:pPr>
      <w:r>
        <w:rPr>
          <w:rFonts w:ascii="Times New Roman"/>
          <w:b w:val="false"/>
          <w:i w:val="false"/>
          <w:color w:val="000000"/>
          <w:sz w:val="28"/>
        </w:rPr>
        <w:t>
      49. Нормативы численности по функции "Правовое обеспечение корпоративных вопросов и правовой экспертизы договоров":</w:t>
      </w:r>
    </w:p>
    <w:bookmarkEnd w:id="426"/>
    <w:bookmarkStart w:name="z433" w:id="427"/>
    <w:p>
      <w:pPr>
        <w:spacing w:after="0"/>
        <w:ind w:left="0"/>
        <w:jc w:val="both"/>
      </w:pPr>
      <w:r>
        <w:rPr>
          <w:rFonts w:ascii="Times New Roman"/>
          <w:b w:val="false"/>
          <w:i w:val="false"/>
          <w:color w:val="000000"/>
          <w:sz w:val="28"/>
        </w:rPr>
        <w:t xml:space="preserve">
      1) содержание работы: </w:t>
      </w:r>
    </w:p>
    <w:bookmarkEnd w:id="427"/>
    <w:bookmarkStart w:name="z434" w:id="428"/>
    <w:p>
      <w:pPr>
        <w:spacing w:after="0"/>
        <w:ind w:left="0"/>
        <w:jc w:val="both"/>
      </w:pPr>
      <w:r>
        <w:rPr>
          <w:rFonts w:ascii="Times New Roman"/>
          <w:b w:val="false"/>
          <w:i w:val="false"/>
          <w:color w:val="000000"/>
          <w:sz w:val="28"/>
        </w:rPr>
        <w:t>
      правовое обеспечение деятельности Организации;</w:t>
      </w:r>
    </w:p>
    <w:bookmarkEnd w:id="428"/>
    <w:bookmarkStart w:name="z435" w:id="429"/>
    <w:p>
      <w:pPr>
        <w:spacing w:after="0"/>
        <w:ind w:left="0"/>
        <w:jc w:val="both"/>
      </w:pPr>
      <w:r>
        <w:rPr>
          <w:rFonts w:ascii="Times New Roman"/>
          <w:b w:val="false"/>
          <w:i w:val="false"/>
          <w:color w:val="000000"/>
          <w:sz w:val="28"/>
        </w:rPr>
        <w:t>
      правовая экспертиза исходящих документов Организации правового характера;</w:t>
      </w:r>
    </w:p>
    <w:bookmarkEnd w:id="429"/>
    <w:bookmarkStart w:name="z436" w:id="430"/>
    <w:p>
      <w:pPr>
        <w:spacing w:after="0"/>
        <w:ind w:left="0"/>
        <w:jc w:val="both"/>
      </w:pPr>
      <w:r>
        <w:rPr>
          <w:rFonts w:ascii="Times New Roman"/>
          <w:b w:val="false"/>
          <w:i w:val="false"/>
          <w:color w:val="000000"/>
          <w:sz w:val="28"/>
        </w:rPr>
        <w:t>
      участие в разработке документов, регулирующих внутреннюю деятельность Организации;</w:t>
      </w:r>
    </w:p>
    <w:bookmarkEnd w:id="430"/>
    <w:bookmarkStart w:name="z437" w:id="431"/>
    <w:p>
      <w:pPr>
        <w:spacing w:after="0"/>
        <w:ind w:left="0"/>
        <w:jc w:val="both"/>
      </w:pPr>
      <w:r>
        <w:rPr>
          <w:rFonts w:ascii="Times New Roman"/>
          <w:b w:val="false"/>
          <w:i w:val="false"/>
          <w:color w:val="000000"/>
          <w:sz w:val="28"/>
        </w:rPr>
        <w:t>
      подготовка исковых заявлений от имени организации, а также подготовка отзывов на исковые заявления, предъявленные Организации;</w:t>
      </w:r>
    </w:p>
    <w:bookmarkEnd w:id="431"/>
    <w:bookmarkStart w:name="z438" w:id="432"/>
    <w:p>
      <w:pPr>
        <w:spacing w:after="0"/>
        <w:ind w:left="0"/>
        <w:jc w:val="both"/>
      </w:pPr>
      <w:r>
        <w:rPr>
          <w:rFonts w:ascii="Times New Roman"/>
          <w:b w:val="false"/>
          <w:i w:val="false"/>
          <w:color w:val="000000"/>
          <w:sz w:val="28"/>
        </w:rPr>
        <w:t>
      представление и защита в установленном порядке имущественных и иных законных прав и интересов организации, в том числе в судах, правоохранительных и иных государственных органах;</w:t>
      </w:r>
    </w:p>
    <w:bookmarkEnd w:id="432"/>
    <w:bookmarkStart w:name="z439" w:id="433"/>
    <w:p>
      <w:pPr>
        <w:spacing w:after="0"/>
        <w:ind w:left="0"/>
        <w:jc w:val="both"/>
      </w:pPr>
      <w:r>
        <w:rPr>
          <w:rFonts w:ascii="Times New Roman"/>
          <w:b w:val="false"/>
          <w:i w:val="false"/>
          <w:color w:val="000000"/>
          <w:sz w:val="28"/>
        </w:rPr>
        <w:t>
      участие в разработке проектов нормативных правовых актов;</w:t>
      </w:r>
    </w:p>
    <w:bookmarkEnd w:id="433"/>
    <w:bookmarkStart w:name="z440" w:id="434"/>
    <w:p>
      <w:pPr>
        <w:spacing w:after="0"/>
        <w:ind w:left="0"/>
        <w:jc w:val="both"/>
      </w:pPr>
      <w:r>
        <w:rPr>
          <w:rFonts w:ascii="Times New Roman"/>
          <w:b w:val="false"/>
          <w:i w:val="false"/>
          <w:color w:val="000000"/>
          <w:sz w:val="28"/>
        </w:rPr>
        <w:t>
      разъяснение казахстанского законодательства, юридическая консультация работников организации по вопросам деятельности Организации и ее структурных подразделений;</w:t>
      </w:r>
    </w:p>
    <w:bookmarkEnd w:id="434"/>
    <w:bookmarkStart w:name="z441" w:id="435"/>
    <w:p>
      <w:pPr>
        <w:spacing w:after="0"/>
        <w:ind w:left="0"/>
        <w:jc w:val="both"/>
      </w:pPr>
      <w:r>
        <w:rPr>
          <w:rFonts w:ascii="Times New Roman"/>
          <w:b w:val="false"/>
          <w:i w:val="false"/>
          <w:color w:val="000000"/>
          <w:sz w:val="28"/>
        </w:rPr>
        <w:t>
      правовая экспертиза проектов приказов, распоряжений, договоров, внутренних документов Организации;</w:t>
      </w:r>
    </w:p>
    <w:bookmarkEnd w:id="435"/>
    <w:bookmarkStart w:name="z442" w:id="436"/>
    <w:p>
      <w:pPr>
        <w:spacing w:after="0"/>
        <w:ind w:left="0"/>
        <w:jc w:val="both"/>
      </w:pPr>
      <w:r>
        <w:rPr>
          <w:rFonts w:ascii="Times New Roman"/>
          <w:b w:val="false"/>
          <w:i w:val="false"/>
          <w:color w:val="000000"/>
          <w:sz w:val="28"/>
        </w:rPr>
        <w:t>
      правовое сопровождение процесса закупок организацией товаров, работ и услуг;</w:t>
      </w:r>
    </w:p>
    <w:bookmarkEnd w:id="436"/>
    <w:bookmarkStart w:name="z443" w:id="437"/>
    <w:p>
      <w:pPr>
        <w:spacing w:after="0"/>
        <w:ind w:left="0"/>
        <w:jc w:val="both"/>
      </w:pPr>
      <w:r>
        <w:rPr>
          <w:rFonts w:ascii="Times New Roman"/>
          <w:b w:val="false"/>
          <w:i w:val="false"/>
          <w:color w:val="000000"/>
          <w:sz w:val="28"/>
        </w:rPr>
        <w:t>
      2) состав исполнителей: директор департамента (заместитель), начальник управления (заместитель), юрисконсульт (главный, старший, ведущий) - юрист (главный, ведущий).</w:t>
      </w:r>
    </w:p>
    <w:bookmarkEnd w:id="437"/>
    <w:bookmarkStart w:name="z444" w:id="438"/>
    <w:p>
      <w:pPr>
        <w:spacing w:after="0"/>
        <w:ind w:left="0"/>
        <w:jc w:val="both"/>
      </w:pPr>
      <w:r>
        <w:rPr>
          <w:rFonts w:ascii="Times New Roman"/>
          <w:b w:val="false"/>
          <w:i w:val="false"/>
          <w:color w:val="000000"/>
          <w:sz w:val="28"/>
        </w:rPr>
        <w:t>
      Нормативы численности по функции "Правовое обеспечение корпоративных вопросов и правовой экспертизы договоров" приведены в таблице 30 согласно приложению к настоящим Типовым нормативам.</w:t>
      </w:r>
    </w:p>
    <w:bookmarkEnd w:id="438"/>
    <w:bookmarkStart w:name="z445" w:id="439"/>
    <w:p>
      <w:pPr>
        <w:spacing w:after="0"/>
        <w:ind w:left="0"/>
        <w:jc w:val="both"/>
      </w:pPr>
      <w:r>
        <w:rPr>
          <w:rFonts w:ascii="Times New Roman"/>
          <w:b w:val="false"/>
          <w:i w:val="false"/>
          <w:color w:val="000000"/>
          <w:sz w:val="28"/>
        </w:rPr>
        <w:t>
      50. Нормативы численности по функции "Организация работ по автоматизированной системе управления технологическими процессами и метрологического обеспечения":</w:t>
      </w:r>
    </w:p>
    <w:bookmarkEnd w:id="439"/>
    <w:bookmarkStart w:name="z446" w:id="440"/>
    <w:p>
      <w:pPr>
        <w:spacing w:after="0"/>
        <w:ind w:left="0"/>
        <w:jc w:val="both"/>
      </w:pPr>
      <w:r>
        <w:rPr>
          <w:rFonts w:ascii="Times New Roman"/>
          <w:b w:val="false"/>
          <w:i w:val="false"/>
          <w:color w:val="000000"/>
          <w:sz w:val="28"/>
        </w:rPr>
        <w:t>
      1) содержание работы:</w:t>
      </w:r>
    </w:p>
    <w:bookmarkEnd w:id="440"/>
    <w:bookmarkStart w:name="z447" w:id="441"/>
    <w:p>
      <w:pPr>
        <w:spacing w:after="0"/>
        <w:ind w:left="0"/>
        <w:jc w:val="both"/>
      </w:pPr>
      <w:r>
        <w:rPr>
          <w:rFonts w:ascii="Times New Roman"/>
          <w:b w:val="false"/>
          <w:i w:val="false"/>
          <w:color w:val="000000"/>
          <w:sz w:val="28"/>
        </w:rPr>
        <w:t>
      обеспечение непрерывного функционирования систем автоматизации и телемеханизации технологических процессов транспортировки нефти для управления магистральными нефтепроводами, инженерно-технических средств охраны и систем автоматизации прикладных производственно- технологических задач;</w:t>
      </w:r>
    </w:p>
    <w:bookmarkEnd w:id="441"/>
    <w:bookmarkStart w:name="z448" w:id="442"/>
    <w:p>
      <w:pPr>
        <w:spacing w:after="0"/>
        <w:ind w:left="0"/>
        <w:jc w:val="both"/>
      </w:pPr>
      <w:r>
        <w:rPr>
          <w:rFonts w:ascii="Times New Roman"/>
          <w:b w:val="false"/>
          <w:i w:val="false"/>
          <w:color w:val="000000"/>
          <w:sz w:val="28"/>
        </w:rPr>
        <w:t>
      обеспечение единства и требуемой точности измерений параметров технологических процессов транспортировки и хранения нефти, обеспечивающих должный уровень функционирования производственных объектов Организации;</w:t>
      </w:r>
    </w:p>
    <w:bookmarkEnd w:id="442"/>
    <w:bookmarkStart w:name="z449" w:id="443"/>
    <w:p>
      <w:pPr>
        <w:spacing w:after="0"/>
        <w:ind w:left="0"/>
        <w:jc w:val="both"/>
      </w:pPr>
      <w:r>
        <w:rPr>
          <w:rFonts w:ascii="Times New Roman"/>
          <w:b w:val="false"/>
          <w:i w:val="false"/>
          <w:color w:val="000000"/>
          <w:sz w:val="28"/>
        </w:rPr>
        <w:t>
      проведение реконструкции, модернизации, создания и развития систем автоматизации объектов до полной функциональности системы диспетчерского контроля и управления, обеспечивающей централизованный контроль и управление эксплуатацией магистральных нефтепроводов Организации на современном уровне;</w:t>
      </w:r>
    </w:p>
    <w:bookmarkEnd w:id="443"/>
    <w:bookmarkStart w:name="z450" w:id="444"/>
    <w:p>
      <w:pPr>
        <w:spacing w:after="0"/>
        <w:ind w:left="0"/>
        <w:jc w:val="both"/>
      </w:pPr>
      <w:r>
        <w:rPr>
          <w:rFonts w:ascii="Times New Roman"/>
          <w:b w:val="false"/>
          <w:i w:val="false"/>
          <w:color w:val="000000"/>
          <w:sz w:val="28"/>
        </w:rPr>
        <w:t>
      разработка и согласование технической и проектной документации на внедрение объектов комплекса технических и программных средств автоматизированной системы управления технологических процессов, инженерно-технические средства охраны и систем автоматизации прикладных производственно-технологических задач;</w:t>
      </w:r>
    </w:p>
    <w:bookmarkEnd w:id="444"/>
    <w:bookmarkStart w:name="z451" w:id="445"/>
    <w:p>
      <w:pPr>
        <w:spacing w:after="0"/>
        <w:ind w:left="0"/>
        <w:jc w:val="both"/>
      </w:pPr>
      <w:r>
        <w:rPr>
          <w:rFonts w:ascii="Times New Roman"/>
          <w:b w:val="false"/>
          <w:i w:val="false"/>
          <w:color w:val="000000"/>
          <w:sz w:val="28"/>
        </w:rPr>
        <w:t>
      анализ причин возникающих инцидентов и неисправностей комплекса технических и программных средств автоматизированной системы управления технологическими процессами, инженерно-технических средств охраны и систем автоматизации прикладных производственно-технологических задач;</w:t>
      </w:r>
    </w:p>
    <w:bookmarkEnd w:id="445"/>
    <w:bookmarkStart w:name="z452" w:id="446"/>
    <w:p>
      <w:pPr>
        <w:spacing w:after="0"/>
        <w:ind w:left="0"/>
        <w:jc w:val="both"/>
      </w:pPr>
      <w:r>
        <w:rPr>
          <w:rFonts w:ascii="Times New Roman"/>
          <w:b w:val="false"/>
          <w:i w:val="false"/>
          <w:color w:val="000000"/>
          <w:sz w:val="28"/>
        </w:rPr>
        <w:t>
      проведение мероприятий по техническому обслуживанию, поверке, а также контролю метрологических характеристик систем измерения показателей качества и показателей качества нефти, а также организация работ по вводу и выводу систем измерения показателей качества и количества нефти в/из учетных операций;</w:t>
      </w:r>
    </w:p>
    <w:bookmarkEnd w:id="446"/>
    <w:bookmarkStart w:name="z453" w:id="447"/>
    <w:p>
      <w:pPr>
        <w:spacing w:after="0"/>
        <w:ind w:left="0"/>
        <w:jc w:val="both"/>
      </w:pPr>
      <w:r>
        <w:rPr>
          <w:rFonts w:ascii="Times New Roman"/>
          <w:b w:val="false"/>
          <w:i w:val="false"/>
          <w:color w:val="000000"/>
          <w:sz w:val="28"/>
        </w:rPr>
        <w:t>
      2) состав исполнителей: директор департамента (заместитель), начальник управления (заместитель), начальник отдела, специалист (ведущий, главный), менеджер (ведущий, главный), инженер (ведущий), системный администратор - аавтоматизация и управление, информационные технологии.</w:t>
      </w:r>
    </w:p>
    <w:bookmarkEnd w:id="447"/>
    <w:bookmarkStart w:name="z454" w:id="448"/>
    <w:p>
      <w:pPr>
        <w:spacing w:after="0"/>
        <w:ind w:left="0"/>
        <w:jc w:val="both"/>
      </w:pPr>
      <w:r>
        <w:rPr>
          <w:rFonts w:ascii="Times New Roman"/>
          <w:b w:val="false"/>
          <w:i w:val="false"/>
          <w:color w:val="000000"/>
          <w:sz w:val="28"/>
        </w:rPr>
        <w:t>
      Нормативы численности по функции "Организация работ по автоматизированной система управления технологическими процессами и метрологического обеспечения" приведены в таблице 31 согласно приложению к настоящим Типовым нормативам.</w:t>
      </w:r>
    </w:p>
    <w:bookmarkEnd w:id="448"/>
    <w:bookmarkStart w:name="z455" w:id="449"/>
    <w:p>
      <w:pPr>
        <w:spacing w:after="0"/>
        <w:ind w:left="0"/>
        <w:jc w:val="both"/>
      </w:pPr>
      <w:r>
        <w:rPr>
          <w:rFonts w:ascii="Times New Roman"/>
          <w:b w:val="false"/>
          <w:i w:val="false"/>
          <w:color w:val="000000"/>
          <w:sz w:val="28"/>
        </w:rPr>
        <w:t>
      51. Нормативы численности по функции "Обеспечение работ по телекоммуникации":</w:t>
      </w:r>
    </w:p>
    <w:bookmarkEnd w:id="449"/>
    <w:bookmarkStart w:name="z456" w:id="450"/>
    <w:p>
      <w:pPr>
        <w:spacing w:after="0"/>
        <w:ind w:left="0"/>
        <w:jc w:val="both"/>
      </w:pPr>
      <w:r>
        <w:rPr>
          <w:rFonts w:ascii="Times New Roman"/>
          <w:b w:val="false"/>
          <w:i w:val="false"/>
          <w:color w:val="000000"/>
          <w:sz w:val="28"/>
        </w:rPr>
        <w:t>
      1) содержание работы:</w:t>
      </w:r>
    </w:p>
    <w:bookmarkEnd w:id="450"/>
    <w:bookmarkStart w:name="z457" w:id="451"/>
    <w:p>
      <w:pPr>
        <w:spacing w:after="0"/>
        <w:ind w:left="0"/>
        <w:jc w:val="both"/>
      </w:pPr>
      <w:r>
        <w:rPr>
          <w:rFonts w:ascii="Times New Roman"/>
          <w:b w:val="false"/>
          <w:i w:val="false"/>
          <w:color w:val="000000"/>
          <w:sz w:val="28"/>
        </w:rPr>
        <w:t>
      получение лицензий и разрешений по видам телекоммуникационных услуг;</w:t>
      </w:r>
    </w:p>
    <w:bookmarkEnd w:id="451"/>
    <w:bookmarkStart w:name="z458" w:id="452"/>
    <w:p>
      <w:pPr>
        <w:spacing w:after="0"/>
        <w:ind w:left="0"/>
        <w:jc w:val="both"/>
      </w:pPr>
      <w:r>
        <w:rPr>
          <w:rFonts w:ascii="Times New Roman"/>
          <w:b w:val="false"/>
          <w:i w:val="false"/>
          <w:color w:val="000000"/>
          <w:sz w:val="28"/>
        </w:rPr>
        <w:t>
      анализ и устранение причин нарушения режимов эксплуатации, простоев, других потерь на производстве, связанных с неудовлетворительной работой или отказом, а также неправильным использованием и эксплуатацией средств связи и передачи данных;</w:t>
      </w:r>
    </w:p>
    <w:bookmarkEnd w:id="452"/>
    <w:bookmarkStart w:name="z459" w:id="453"/>
    <w:p>
      <w:pPr>
        <w:spacing w:after="0"/>
        <w:ind w:left="0"/>
        <w:jc w:val="both"/>
      </w:pPr>
      <w:r>
        <w:rPr>
          <w:rFonts w:ascii="Times New Roman"/>
          <w:b w:val="false"/>
          <w:i w:val="false"/>
          <w:color w:val="000000"/>
          <w:sz w:val="28"/>
        </w:rPr>
        <w:t>
      контроль за соблюдением операторами связи графиков планово-регламентных работ средств связи и передачи данных;</w:t>
      </w:r>
    </w:p>
    <w:bookmarkEnd w:id="453"/>
    <w:bookmarkStart w:name="z460" w:id="454"/>
    <w:p>
      <w:pPr>
        <w:spacing w:after="0"/>
        <w:ind w:left="0"/>
        <w:jc w:val="both"/>
      </w:pPr>
      <w:r>
        <w:rPr>
          <w:rFonts w:ascii="Times New Roman"/>
          <w:b w:val="false"/>
          <w:i w:val="false"/>
          <w:color w:val="000000"/>
          <w:sz w:val="28"/>
        </w:rPr>
        <w:t>
      оформление заявок на приобретение оборудования связи и передачи данных измерительной техники, запасных частей, кабельной продукции;</w:t>
      </w:r>
    </w:p>
    <w:bookmarkEnd w:id="454"/>
    <w:bookmarkStart w:name="z461" w:id="455"/>
    <w:p>
      <w:pPr>
        <w:spacing w:after="0"/>
        <w:ind w:left="0"/>
        <w:jc w:val="both"/>
      </w:pPr>
      <w:r>
        <w:rPr>
          <w:rFonts w:ascii="Times New Roman"/>
          <w:b w:val="false"/>
          <w:i w:val="false"/>
          <w:color w:val="000000"/>
          <w:sz w:val="28"/>
        </w:rPr>
        <w:t>
      участие в разработке планов внедрения новой техники и передовой технологии, а также обеспечение их выполнения;</w:t>
      </w:r>
    </w:p>
    <w:bookmarkEnd w:id="455"/>
    <w:bookmarkStart w:name="z462" w:id="456"/>
    <w:p>
      <w:pPr>
        <w:spacing w:after="0"/>
        <w:ind w:left="0"/>
        <w:jc w:val="both"/>
      </w:pPr>
      <w:r>
        <w:rPr>
          <w:rFonts w:ascii="Times New Roman"/>
          <w:b w:val="false"/>
          <w:i w:val="false"/>
          <w:color w:val="000000"/>
          <w:sz w:val="28"/>
        </w:rPr>
        <w:t>
      методическая помощь филиалам и структурным подразделениям по вопросам технической и технологической политики по отрасли связи;</w:t>
      </w:r>
    </w:p>
    <w:bookmarkEnd w:id="456"/>
    <w:bookmarkStart w:name="z463" w:id="457"/>
    <w:p>
      <w:pPr>
        <w:spacing w:after="0"/>
        <w:ind w:left="0"/>
        <w:jc w:val="both"/>
      </w:pPr>
      <w:r>
        <w:rPr>
          <w:rFonts w:ascii="Times New Roman"/>
          <w:b w:val="false"/>
          <w:i w:val="false"/>
          <w:color w:val="000000"/>
          <w:sz w:val="28"/>
        </w:rPr>
        <w:t>
      составление и анализ отчетов о проделанной работе по технологической связи;</w:t>
      </w:r>
    </w:p>
    <w:bookmarkEnd w:id="457"/>
    <w:bookmarkStart w:name="z464" w:id="458"/>
    <w:p>
      <w:pPr>
        <w:spacing w:after="0"/>
        <w:ind w:left="0"/>
        <w:jc w:val="both"/>
      </w:pPr>
      <w:r>
        <w:rPr>
          <w:rFonts w:ascii="Times New Roman"/>
          <w:b w:val="false"/>
          <w:i w:val="false"/>
          <w:color w:val="000000"/>
          <w:sz w:val="28"/>
        </w:rPr>
        <w:t xml:space="preserve">
      2) состав исполнителей: директор департамента (заместитель), начальник управления (заместитель), специалист, менеджер (главный, ведущий) - радиотехника, электроника и телекоммуникации (связь). </w:t>
      </w:r>
    </w:p>
    <w:bookmarkEnd w:id="458"/>
    <w:bookmarkStart w:name="z465" w:id="459"/>
    <w:p>
      <w:pPr>
        <w:spacing w:after="0"/>
        <w:ind w:left="0"/>
        <w:jc w:val="both"/>
      </w:pPr>
      <w:r>
        <w:rPr>
          <w:rFonts w:ascii="Times New Roman"/>
          <w:b w:val="false"/>
          <w:i w:val="false"/>
          <w:color w:val="000000"/>
          <w:sz w:val="28"/>
        </w:rPr>
        <w:t>
      Нормативы численности по функции "Обеспечение работ по телекоммуникации" приведены в таблице 32 согласно приложению к настоящим Типовым нормативам.</w:t>
      </w:r>
    </w:p>
    <w:bookmarkEnd w:id="459"/>
    <w:bookmarkStart w:name="z466" w:id="460"/>
    <w:p>
      <w:pPr>
        <w:spacing w:after="0"/>
        <w:ind w:left="0"/>
        <w:jc w:val="both"/>
      </w:pPr>
      <w:r>
        <w:rPr>
          <w:rFonts w:ascii="Times New Roman"/>
          <w:b w:val="false"/>
          <w:i w:val="false"/>
          <w:color w:val="000000"/>
          <w:sz w:val="28"/>
        </w:rPr>
        <w:t>
      52. Нормативы численности по функции "Информационная технология":</w:t>
      </w:r>
    </w:p>
    <w:bookmarkEnd w:id="460"/>
    <w:bookmarkStart w:name="z467" w:id="461"/>
    <w:p>
      <w:pPr>
        <w:spacing w:after="0"/>
        <w:ind w:left="0"/>
        <w:jc w:val="both"/>
      </w:pPr>
      <w:r>
        <w:rPr>
          <w:rFonts w:ascii="Times New Roman"/>
          <w:b w:val="false"/>
          <w:i w:val="false"/>
          <w:color w:val="000000"/>
          <w:sz w:val="28"/>
        </w:rPr>
        <w:t>
      1) содержание работы:</w:t>
      </w:r>
    </w:p>
    <w:bookmarkEnd w:id="461"/>
    <w:bookmarkStart w:name="z468" w:id="462"/>
    <w:p>
      <w:pPr>
        <w:spacing w:after="0"/>
        <w:ind w:left="0"/>
        <w:jc w:val="both"/>
      </w:pPr>
      <w:r>
        <w:rPr>
          <w:rFonts w:ascii="Times New Roman"/>
          <w:b w:val="false"/>
          <w:i w:val="false"/>
          <w:color w:val="000000"/>
          <w:sz w:val="28"/>
        </w:rPr>
        <w:t>
      разработка технических требований по закупкам в области информационной технологии и определение необходимых объемов таких закупок;</w:t>
      </w:r>
    </w:p>
    <w:bookmarkEnd w:id="462"/>
    <w:bookmarkStart w:name="z469" w:id="463"/>
    <w:p>
      <w:pPr>
        <w:spacing w:after="0"/>
        <w:ind w:left="0"/>
        <w:jc w:val="both"/>
      </w:pPr>
      <w:r>
        <w:rPr>
          <w:rFonts w:ascii="Times New Roman"/>
          <w:b w:val="false"/>
          <w:i w:val="false"/>
          <w:color w:val="000000"/>
          <w:sz w:val="28"/>
        </w:rPr>
        <w:t>
      обеспечение подготовки и заключения договоров о закупках товаров, работ и услуг в части информационной технологии, а также сопровождение и контроль за исполнением таких договоров;</w:t>
      </w:r>
    </w:p>
    <w:bookmarkEnd w:id="463"/>
    <w:bookmarkStart w:name="z470" w:id="464"/>
    <w:p>
      <w:pPr>
        <w:spacing w:after="0"/>
        <w:ind w:left="0"/>
        <w:jc w:val="both"/>
      </w:pPr>
      <w:r>
        <w:rPr>
          <w:rFonts w:ascii="Times New Roman"/>
          <w:b w:val="false"/>
          <w:i w:val="false"/>
          <w:color w:val="000000"/>
          <w:sz w:val="28"/>
        </w:rPr>
        <w:t>
      координация деятельности структурных подразделений Организации в области информационной технологии;</w:t>
      </w:r>
    </w:p>
    <w:bookmarkEnd w:id="464"/>
    <w:bookmarkStart w:name="z471" w:id="465"/>
    <w:p>
      <w:pPr>
        <w:spacing w:after="0"/>
        <w:ind w:left="0"/>
        <w:jc w:val="both"/>
      </w:pPr>
      <w:r>
        <w:rPr>
          <w:rFonts w:ascii="Times New Roman"/>
          <w:b w:val="false"/>
          <w:i w:val="false"/>
          <w:color w:val="000000"/>
          <w:sz w:val="28"/>
        </w:rPr>
        <w:t>
      оказание методологической помощи структурным подразделениям Организации по вопросам информационных технологий;</w:t>
      </w:r>
    </w:p>
    <w:bookmarkEnd w:id="465"/>
    <w:bookmarkStart w:name="z472" w:id="466"/>
    <w:p>
      <w:pPr>
        <w:spacing w:after="0"/>
        <w:ind w:left="0"/>
        <w:jc w:val="both"/>
      </w:pPr>
      <w:r>
        <w:rPr>
          <w:rFonts w:ascii="Times New Roman"/>
          <w:b w:val="false"/>
          <w:i w:val="false"/>
          <w:color w:val="000000"/>
          <w:sz w:val="28"/>
        </w:rPr>
        <w:t>
      организация, мониторинг и анализ процесса технической поддержки пользователей информационных систем Организации;</w:t>
      </w:r>
    </w:p>
    <w:bookmarkEnd w:id="466"/>
    <w:bookmarkStart w:name="z473" w:id="467"/>
    <w:p>
      <w:pPr>
        <w:spacing w:after="0"/>
        <w:ind w:left="0"/>
        <w:jc w:val="both"/>
      </w:pPr>
      <w:r>
        <w:rPr>
          <w:rFonts w:ascii="Times New Roman"/>
          <w:b w:val="false"/>
          <w:i w:val="false"/>
          <w:color w:val="000000"/>
          <w:sz w:val="28"/>
        </w:rPr>
        <w:t>
      подготовка подтверждающих документов по обоснованию целесообразности выполнения капитальных вложений по направлениям деятельности структурного подразделения для представления в уполномоченный государственный орган;</w:t>
      </w:r>
    </w:p>
    <w:bookmarkEnd w:id="467"/>
    <w:bookmarkStart w:name="z474" w:id="468"/>
    <w:p>
      <w:pPr>
        <w:spacing w:after="0"/>
        <w:ind w:left="0"/>
        <w:jc w:val="both"/>
      </w:pPr>
      <w:r>
        <w:rPr>
          <w:rFonts w:ascii="Times New Roman"/>
          <w:b w:val="false"/>
          <w:i w:val="false"/>
          <w:color w:val="000000"/>
          <w:sz w:val="28"/>
        </w:rPr>
        <w:t>
      подготовка подтверждающих документов по выполнению мероприятий инвестиционной программы Организации, для дальнейшего представления их в уполномоченный государственный орган;</w:t>
      </w:r>
    </w:p>
    <w:bookmarkEnd w:id="468"/>
    <w:bookmarkStart w:name="z475" w:id="469"/>
    <w:p>
      <w:pPr>
        <w:spacing w:after="0"/>
        <w:ind w:left="0"/>
        <w:jc w:val="both"/>
      </w:pPr>
      <w:r>
        <w:rPr>
          <w:rFonts w:ascii="Times New Roman"/>
          <w:b w:val="false"/>
          <w:i w:val="false"/>
          <w:color w:val="000000"/>
          <w:sz w:val="28"/>
        </w:rPr>
        <w:t>
      обеспечение бесперебойной работы информационных систем Организации;</w:t>
      </w:r>
    </w:p>
    <w:bookmarkEnd w:id="469"/>
    <w:bookmarkStart w:name="z476" w:id="470"/>
    <w:p>
      <w:pPr>
        <w:spacing w:after="0"/>
        <w:ind w:left="0"/>
        <w:jc w:val="both"/>
      </w:pPr>
      <w:r>
        <w:rPr>
          <w:rFonts w:ascii="Times New Roman"/>
          <w:b w:val="false"/>
          <w:i w:val="false"/>
          <w:color w:val="000000"/>
          <w:sz w:val="28"/>
        </w:rPr>
        <w:t>
      внедрение передовых практик в области информационной технологии в рамках стратегических направлений развития Организации;</w:t>
      </w:r>
    </w:p>
    <w:bookmarkEnd w:id="470"/>
    <w:bookmarkStart w:name="z477" w:id="471"/>
    <w:p>
      <w:pPr>
        <w:spacing w:after="0"/>
        <w:ind w:left="0"/>
        <w:jc w:val="both"/>
      </w:pPr>
      <w:r>
        <w:rPr>
          <w:rFonts w:ascii="Times New Roman"/>
          <w:b w:val="false"/>
          <w:i w:val="false"/>
          <w:color w:val="000000"/>
          <w:sz w:val="28"/>
        </w:rPr>
        <w:t>
      2) состав исполнителей: директор департамента (заместитель), начальник управления (заместитель), начальник отдела, специалист (ведущий, главный), менеджер (ведущий, главный).</w:t>
      </w:r>
    </w:p>
    <w:bookmarkEnd w:id="471"/>
    <w:bookmarkStart w:name="z478" w:id="472"/>
    <w:p>
      <w:pPr>
        <w:spacing w:after="0"/>
        <w:ind w:left="0"/>
        <w:jc w:val="both"/>
      </w:pPr>
      <w:r>
        <w:rPr>
          <w:rFonts w:ascii="Times New Roman"/>
          <w:b w:val="false"/>
          <w:i w:val="false"/>
          <w:color w:val="000000"/>
          <w:sz w:val="28"/>
        </w:rPr>
        <w:t>
      Нормативы численности по функции "Информационная технология" приведены в таблице 33 согласно приложению к настоящим Типовым нормативам.</w:t>
      </w:r>
    </w:p>
    <w:bookmarkEnd w:id="472"/>
    <w:bookmarkStart w:name="z479" w:id="473"/>
    <w:p>
      <w:pPr>
        <w:spacing w:after="0"/>
        <w:ind w:left="0"/>
        <w:jc w:val="both"/>
      </w:pPr>
      <w:r>
        <w:rPr>
          <w:rFonts w:ascii="Times New Roman"/>
          <w:b w:val="false"/>
          <w:i w:val="false"/>
          <w:color w:val="000000"/>
          <w:sz w:val="28"/>
        </w:rPr>
        <w:t>
      53. Нормативы численности по функции "Промышленная безопасность, охрана труда и чрезвычайная ситуация":</w:t>
      </w:r>
    </w:p>
    <w:bookmarkEnd w:id="473"/>
    <w:bookmarkStart w:name="z480" w:id="474"/>
    <w:p>
      <w:pPr>
        <w:spacing w:after="0"/>
        <w:ind w:left="0"/>
        <w:jc w:val="both"/>
      </w:pPr>
      <w:r>
        <w:rPr>
          <w:rFonts w:ascii="Times New Roman"/>
          <w:b w:val="false"/>
          <w:i w:val="false"/>
          <w:color w:val="000000"/>
          <w:sz w:val="28"/>
        </w:rPr>
        <w:t>
      1) содержание работы:</w:t>
      </w:r>
    </w:p>
    <w:bookmarkEnd w:id="474"/>
    <w:bookmarkStart w:name="z481" w:id="475"/>
    <w:p>
      <w:pPr>
        <w:spacing w:after="0"/>
        <w:ind w:left="0"/>
        <w:jc w:val="both"/>
      </w:pPr>
      <w:r>
        <w:rPr>
          <w:rFonts w:ascii="Times New Roman"/>
          <w:b w:val="false"/>
          <w:i w:val="false"/>
          <w:color w:val="000000"/>
          <w:sz w:val="28"/>
        </w:rPr>
        <w:t>
      организация работы по созданию и обеспечению безопасных условий труда работников организации, предупреждению производственного травматизма и профессиональных заболеваний, снижению экологической нагрузки от производственной деятельности, недопущению пожаров на производственных объектах организации и контроль за соблюдением требований промышленной безопасности;</w:t>
      </w:r>
    </w:p>
    <w:bookmarkEnd w:id="475"/>
    <w:bookmarkStart w:name="z482" w:id="476"/>
    <w:p>
      <w:pPr>
        <w:spacing w:after="0"/>
        <w:ind w:left="0"/>
        <w:jc w:val="both"/>
      </w:pPr>
      <w:r>
        <w:rPr>
          <w:rFonts w:ascii="Times New Roman"/>
          <w:b w:val="false"/>
          <w:i w:val="false"/>
          <w:color w:val="000000"/>
          <w:sz w:val="28"/>
        </w:rPr>
        <w:t>
      осуществление контроля за соблюдением в подразделениях организации действующего законодательства, инструкций, правил и норм по безопасности и охране труда, производственной санитарии, противопожарной защите и охране окружающей среды;</w:t>
      </w:r>
    </w:p>
    <w:bookmarkEnd w:id="476"/>
    <w:bookmarkStart w:name="z483" w:id="477"/>
    <w:p>
      <w:pPr>
        <w:spacing w:after="0"/>
        <w:ind w:left="0"/>
        <w:jc w:val="both"/>
      </w:pPr>
      <w:r>
        <w:rPr>
          <w:rFonts w:ascii="Times New Roman"/>
          <w:b w:val="false"/>
          <w:i w:val="false"/>
          <w:color w:val="000000"/>
          <w:sz w:val="28"/>
        </w:rPr>
        <w:t>
      контроль своевременности испытаний, проверок и правильной эксплуатации оборудования, соблюдение графиков замеров воздушной среды, производственного шума, вибрации, выполнение предписаний органов государственного надзора за соблюдением норм и стандартов безопасности и охраны труда;</w:t>
      </w:r>
    </w:p>
    <w:bookmarkEnd w:id="477"/>
    <w:bookmarkStart w:name="z484" w:id="478"/>
    <w:p>
      <w:pPr>
        <w:spacing w:after="0"/>
        <w:ind w:left="0"/>
        <w:jc w:val="both"/>
      </w:pPr>
      <w:r>
        <w:rPr>
          <w:rFonts w:ascii="Times New Roman"/>
          <w:b w:val="false"/>
          <w:i w:val="false"/>
          <w:color w:val="000000"/>
          <w:sz w:val="28"/>
        </w:rPr>
        <w:t>
      проведение инструктажей работников и проверка знаний по безопасности и охране труда, производственной санитарии, противопожарной защите и охране окружающей среды;</w:t>
      </w:r>
    </w:p>
    <w:bookmarkEnd w:id="478"/>
    <w:bookmarkStart w:name="z485" w:id="479"/>
    <w:p>
      <w:pPr>
        <w:spacing w:after="0"/>
        <w:ind w:left="0"/>
        <w:jc w:val="both"/>
      </w:pPr>
      <w:r>
        <w:rPr>
          <w:rFonts w:ascii="Times New Roman"/>
          <w:b w:val="false"/>
          <w:i w:val="false"/>
          <w:color w:val="000000"/>
          <w:sz w:val="28"/>
        </w:rPr>
        <w:t>
      2) состав исполнителей: директор департамента (заместитель), начальник отдела, специалист (ведущий, главный), менеджер (ведущий, главный) - инженер по безопасности и охране труда, инженер по пожарной безопасности, инженер-механик, эколог, лечебное дело.</w:t>
      </w:r>
    </w:p>
    <w:bookmarkEnd w:id="479"/>
    <w:bookmarkStart w:name="z486" w:id="480"/>
    <w:p>
      <w:pPr>
        <w:spacing w:after="0"/>
        <w:ind w:left="0"/>
        <w:jc w:val="both"/>
      </w:pPr>
      <w:r>
        <w:rPr>
          <w:rFonts w:ascii="Times New Roman"/>
          <w:b w:val="false"/>
          <w:i w:val="false"/>
          <w:color w:val="000000"/>
          <w:sz w:val="28"/>
        </w:rPr>
        <w:t>
      Нормативы численности по функции "Промышленная безопасность, охрана труда и чрезвычайная ситуация" приведены в таблице 34 согласно приложению к настоящим Типовым нормативам.</w:t>
      </w:r>
    </w:p>
    <w:bookmarkEnd w:id="480"/>
    <w:bookmarkStart w:name="z487" w:id="481"/>
    <w:p>
      <w:pPr>
        <w:spacing w:after="0"/>
        <w:ind w:left="0"/>
        <w:jc w:val="both"/>
      </w:pPr>
      <w:r>
        <w:rPr>
          <w:rFonts w:ascii="Times New Roman"/>
          <w:b w:val="false"/>
          <w:i w:val="false"/>
          <w:color w:val="000000"/>
          <w:sz w:val="28"/>
        </w:rPr>
        <w:t>
      54. Нормативы численности по функции "Организация гражданской обороны и специальной работы":</w:t>
      </w:r>
    </w:p>
    <w:bookmarkEnd w:id="481"/>
    <w:bookmarkStart w:name="z488" w:id="482"/>
    <w:p>
      <w:pPr>
        <w:spacing w:after="0"/>
        <w:ind w:left="0"/>
        <w:jc w:val="both"/>
      </w:pPr>
      <w:r>
        <w:rPr>
          <w:rFonts w:ascii="Times New Roman"/>
          <w:b w:val="false"/>
          <w:i w:val="false"/>
          <w:color w:val="000000"/>
          <w:sz w:val="28"/>
        </w:rPr>
        <w:t>
      1) содержание работы:</w:t>
      </w:r>
    </w:p>
    <w:bookmarkEnd w:id="482"/>
    <w:bookmarkStart w:name="z489" w:id="483"/>
    <w:p>
      <w:pPr>
        <w:spacing w:after="0"/>
        <w:ind w:left="0"/>
        <w:jc w:val="both"/>
      </w:pPr>
      <w:r>
        <w:rPr>
          <w:rFonts w:ascii="Times New Roman"/>
          <w:b w:val="false"/>
          <w:i w:val="false"/>
          <w:color w:val="000000"/>
          <w:sz w:val="28"/>
        </w:rPr>
        <w:t>
      обеспечение выполнения мероприятий гражданской обороны;</w:t>
      </w:r>
    </w:p>
    <w:bookmarkEnd w:id="483"/>
    <w:bookmarkStart w:name="z490" w:id="484"/>
    <w:p>
      <w:pPr>
        <w:spacing w:after="0"/>
        <w:ind w:left="0"/>
        <w:jc w:val="both"/>
      </w:pPr>
      <w:r>
        <w:rPr>
          <w:rFonts w:ascii="Times New Roman"/>
          <w:b w:val="false"/>
          <w:i w:val="false"/>
          <w:color w:val="000000"/>
          <w:sz w:val="28"/>
        </w:rPr>
        <w:t>
      обеспечение защиты сведений, составляющих государственные секреты, переданных государственными органами и организациями;</w:t>
      </w:r>
    </w:p>
    <w:bookmarkEnd w:id="484"/>
    <w:bookmarkStart w:name="z491" w:id="485"/>
    <w:p>
      <w:pPr>
        <w:spacing w:after="0"/>
        <w:ind w:left="0"/>
        <w:jc w:val="both"/>
      </w:pPr>
      <w:r>
        <w:rPr>
          <w:rFonts w:ascii="Times New Roman"/>
          <w:b w:val="false"/>
          <w:i w:val="false"/>
          <w:color w:val="000000"/>
          <w:sz w:val="28"/>
        </w:rPr>
        <w:t>
      обеспечение выполнения мероприятий по мобилизационной подготовке;</w:t>
      </w:r>
    </w:p>
    <w:bookmarkEnd w:id="485"/>
    <w:bookmarkStart w:name="z492" w:id="486"/>
    <w:p>
      <w:pPr>
        <w:spacing w:after="0"/>
        <w:ind w:left="0"/>
        <w:jc w:val="both"/>
      </w:pPr>
      <w:r>
        <w:rPr>
          <w:rFonts w:ascii="Times New Roman"/>
          <w:b w:val="false"/>
          <w:i w:val="false"/>
          <w:color w:val="000000"/>
          <w:sz w:val="28"/>
        </w:rPr>
        <w:t>
      2) состав исполнителей: специалист (ведущий, главный), менеджер (ведущий, главный) - юрист, экономист, инженер.</w:t>
      </w:r>
    </w:p>
    <w:bookmarkEnd w:id="486"/>
    <w:bookmarkStart w:name="z493" w:id="487"/>
    <w:p>
      <w:pPr>
        <w:spacing w:after="0"/>
        <w:ind w:left="0"/>
        <w:jc w:val="both"/>
      </w:pPr>
      <w:r>
        <w:rPr>
          <w:rFonts w:ascii="Times New Roman"/>
          <w:b w:val="false"/>
          <w:i w:val="false"/>
          <w:color w:val="000000"/>
          <w:sz w:val="28"/>
        </w:rPr>
        <w:t>
      Нормативы численности по функции "Организация гражданской обороны и спецработы" приведены в таблице 35 согласно приложению к настоящим Типовым нормативам.</w:t>
      </w:r>
    </w:p>
    <w:bookmarkEnd w:id="487"/>
    <w:bookmarkStart w:name="z494" w:id="488"/>
    <w:p>
      <w:pPr>
        <w:spacing w:after="0"/>
        <w:ind w:left="0"/>
        <w:jc w:val="both"/>
      </w:pPr>
      <w:r>
        <w:rPr>
          <w:rFonts w:ascii="Times New Roman"/>
          <w:b w:val="false"/>
          <w:i w:val="false"/>
          <w:color w:val="000000"/>
          <w:sz w:val="28"/>
        </w:rPr>
        <w:t>
      55. Нормативы численности руководителей и специалистов по функции "Организация работ представительств/филиалов в зарубежных странах-партнерах":</w:t>
      </w:r>
    </w:p>
    <w:bookmarkEnd w:id="488"/>
    <w:bookmarkStart w:name="z495" w:id="489"/>
    <w:p>
      <w:pPr>
        <w:spacing w:after="0"/>
        <w:ind w:left="0"/>
        <w:jc w:val="both"/>
      </w:pPr>
      <w:r>
        <w:rPr>
          <w:rFonts w:ascii="Times New Roman"/>
          <w:b w:val="false"/>
          <w:i w:val="false"/>
          <w:color w:val="000000"/>
          <w:sz w:val="28"/>
        </w:rPr>
        <w:t>
      1) содержание работы:</w:t>
      </w:r>
    </w:p>
    <w:bookmarkEnd w:id="489"/>
    <w:bookmarkStart w:name="z496" w:id="490"/>
    <w:p>
      <w:pPr>
        <w:spacing w:after="0"/>
        <w:ind w:left="0"/>
        <w:jc w:val="both"/>
      </w:pPr>
      <w:r>
        <w:rPr>
          <w:rFonts w:ascii="Times New Roman"/>
          <w:b w:val="false"/>
          <w:i w:val="false"/>
          <w:color w:val="000000"/>
          <w:sz w:val="28"/>
        </w:rPr>
        <w:t>
      подготовка и участие в согласовании годовых, квартальных и месячных графиков транспортировки нефти в страны-партнеры. Оперативный контроль над исполнением утвержденных месячных, квартальных и годовых графиков транспортировки нефти. Проведение месячных, квартальных и годовых сверок объемов транспортируемой нефти. Осуществление поиска и отбора образцов, оборудования, спецтехники и материалов для согласования по их приобретению для нужд организации. Участие в переговорах. Организация сбора, обмена и распространения различного рода информации. Составление и представление головной организации статистической и финансовой отчетности;</w:t>
      </w:r>
    </w:p>
    <w:bookmarkEnd w:id="490"/>
    <w:bookmarkStart w:name="z497" w:id="491"/>
    <w:p>
      <w:pPr>
        <w:spacing w:after="0"/>
        <w:ind w:left="0"/>
        <w:jc w:val="both"/>
      </w:pPr>
      <w:r>
        <w:rPr>
          <w:rFonts w:ascii="Times New Roman"/>
          <w:b w:val="false"/>
          <w:i w:val="false"/>
          <w:color w:val="000000"/>
          <w:sz w:val="28"/>
        </w:rPr>
        <w:t>
      2) состав исполнителей: директор (заместитель), менеджер (ведущий, главный), специалист (ведущий, главный), бухгалтер (ведущий, главный), экономист (ведущий, главный), кассир, инженер, переводчик.</w:t>
      </w:r>
    </w:p>
    <w:bookmarkEnd w:id="491"/>
    <w:bookmarkStart w:name="z498" w:id="492"/>
    <w:p>
      <w:pPr>
        <w:spacing w:after="0"/>
        <w:ind w:left="0"/>
        <w:jc w:val="both"/>
      </w:pPr>
      <w:r>
        <w:rPr>
          <w:rFonts w:ascii="Times New Roman"/>
          <w:b w:val="false"/>
          <w:i w:val="false"/>
          <w:color w:val="000000"/>
          <w:sz w:val="28"/>
        </w:rPr>
        <w:t>
      Нормативы численности руководителей и специалистов по функции "Организация работ представительств/филиалов в зарубежных странах-партнерах" приведены в таблице 36 согласно приложению к настоящим Типовым нормативам.</w:t>
      </w:r>
    </w:p>
    <w:bookmarkEnd w:id="492"/>
    <w:bookmarkStart w:name="z499" w:id="493"/>
    <w:p>
      <w:pPr>
        <w:spacing w:after="0"/>
        <w:ind w:left="0"/>
        <w:jc w:val="both"/>
      </w:pPr>
      <w:r>
        <w:rPr>
          <w:rFonts w:ascii="Times New Roman"/>
          <w:b w:val="false"/>
          <w:i w:val="false"/>
          <w:color w:val="000000"/>
          <w:sz w:val="28"/>
        </w:rPr>
        <w:t>
      56. Нормативы численности по функции "Руководство":</w:t>
      </w:r>
    </w:p>
    <w:bookmarkEnd w:id="493"/>
    <w:bookmarkStart w:name="z500" w:id="494"/>
    <w:p>
      <w:pPr>
        <w:spacing w:after="0"/>
        <w:ind w:left="0"/>
        <w:jc w:val="both"/>
      </w:pPr>
      <w:r>
        <w:rPr>
          <w:rFonts w:ascii="Times New Roman"/>
          <w:b w:val="false"/>
          <w:i w:val="false"/>
          <w:color w:val="000000"/>
          <w:sz w:val="28"/>
        </w:rPr>
        <w:t xml:space="preserve">
      1) содержание работы: </w:t>
      </w:r>
    </w:p>
    <w:bookmarkEnd w:id="494"/>
    <w:bookmarkStart w:name="z501" w:id="495"/>
    <w:p>
      <w:pPr>
        <w:spacing w:after="0"/>
        <w:ind w:left="0"/>
        <w:jc w:val="both"/>
      </w:pPr>
      <w:r>
        <w:rPr>
          <w:rFonts w:ascii="Times New Roman"/>
          <w:b w:val="false"/>
          <w:i w:val="false"/>
          <w:color w:val="000000"/>
          <w:sz w:val="28"/>
        </w:rPr>
        <w:t>
      общее руководство и контроль деятельности Организации, обеспечение эффективного функционирования Организации, выполнения текущих и перспективных планов и программ Организации;</w:t>
      </w:r>
    </w:p>
    <w:bookmarkEnd w:id="495"/>
    <w:bookmarkStart w:name="z502" w:id="496"/>
    <w:p>
      <w:pPr>
        <w:spacing w:after="0"/>
        <w:ind w:left="0"/>
        <w:jc w:val="both"/>
      </w:pPr>
      <w:r>
        <w:rPr>
          <w:rFonts w:ascii="Times New Roman"/>
          <w:b w:val="false"/>
          <w:i w:val="false"/>
          <w:color w:val="000000"/>
          <w:sz w:val="28"/>
        </w:rPr>
        <w:t>
      вопросы стратегического развития Организации, корпоративного управления в Обществе, международного сотрудничества и привлечения инвестиций;</w:t>
      </w:r>
    </w:p>
    <w:bookmarkEnd w:id="496"/>
    <w:bookmarkStart w:name="z503" w:id="497"/>
    <w:p>
      <w:pPr>
        <w:spacing w:after="0"/>
        <w:ind w:left="0"/>
        <w:jc w:val="both"/>
      </w:pPr>
      <w:r>
        <w:rPr>
          <w:rFonts w:ascii="Times New Roman"/>
          <w:b w:val="false"/>
          <w:i w:val="false"/>
          <w:color w:val="000000"/>
          <w:sz w:val="28"/>
        </w:rPr>
        <w:t>
      общее руководство работой в области качества, безопасности и охраны труда, экологии, энергосбережения и повышения энергоэффективности в Обществе, гражданской обороны, предупреждения чрезвычайных ситуаций, мобилизационной подготовки и защиты государственных секретов;</w:t>
      </w:r>
    </w:p>
    <w:bookmarkEnd w:id="497"/>
    <w:bookmarkStart w:name="z504" w:id="498"/>
    <w:p>
      <w:pPr>
        <w:spacing w:after="0"/>
        <w:ind w:left="0"/>
        <w:jc w:val="both"/>
      </w:pPr>
      <w:r>
        <w:rPr>
          <w:rFonts w:ascii="Times New Roman"/>
          <w:b w:val="false"/>
          <w:i w:val="false"/>
          <w:color w:val="000000"/>
          <w:sz w:val="28"/>
        </w:rPr>
        <w:t>
      кадровые вопросы. Социальная политика;</w:t>
      </w:r>
    </w:p>
    <w:bookmarkEnd w:id="498"/>
    <w:bookmarkStart w:name="z505" w:id="499"/>
    <w:p>
      <w:pPr>
        <w:spacing w:after="0"/>
        <w:ind w:left="0"/>
        <w:jc w:val="both"/>
      </w:pPr>
      <w:r>
        <w:rPr>
          <w:rFonts w:ascii="Times New Roman"/>
          <w:b w:val="false"/>
          <w:i w:val="false"/>
          <w:color w:val="000000"/>
          <w:sz w:val="28"/>
        </w:rPr>
        <w:t>
      вопросы оптимизации деятельности и повышения эффективности Организации, совершенствования системы внутреннего контроля и системы управления рисками в Обществе, проведения единой политики Организации в области обеспечения защиты корпоративной собственности и информации, имиджевой работы, PR - деятельности и развития внутренних коммуникаций Организации;</w:t>
      </w:r>
    </w:p>
    <w:bookmarkEnd w:id="499"/>
    <w:bookmarkStart w:name="z506" w:id="500"/>
    <w:p>
      <w:pPr>
        <w:spacing w:after="0"/>
        <w:ind w:left="0"/>
        <w:jc w:val="both"/>
      </w:pPr>
      <w:r>
        <w:rPr>
          <w:rFonts w:ascii="Times New Roman"/>
          <w:b w:val="false"/>
          <w:i w:val="false"/>
          <w:color w:val="000000"/>
          <w:sz w:val="28"/>
        </w:rPr>
        <w:t>
       координация деятельности филиалов, представительств и иных обособленных структурных подразделений Организации;</w:t>
      </w:r>
    </w:p>
    <w:bookmarkEnd w:id="500"/>
    <w:bookmarkStart w:name="z507" w:id="501"/>
    <w:p>
      <w:pPr>
        <w:spacing w:after="0"/>
        <w:ind w:left="0"/>
        <w:jc w:val="both"/>
      </w:pPr>
      <w:r>
        <w:rPr>
          <w:rFonts w:ascii="Times New Roman"/>
          <w:b w:val="false"/>
          <w:i w:val="false"/>
          <w:color w:val="000000"/>
          <w:sz w:val="28"/>
        </w:rPr>
        <w:t>
      осуществление общего контроля деятельности дочерних и совместно-контролируемых организаций Общество;</w:t>
      </w:r>
    </w:p>
    <w:bookmarkEnd w:id="501"/>
    <w:bookmarkStart w:name="z508" w:id="502"/>
    <w:p>
      <w:pPr>
        <w:spacing w:after="0"/>
        <w:ind w:left="0"/>
        <w:jc w:val="both"/>
      </w:pPr>
      <w:r>
        <w:rPr>
          <w:rFonts w:ascii="Times New Roman"/>
          <w:b w:val="false"/>
          <w:i w:val="false"/>
          <w:color w:val="000000"/>
          <w:sz w:val="28"/>
        </w:rPr>
        <w:t>
      2) состав исполнителей: генеральный директор, первый заместитель генерального директора, заместитель генерального директора, управляющий, исполнительный директор.</w:t>
      </w:r>
    </w:p>
    <w:bookmarkEnd w:id="502"/>
    <w:bookmarkStart w:name="z509" w:id="503"/>
    <w:p>
      <w:pPr>
        <w:spacing w:after="0"/>
        <w:ind w:left="0"/>
        <w:jc w:val="both"/>
      </w:pPr>
      <w:r>
        <w:rPr>
          <w:rFonts w:ascii="Times New Roman"/>
          <w:b w:val="false"/>
          <w:i w:val="false"/>
          <w:color w:val="000000"/>
          <w:sz w:val="28"/>
        </w:rPr>
        <w:t>
      Нормативы численности по функции "Руководство" приведены в таблице 37 согласно приложению к настоящим Типовым нормативам.</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Типовым нормативам</w:t>
            </w:r>
            <w:r>
              <w:br/>
            </w:r>
            <w:r>
              <w:rPr>
                <w:rFonts w:ascii="Times New Roman"/>
                <w:b w:val="false"/>
                <w:i w:val="false"/>
                <w:color w:val="000000"/>
                <w:sz w:val="20"/>
              </w:rPr>
              <w:t>численности руководителей,</w:t>
            </w:r>
            <w:r>
              <w:br/>
            </w:r>
            <w:r>
              <w:rPr>
                <w:rFonts w:ascii="Times New Roman"/>
                <w:b w:val="false"/>
                <w:i w:val="false"/>
                <w:color w:val="000000"/>
                <w:sz w:val="20"/>
              </w:rPr>
              <w:t>специалистов и служащих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транспортировку нефти</w:t>
            </w:r>
          </w:p>
        </w:tc>
      </w:tr>
    </w:tbl>
    <w:bookmarkStart w:name="z511" w:id="504"/>
    <w:p>
      <w:pPr>
        <w:spacing w:after="0"/>
        <w:ind w:left="0"/>
        <w:jc w:val="left"/>
      </w:pPr>
      <w:r>
        <w:rPr>
          <w:rFonts w:ascii="Times New Roman"/>
          <w:b/>
          <w:i w:val="false"/>
          <w:color w:val="000000"/>
        </w:rPr>
        <w:t xml:space="preserve"> Нормативы численности по функции "Обеспечение службы корпоративного секретаря"</w:t>
      </w:r>
    </w:p>
    <w:bookmarkEnd w:id="504"/>
    <w:bookmarkStart w:name="z512" w:id="505"/>
    <w:p>
      <w:pPr>
        <w:spacing w:after="0"/>
        <w:ind w:left="0"/>
        <w:jc w:val="both"/>
      </w:pPr>
      <w:r>
        <w:rPr>
          <w:rFonts w:ascii="Times New Roman"/>
          <w:b w:val="false"/>
          <w:i w:val="false"/>
          <w:color w:val="000000"/>
          <w:sz w:val="28"/>
        </w:rPr>
        <w:t>
      Таблица 1</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секретарь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13" w:id="506"/>
    <w:p>
      <w:pPr>
        <w:spacing w:after="0"/>
        <w:ind w:left="0"/>
        <w:jc w:val="left"/>
      </w:pPr>
      <w:r>
        <w:rPr>
          <w:rFonts w:ascii="Times New Roman"/>
          <w:b/>
          <w:i w:val="false"/>
          <w:color w:val="000000"/>
        </w:rPr>
        <w:t xml:space="preserve"> Нормативы численности по функции "Обеспечение службы внутреннего аудита"</w:t>
      </w:r>
    </w:p>
    <w:bookmarkEnd w:id="506"/>
    <w:bookmarkStart w:name="z514" w:id="507"/>
    <w:p>
      <w:pPr>
        <w:spacing w:after="0"/>
        <w:ind w:left="0"/>
        <w:jc w:val="both"/>
      </w:pPr>
      <w:r>
        <w:rPr>
          <w:rFonts w:ascii="Times New Roman"/>
          <w:b w:val="false"/>
          <w:i w:val="false"/>
          <w:color w:val="000000"/>
          <w:sz w:val="28"/>
        </w:rPr>
        <w:t>
      Таблица 2</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службы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аудитор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15" w:id="508"/>
    <w:p>
      <w:pPr>
        <w:spacing w:after="0"/>
        <w:ind w:left="0"/>
        <w:jc w:val="left"/>
      </w:pPr>
      <w:r>
        <w:rPr>
          <w:rFonts w:ascii="Times New Roman"/>
          <w:b/>
          <w:i w:val="false"/>
          <w:color w:val="000000"/>
        </w:rPr>
        <w:t xml:space="preserve"> Нормативы численности по функции "Обеспечение разрешений трудовых конфликтов, споров"</w:t>
      </w:r>
    </w:p>
    <w:bookmarkEnd w:id="508"/>
    <w:bookmarkStart w:name="z516" w:id="509"/>
    <w:p>
      <w:pPr>
        <w:spacing w:after="0"/>
        <w:ind w:left="0"/>
        <w:jc w:val="both"/>
      </w:pPr>
      <w:r>
        <w:rPr>
          <w:rFonts w:ascii="Times New Roman"/>
          <w:b w:val="false"/>
          <w:i w:val="false"/>
          <w:color w:val="000000"/>
          <w:sz w:val="28"/>
        </w:rPr>
        <w:t>
      Таблица 3</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Омбудсмен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17" w:id="510"/>
    <w:p>
      <w:pPr>
        <w:spacing w:after="0"/>
        <w:ind w:left="0"/>
        <w:jc w:val="left"/>
      </w:pPr>
      <w:r>
        <w:rPr>
          <w:rFonts w:ascii="Times New Roman"/>
          <w:b/>
          <w:i w:val="false"/>
          <w:color w:val="000000"/>
        </w:rPr>
        <w:t xml:space="preserve"> Нормативы численности по функции "Обеспечение функции комплаенс-контроля"</w:t>
      </w:r>
    </w:p>
    <w:bookmarkEnd w:id="510"/>
    <w:bookmarkStart w:name="z518" w:id="511"/>
    <w:p>
      <w:pPr>
        <w:spacing w:after="0"/>
        <w:ind w:left="0"/>
        <w:jc w:val="both"/>
      </w:pPr>
      <w:r>
        <w:rPr>
          <w:rFonts w:ascii="Times New Roman"/>
          <w:b w:val="false"/>
          <w:i w:val="false"/>
          <w:color w:val="000000"/>
          <w:sz w:val="28"/>
        </w:rPr>
        <w:t>
      Таблица 4</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службы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19" w:id="512"/>
    <w:p>
      <w:pPr>
        <w:spacing w:after="0"/>
        <w:ind w:left="0"/>
        <w:jc w:val="left"/>
      </w:pPr>
      <w:r>
        <w:rPr>
          <w:rFonts w:ascii="Times New Roman"/>
          <w:b/>
          <w:i w:val="false"/>
          <w:color w:val="000000"/>
        </w:rPr>
        <w:t xml:space="preserve"> Нормативы численности по функции "Организация работы Правления и Наблюдательного совета Организации"</w:t>
      </w:r>
    </w:p>
    <w:bookmarkEnd w:id="512"/>
    <w:bookmarkStart w:name="z520" w:id="513"/>
    <w:p>
      <w:pPr>
        <w:spacing w:after="0"/>
        <w:ind w:left="0"/>
        <w:jc w:val="both"/>
      </w:pPr>
      <w:r>
        <w:rPr>
          <w:rFonts w:ascii="Times New Roman"/>
          <w:b w:val="false"/>
          <w:i w:val="false"/>
          <w:color w:val="000000"/>
          <w:sz w:val="28"/>
        </w:rPr>
        <w:t>
      Таблица 5</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исполнительный секретарь 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21" w:id="514"/>
    <w:p>
      <w:pPr>
        <w:spacing w:after="0"/>
        <w:ind w:left="0"/>
        <w:jc w:val="left"/>
      </w:pPr>
      <w:r>
        <w:rPr>
          <w:rFonts w:ascii="Times New Roman"/>
          <w:b/>
          <w:i w:val="false"/>
          <w:color w:val="000000"/>
        </w:rPr>
        <w:t xml:space="preserve"> Нормативы численности по функции "Секретариат генерального директора"</w:t>
      </w:r>
    </w:p>
    <w:bookmarkEnd w:id="514"/>
    <w:bookmarkStart w:name="z522" w:id="515"/>
    <w:p>
      <w:pPr>
        <w:spacing w:after="0"/>
        <w:ind w:left="0"/>
        <w:jc w:val="both"/>
      </w:pPr>
      <w:r>
        <w:rPr>
          <w:rFonts w:ascii="Times New Roman"/>
          <w:b w:val="false"/>
          <w:i w:val="false"/>
          <w:color w:val="000000"/>
          <w:sz w:val="28"/>
        </w:rPr>
        <w:t>
      Таблица 6</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генерального директора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менеджер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23" w:id="516"/>
    <w:p>
      <w:pPr>
        <w:spacing w:after="0"/>
        <w:ind w:left="0"/>
        <w:jc w:val="left"/>
      </w:pPr>
      <w:r>
        <w:rPr>
          <w:rFonts w:ascii="Times New Roman"/>
          <w:b/>
          <w:i w:val="false"/>
          <w:color w:val="000000"/>
        </w:rPr>
        <w:t xml:space="preserve"> Нормативы численности по функции "Управление бизнес-процессами и рисками"</w:t>
      </w:r>
    </w:p>
    <w:bookmarkEnd w:id="516"/>
    <w:bookmarkStart w:name="z524" w:id="517"/>
    <w:p>
      <w:pPr>
        <w:spacing w:after="0"/>
        <w:ind w:left="0"/>
        <w:jc w:val="both"/>
      </w:pPr>
      <w:r>
        <w:rPr>
          <w:rFonts w:ascii="Times New Roman"/>
          <w:b w:val="false"/>
          <w:i w:val="false"/>
          <w:color w:val="000000"/>
          <w:sz w:val="28"/>
        </w:rPr>
        <w:t>
      Таблица 7</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бизнес-процессов,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bl>
    <w:bookmarkStart w:name="z525" w:id="518"/>
    <w:p>
      <w:pPr>
        <w:spacing w:after="0"/>
        <w:ind w:left="0"/>
        <w:jc w:val="left"/>
      </w:pPr>
      <w:r>
        <w:rPr>
          <w:rFonts w:ascii="Times New Roman"/>
          <w:b/>
          <w:i w:val="false"/>
          <w:color w:val="000000"/>
        </w:rPr>
        <w:t xml:space="preserve"> Нормативы численности по функции "Обеспечение корпоративной безопасности"</w:t>
      </w:r>
    </w:p>
    <w:bookmarkEnd w:id="518"/>
    <w:bookmarkStart w:name="z526" w:id="519"/>
    <w:p>
      <w:pPr>
        <w:spacing w:after="0"/>
        <w:ind w:left="0"/>
        <w:jc w:val="both"/>
      </w:pPr>
      <w:r>
        <w:rPr>
          <w:rFonts w:ascii="Times New Roman"/>
          <w:b w:val="false"/>
          <w:i w:val="false"/>
          <w:color w:val="000000"/>
          <w:sz w:val="28"/>
        </w:rPr>
        <w:t>
      Таблица 8</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нефтепроводов, километров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8501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Организации за год,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27" w:id="520"/>
    <w:p>
      <w:pPr>
        <w:spacing w:after="0"/>
        <w:ind w:left="0"/>
        <w:jc w:val="left"/>
      </w:pPr>
      <w:r>
        <w:rPr>
          <w:rFonts w:ascii="Times New Roman"/>
          <w:b/>
          <w:i w:val="false"/>
          <w:color w:val="000000"/>
        </w:rPr>
        <w:t xml:space="preserve"> Нормативы численности по функции "Организация работы по связи с общественностью и внутренним коммуникациям"</w:t>
      </w:r>
    </w:p>
    <w:bookmarkEnd w:id="520"/>
    <w:bookmarkStart w:name="z528" w:id="521"/>
    <w:p>
      <w:pPr>
        <w:spacing w:after="0"/>
        <w:ind w:left="0"/>
        <w:jc w:val="both"/>
      </w:pPr>
      <w:r>
        <w:rPr>
          <w:rFonts w:ascii="Times New Roman"/>
          <w:b w:val="false"/>
          <w:i w:val="false"/>
          <w:color w:val="000000"/>
          <w:sz w:val="28"/>
        </w:rPr>
        <w:t>
      Таблица 9</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Организации за год,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2501 - 3600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3601 - 4700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5801 - 6900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6901 - 8000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8001 - 9100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bookmarkStart w:name="z529" w:id="522"/>
    <w:p>
      <w:pPr>
        <w:spacing w:after="0"/>
        <w:ind w:left="0"/>
        <w:jc w:val="left"/>
      </w:pPr>
      <w:r>
        <w:rPr>
          <w:rFonts w:ascii="Times New Roman"/>
          <w:b/>
          <w:i w:val="false"/>
          <w:color w:val="000000"/>
        </w:rPr>
        <w:t xml:space="preserve"> Нормативы численности по функции "Транспортировка нефти"</w:t>
      </w:r>
    </w:p>
    <w:bookmarkEnd w:id="522"/>
    <w:bookmarkStart w:name="z530" w:id="523"/>
    <w:p>
      <w:pPr>
        <w:spacing w:after="0"/>
        <w:ind w:left="0"/>
        <w:jc w:val="both"/>
      </w:pPr>
      <w:r>
        <w:rPr>
          <w:rFonts w:ascii="Times New Roman"/>
          <w:b w:val="false"/>
          <w:i w:val="false"/>
          <w:color w:val="000000"/>
          <w:sz w:val="28"/>
        </w:rPr>
        <w:t>
      Таблица 10</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нефтепроводов, километров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8501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транспортировки нефти, миллионов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31" w:id="524"/>
    <w:p>
      <w:pPr>
        <w:spacing w:after="0"/>
        <w:ind w:left="0"/>
        <w:jc w:val="left"/>
      </w:pPr>
      <w:r>
        <w:rPr>
          <w:rFonts w:ascii="Times New Roman"/>
          <w:b/>
          <w:i w:val="false"/>
          <w:color w:val="000000"/>
        </w:rPr>
        <w:t xml:space="preserve"> Нормативы численности по функции "Главное диспетчерское управление"</w:t>
      </w:r>
    </w:p>
    <w:bookmarkEnd w:id="524"/>
    <w:bookmarkStart w:name="z532" w:id="525"/>
    <w:p>
      <w:pPr>
        <w:spacing w:after="0"/>
        <w:ind w:left="0"/>
        <w:jc w:val="both"/>
      </w:pPr>
      <w:r>
        <w:rPr>
          <w:rFonts w:ascii="Times New Roman"/>
          <w:b w:val="false"/>
          <w:i w:val="false"/>
          <w:color w:val="000000"/>
          <w:sz w:val="28"/>
        </w:rPr>
        <w:t>
      Таблица 11</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(оператор диспетчерской службы)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533" w:id="526"/>
    <w:p>
      <w:pPr>
        <w:spacing w:after="0"/>
        <w:ind w:left="0"/>
        <w:jc w:val="left"/>
      </w:pPr>
      <w:r>
        <w:rPr>
          <w:rFonts w:ascii="Times New Roman"/>
          <w:b/>
          <w:i w:val="false"/>
          <w:color w:val="000000"/>
        </w:rPr>
        <w:t xml:space="preserve"> Нормативы численности по функции "Обеспечение эксплуатации"</w:t>
      </w:r>
    </w:p>
    <w:bookmarkEnd w:id="526"/>
    <w:bookmarkStart w:name="z534" w:id="527"/>
    <w:p>
      <w:pPr>
        <w:spacing w:after="0"/>
        <w:ind w:left="0"/>
        <w:jc w:val="both"/>
      </w:pPr>
      <w:r>
        <w:rPr>
          <w:rFonts w:ascii="Times New Roman"/>
          <w:b w:val="false"/>
          <w:i w:val="false"/>
          <w:color w:val="000000"/>
          <w:sz w:val="28"/>
        </w:rPr>
        <w:t>
      Таблица 12</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нефтепроводов, километров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8501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транспортировки нефти, миллионов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535" w:id="528"/>
    <w:p>
      <w:pPr>
        <w:spacing w:after="0"/>
        <w:ind w:left="0"/>
        <w:jc w:val="left"/>
      </w:pPr>
      <w:r>
        <w:rPr>
          <w:rFonts w:ascii="Times New Roman"/>
          <w:b/>
          <w:i w:val="false"/>
          <w:color w:val="000000"/>
        </w:rPr>
        <w:t xml:space="preserve"> Нормативы численности по функции "Капитальное строительство и капитальный ремонт"</w:t>
      </w:r>
    </w:p>
    <w:bookmarkEnd w:id="528"/>
    <w:bookmarkStart w:name="z536" w:id="529"/>
    <w:p>
      <w:pPr>
        <w:spacing w:after="0"/>
        <w:ind w:left="0"/>
        <w:jc w:val="both"/>
      </w:pPr>
      <w:r>
        <w:rPr>
          <w:rFonts w:ascii="Times New Roman"/>
          <w:b w:val="false"/>
          <w:i w:val="false"/>
          <w:color w:val="000000"/>
          <w:sz w:val="28"/>
        </w:rPr>
        <w:t>
      Таблица 13</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капитальных вложений, миллион тенге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21501 - 25330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25331 - 29160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29161 - 32990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32991 - 36820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36821 - 40650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40651 - 44480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44481 - 48310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48311 - 52140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52141 - 55970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55971 - 59800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59801 - 63630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63631 - 67460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67461 - 71290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bl>
    <w:bookmarkStart w:name="z537" w:id="530"/>
    <w:p>
      <w:pPr>
        <w:spacing w:after="0"/>
        <w:ind w:left="0"/>
        <w:jc w:val="left"/>
      </w:pPr>
      <w:r>
        <w:rPr>
          <w:rFonts w:ascii="Times New Roman"/>
          <w:b/>
          <w:i w:val="false"/>
          <w:color w:val="000000"/>
        </w:rPr>
        <w:t xml:space="preserve"> Нормативы численности по функции "Обеспечение инжиниринга"</w:t>
      </w:r>
    </w:p>
    <w:bookmarkEnd w:id="530"/>
    <w:bookmarkStart w:name="z538" w:id="531"/>
    <w:p>
      <w:pPr>
        <w:spacing w:after="0"/>
        <w:ind w:left="0"/>
        <w:jc w:val="both"/>
      </w:pPr>
      <w:r>
        <w:rPr>
          <w:rFonts w:ascii="Times New Roman"/>
          <w:b w:val="false"/>
          <w:i w:val="false"/>
          <w:color w:val="000000"/>
          <w:sz w:val="28"/>
        </w:rPr>
        <w:t>
      Таблица 14</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капитальных вложений, миллион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24501 - 29700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29701 - 34900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34901 - 40100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40101 - 45300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45301 - 50500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50501 - 55700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55701 - 60900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60901 - 66100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66101 - 71300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bl>
    <w:bookmarkStart w:name="z539" w:id="532"/>
    <w:p>
      <w:pPr>
        <w:spacing w:after="0"/>
        <w:ind w:left="0"/>
        <w:jc w:val="left"/>
      </w:pPr>
      <w:r>
        <w:rPr>
          <w:rFonts w:ascii="Times New Roman"/>
          <w:b/>
          <w:i w:val="false"/>
          <w:color w:val="000000"/>
        </w:rPr>
        <w:t xml:space="preserve"> Нормативы численности по функции "Обеспечение технологическими режимами и энергоменеджмента"</w:t>
      </w:r>
    </w:p>
    <w:bookmarkEnd w:id="532"/>
    <w:bookmarkStart w:name="z540" w:id="533"/>
    <w:p>
      <w:pPr>
        <w:spacing w:after="0"/>
        <w:ind w:left="0"/>
        <w:jc w:val="both"/>
      </w:pPr>
      <w:r>
        <w:rPr>
          <w:rFonts w:ascii="Times New Roman"/>
          <w:b w:val="false"/>
          <w:i w:val="false"/>
          <w:color w:val="000000"/>
          <w:sz w:val="28"/>
        </w:rPr>
        <w:t>
      Таблица 15</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нефтепроводов,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1201 - 1900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1901 - 2600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2601 - 3300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3301 - 4000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4001 - 4700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5401 - 6100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6101 - 6800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bl>
    <w:bookmarkStart w:name="z541" w:id="534"/>
    <w:p>
      <w:pPr>
        <w:spacing w:after="0"/>
        <w:ind w:left="0"/>
        <w:jc w:val="left"/>
      </w:pPr>
      <w:r>
        <w:rPr>
          <w:rFonts w:ascii="Times New Roman"/>
          <w:b/>
          <w:i w:val="false"/>
          <w:color w:val="000000"/>
        </w:rPr>
        <w:t xml:space="preserve"> Нормативы численности по функции "Обеспечение инновационно-технического развития"</w:t>
      </w:r>
    </w:p>
    <w:bookmarkEnd w:id="534"/>
    <w:bookmarkStart w:name="z542" w:id="535"/>
    <w:p>
      <w:pPr>
        <w:spacing w:after="0"/>
        <w:ind w:left="0"/>
        <w:jc w:val="both"/>
      </w:pPr>
      <w:r>
        <w:rPr>
          <w:rFonts w:ascii="Times New Roman"/>
          <w:b w:val="false"/>
          <w:i w:val="false"/>
          <w:color w:val="000000"/>
          <w:sz w:val="28"/>
        </w:rPr>
        <w:t>
      Таблица 16</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научно-исследовательских и опытно-конструкторских работ и опытно-промышленных испытаний,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bookmarkStart w:name="z543" w:id="536"/>
    <w:p>
      <w:pPr>
        <w:spacing w:after="0"/>
        <w:ind w:left="0"/>
        <w:jc w:val="left"/>
      </w:pPr>
      <w:r>
        <w:rPr>
          <w:rFonts w:ascii="Times New Roman"/>
          <w:b/>
          <w:i w:val="false"/>
          <w:color w:val="000000"/>
        </w:rPr>
        <w:t xml:space="preserve"> Нормативы численности по функции "Управления производственными активами"</w:t>
      </w:r>
    </w:p>
    <w:bookmarkEnd w:id="536"/>
    <w:bookmarkStart w:name="z544" w:id="537"/>
    <w:p>
      <w:pPr>
        <w:spacing w:after="0"/>
        <w:ind w:left="0"/>
        <w:jc w:val="both"/>
      </w:pPr>
      <w:r>
        <w:rPr>
          <w:rFonts w:ascii="Times New Roman"/>
          <w:b w:val="false"/>
          <w:i w:val="false"/>
          <w:color w:val="000000"/>
          <w:sz w:val="28"/>
        </w:rPr>
        <w:t>
      Таблица 17</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нефтепроводов,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1801 - 2700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2701 - 3600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4501 - 5400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5401 - 6300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6301 - 7200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7201 - 8100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8101 - 9000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9001 - 9900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bl>
    <w:bookmarkStart w:name="z545" w:id="538"/>
    <w:p>
      <w:pPr>
        <w:spacing w:after="0"/>
        <w:ind w:left="0"/>
        <w:jc w:val="left"/>
      </w:pPr>
      <w:r>
        <w:rPr>
          <w:rFonts w:ascii="Times New Roman"/>
          <w:b/>
          <w:i w:val="false"/>
          <w:color w:val="000000"/>
        </w:rPr>
        <w:t xml:space="preserve"> Норматив численности по функции "Организация инвестиционного анализа"</w:t>
      </w:r>
    </w:p>
    <w:bookmarkEnd w:id="538"/>
    <w:bookmarkStart w:name="z546" w:id="539"/>
    <w:p>
      <w:pPr>
        <w:spacing w:after="0"/>
        <w:ind w:left="0"/>
        <w:jc w:val="both"/>
      </w:pPr>
      <w:r>
        <w:rPr>
          <w:rFonts w:ascii="Times New Roman"/>
          <w:b w:val="false"/>
          <w:i w:val="false"/>
          <w:color w:val="000000"/>
          <w:sz w:val="28"/>
        </w:rPr>
        <w:t>
      Таблица 18</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транспортировки нефти, миллионов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47" w:id="540"/>
    <w:p>
      <w:pPr>
        <w:spacing w:after="0"/>
        <w:ind w:left="0"/>
        <w:jc w:val="left"/>
      </w:pPr>
      <w:r>
        <w:rPr>
          <w:rFonts w:ascii="Times New Roman"/>
          <w:b/>
          <w:i w:val="false"/>
          <w:color w:val="000000"/>
        </w:rPr>
        <w:t xml:space="preserve"> Нормативы численности по функции "Тарифное регулирование"</w:t>
      </w:r>
    </w:p>
    <w:bookmarkEnd w:id="540"/>
    <w:bookmarkStart w:name="z548" w:id="541"/>
    <w:p>
      <w:pPr>
        <w:spacing w:after="0"/>
        <w:ind w:left="0"/>
        <w:jc w:val="both"/>
      </w:pPr>
      <w:r>
        <w:rPr>
          <w:rFonts w:ascii="Times New Roman"/>
          <w:b w:val="false"/>
          <w:i w:val="false"/>
          <w:color w:val="000000"/>
          <w:sz w:val="28"/>
        </w:rPr>
        <w:t>
      Таблица 19</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миллион тонн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32001 - 35500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35501 - 39000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39001 - 42500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42501 - 46000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46001 - 49500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49501 - 53000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53001 - 56500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bl>
    <w:bookmarkStart w:name="z549" w:id="542"/>
    <w:p>
      <w:pPr>
        <w:spacing w:after="0"/>
        <w:ind w:left="0"/>
        <w:jc w:val="left"/>
      </w:pPr>
      <w:r>
        <w:rPr>
          <w:rFonts w:ascii="Times New Roman"/>
          <w:b/>
          <w:i w:val="false"/>
          <w:color w:val="000000"/>
        </w:rPr>
        <w:t xml:space="preserve"> Нормативы численности по функции "Организация бизнес-планирования и экономический анализ"</w:t>
      </w:r>
    </w:p>
    <w:bookmarkEnd w:id="542"/>
    <w:bookmarkStart w:name="z550" w:id="543"/>
    <w:p>
      <w:pPr>
        <w:spacing w:after="0"/>
        <w:ind w:left="0"/>
        <w:jc w:val="both"/>
      </w:pPr>
      <w:r>
        <w:rPr>
          <w:rFonts w:ascii="Times New Roman"/>
          <w:b w:val="false"/>
          <w:i w:val="false"/>
          <w:color w:val="000000"/>
          <w:sz w:val="28"/>
        </w:rPr>
        <w:t>
      Таблица 20</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миллион тонн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32001 - 35500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35501 - 39000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39001 - 42500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42501 - 46000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46001 - 49500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49501 - 53000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53001 - 56500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bl>
    <w:bookmarkStart w:name="z551" w:id="544"/>
    <w:p>
      <w:pPr>
        <w:spacing w:after="0"/>
        <w:ind w:left="0"/>
        <w:jc w:val="left"/>
      </w:pPr>
      <w:r>
        <w:rPr>
          <w:rFonts w:ascii="Times New Roman"/>
          <w:b/>
          <w:i w:val="false"/>
          <w:color w:val="000000"/>
        </w:rPr>
        <w:t xml:space="preserve"> Нормативы численности по функции "Управление финансовыми потоками"</w:t>
      </w:r>
    </w:p>
    <w:bookmarkEnd w:id="544"/>
    <w:bookmarkStart w:name="z552" w:id="545"/>
    <w:p>
      <w:pPr>
        <w:spacing w:after="0"/>
        <w:ind w:left="0"/>
        <w:jc w:val="both"/>
      </w:pPr>
      <w:r>
        <w:rPr>
          <w:rFonts w:ascii="Times New Roman"/>
          <w:b w:val="false"/>
          <w:i w:val="false"/>
          <w:color w:val="000000"/>
          <w:sz w:val="28"/>
        </w:rPr>
        <w:t>
      Таблица 21</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транспортировки нефти, тысяч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30001 - 38300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38301 - 46600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46601 - 54900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54901 - 63200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63201 - 71500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71501 - 79800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79800 - 88100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bl>
    <w:bookmarkStart w:name="z553" w:id="546"/>
    <w:p>
      <w:pPr>
        <w:spacing w:after="0"/>
        <w:ind w:left="0"/>
        <w:jc w:val="left"/>
      </w:pPr>
      <w:r>
        <w:rPr>
          <w:rFonts w:ascii="Times New Roman"/>
          <w:b/>
          <w:i w:val="false"/>
          <w:color w:val="000000"/>
        </w:rPr>
        <w:t xml:space="preserve"> Нормативы численности по функции "Организация бухгалтерского учета, отчетности и налогообложение"</w:t>
      </w:r>
    </w:p>
    <w:bookmarkEnd w:id="546"/>
    <w:bookmarkStart w:name="z554" w:id="547"/>
    <w:p>
      <w:pPr>
        <w:spacing w:after="0"/>
        <w:ind w:left="0"/>
        <w:jc w:val="both"/>
      </w:pPr>
      <w:r>
        <w:rPr>
          <w:rFonts w:ascii="Times New Roman"/>
          <w:b w:val="false"/>
          <w:i w:val="false"/>
          <w:color w:val="000000"/>
          <w:sz w:val="28"/>
        </w:rPr>
        <w:t>
      Таблица 22</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миллион тонн километр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Организации за год,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5281-6420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6421-7560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8700-9840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32001 - 35500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35501 - 39000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39001 - 42500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42501 - 46000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46001 - 49500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bl>
    <w:bookmarkStart w:name="z555" w:id="548"/>
    <w:p>
      <w:pPr>
        <w:spacing w:after="0"/>
        <w:ind w:left="0"/>
        <w:jc w:val="left"/>
      </w:pPr>
      <w:r>
        <w:rPr>
          <w:rFonts w:ascii="Times New Roman"/>
          <w:b/>
          <w:i w:val="false"/>
          <w:color w:val="000000"/>
        </w:rPr>
        <w:t xml:space="preserve"> Нормативы численности по функции "Организация работы по управлению человеческими ресурсами"</w:t>
      </w:r>
    </w:p>
    <w:bookmarkEnd w:id="548"/>
    <w:bookmarkStart w:name="z556" w:id="549"/>
    <w:p>
      <w:pPr>
        <w:spacing w:after="0"/>
        <w:ind w:left="0"/>
        <w:jc w:val="both"/>
      </w:pPr>
      <w:r>
        <w:rPr>
          <w:rFonts w:ascii="Times New Roman"/>
          <w:b w:val="false"/>
          <w:i w:val="false"/>
          <w:color w:val="000000"/>
          <w:sz w:val="28"/>
        </w:rPr>
        <w:t>
      Таблица 23</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Организации за год,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3341 - 4180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4181 - 5020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5021 - 5860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5861 - 6700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6701 - 7540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7541 - 8380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8381 - 9220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bl>
    <w:bookmarkStart w:name="z557" w:id="550"/>
    <w:p>
      <w:pPr>
        <w:spacing w:after="0"/>
        <w:ind w:left="0"/>
        <w:jc w:val="left"/>
      </w:pPr>
      <w:r>
        <w:rPr>
          <w:rFonts w:ascii="Times New Roman"/>
          <w:b/>
          <w:i w:val="false"/>
          <w:color w:val="000000"/>
        </w:rPr>
        <w:t xml:space="preserve"> Нормативы численности по функции "Организация работ по поддержке бизнеса"</w:t>
      </w:r>
    </w:p>
    <w:bookmarkEnd w:id="550"/>
    <w:bookmarkStart w:name="z558" w:id="551"/>
    <w:p>
      <w:pPr>
        <w:spacing w:after="0"/>
        <w:ind w:left="0"/>
        <w:jc w:val="both"/>
      </w:pPr>
      <w:r>
        <w:rPr>
          <w:rFonts w:ascii="Times New Roman"/>
          <w:b w:val="false"/>
          <w:i w:val="false"/>
          <w:color w:val="000000"/>
          <w:sz w:val="28"/>
        </w:rPr>
        <w:t>
      Таблица 24</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персонала Организации за год,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1201 - 1900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1901 - 2600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2601 - 3300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3301 - 4000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4001 - 4700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5401 - 6100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6101 - 6800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6801 - 7500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7501 - 8200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8201 - 8900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bookmarkStart w:name="z559" w:id="552"/>
    <w:p>
      <w:pPr>
        <w:spacing w:after="0"/>
        <w:ind w:left="0"/>
        <w:jc w:val="left"/>
      </w:pPr>
      <w:r>
        <w:rPr>
          <w:rFonts w:ascii="Times New Roman"/>
          <w:b/>
          <w:i w:val="false"/>
          <w:color w:val="000000"/>
        </w:rPr>
        <w:t xml:space="preserve"> Нормативы численности по функции "Документационное обеспечение и развитие государственного языка"</w:t>
      </w:r>
    </w:p>
    <w:bookmarkEnd w:id="552"/>
    <w:bookmarkStart w:name="z560" w:id="553"/>
    <w:p>
      <w:pPr>
        <w:spacing w:after="0"/>
        <w:ind w:left="0"/>
        <w:jc w:val="both"/>
      </w:pPr>
      <w:r>
        <w:rPr>
          <w:rFonts w:ascii="Times New Roman"/>
          <w:b w:val="false"/>
          <w:i w:val="false"/>
          <w:color w:val="000000"/>
          <w:sz w:val="28"/>
        </w:rPr>
        <w:t>
      Таблица 25</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Организации за год,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4101 - 5500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5501 - 6900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6901 - 8300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8301 - 9700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9701 - 11100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bookmarkStart w:name="z561" w:id="554"/>
    <w:p>
      <w:pPr>
        <w:spacing w:after="0"/>
        <w:ind w:left="0"/>
        <w:jc w:val="left"/>
      </w:pPr>
      <w:r>
        <w:rPr>
          <w:rFonts w:ascii="Times New Roman"/>
          <w:b/>
          <w:i w:val="false"/>
          <w:color w:val="000000"/>
        </w:rPr>
        <w:t xml:space="preserve"> Нормативы численности по функции "Закупки, сопровождение контрактов и развития местного содержания"</w:t>
      </w:r>
    </w:p>
    <w:bookmarkEnd w:id="554"/>
    <w:bookmarkStart w:name="z562" w:id="555"/>
    <w:p>
      <w:pPr>
        <w:spacing w:after="0"/>
        <w:ind w:left="0"/>
        <w:jc w:val="both"/>
      </w:pPr>
      <w:r>
        <w:rPr>
          <w:rFonts w:ascii="Times New Roman"/>
          <w:b w:val="false"/>
          <w:i w:val="false"/>
          <w:color w:val="000000"/>
          <w:sz w:val="28"/>
        </w:rPr>
        <w:t>
      Таблица 26</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6"/>
          <w:p>
            <w:pPr>
              <w:spacing w:after="20"/>
              <w:ind w:left="20"/>
              <w:jc w:val="both"/>
            </w:pPr>
            <w:r>
              <w:rPr>
                <w:rFonts w:ascii="Times New Roman"/>
                <w:b w:val="false"/>
                <w:i w:val="false"/>
                <w:color w:val="000000"/>
                <w:sz w:val="20"/>
              </w:rPr>
              <w:t xml:space="preserve">
Годовой объем транспортировки нефти, </w:t>
            </w:r>
          </w:p>
          <w:bookmarkEnd w:id="556"/>
          <w:p>
            <w:pPr>
              <w:spacing w:after="20"/>
              <w:ind w:left="20"/>
              <w:jc w:val="both"/>
            </w:pPr>
            <w:r>
              <w:rPr>
                <w:rFonts w:ascii="Times New Roman"/>
                <w:b w:val="false"/>
                <w:i w:val="false"/>
                <w:color w:val="000000"/>
                <w:sz w:val="20"/>
              </w:rPr>
              <w:t>
тысяч тонн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основных фондов, миллион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150001-235000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235001-320000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320001-405000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405001-490000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490001-575000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575001-660000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660001-745000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30001 - 33500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33501 - 37000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37001 - 40500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40501 - 44000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44001 - 47500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47501 - 51000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bl>
    <w:bookmarkStart w:name="z564" w:id="557"/>
    <w:p>
      <w:pPr>
        <w:spacing w:after="0"/>
        <w:ind w:left="0"/>
        <w:jc w:val="left"/>
      </w:pPr>
      <w:r>
        <w:rPr>
          <w:rFonts w:ascii="Times New Roman"/>
          <w:b/>
          <w:i w:val="false"/>
          <w:color w:val="000000"/>
        </w:rPr>
        <w:t xml:space="preserve"> Нормативы численности по функции "Материально-техническое снабжение"</w:t>
      </w:r>
    </w:p>
    <w:bookmarkEnd w:id="557"/>
    <w:bookmarkStart w:name="z565" w:id="558"/>
    <w:p>
      <w:pPr>
        <w:spacing w:after="0"/>
        <w:ind w:left="0"/>
        <w:jc w:val="both"/>
      </w:pPr>
      <w:r>
        <w:rPr>
          <w:rFonts w:ascii="Times New Roman"/>
          <w:b w:val="false"/>
          <w:i w:val="false"/>
          <w:color w:val="000000"/>
          <w:sz w:val="28"/>
        </w:rPr>
        <w:t>
      Таблица 27</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нефтепроводов, километр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основных фондов, миллион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150001-235000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235001-320000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320001-405000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405001-490000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490001-575000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575001-660000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660001-745000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2501 - 3460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3461 - 4420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4421 - 5380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5381 - 6340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6341 - 7300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7301 - 8260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bl>
    <w:bookmarkStart w:name="z566" w:id="559"/>
    <w:p>
      <w:pPr>
        <w:spacing w:after="0"/>
        <w:ind w:left="0"/>
        <w:jc w:val="left"/>
      </w:pPr>
      <w:r>
        <w:rPr>
          <w:rFonts w:ascii="Times New Roman"/>
          <w:b/>
          <w:i w:val="false"/>
          <w:color w:val="000000"/>
        </w:rPr>
        <w:t xml:space="preserve"> Нормативы численности по функции "Корпоративное управление"</w:t>
      </w:r>
    </w:p>
    <w:bookmarkEnd w:id="559"/>
    <w:bookmarkStart w:name="z567" w:id="560"/>
    <w:p>
      <w:pPr>
        <w:spacing w:after="0"/>
        <w:ind w:left="0"/>
        <w:jc w:val="both"/>
      </w:pPr>
      <w:r>
        <w:rPr>
          <w:rFonts w:ascii="Times New Roman"/>
          <w:b w:val="false"/>
          <w:i w:val="false"/>
          <w:color w:val="000000"/>
          <w:sz w:val="28"/>
        </w:rPr>
        <w:t>
      Таблица 28</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транспортировки нефти, тысыч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30001 - 39500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39501 - 49000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49001 - 58500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58501 - 68000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bookmarkStart w:name="z568" w:id="561"/>
    <w:p>
      <w:pPr>
        <w:spacing w:after="0"/>
        <w:ind w:left="0"/>
        <w:jc w:val="left"/>
      </w:pPr>
      <w:r>
        <w:rPr>
          <w:rFonts w:ascii="Times New Roman"/>
          <w:b/>
          <w:i w:val="false"/>
          <w:color w:val="000000"/>
        </w:rPr>
        <w:t xml:space="preserve"> Норматив численности по функции "Организация работ по связям с инвесторами"</w:t>
      </w:r>
    </w:p>
    <w:bookmarkEnd w:id="561"/>
    <w:bookmarkStart w:name="z569" w:id="562"/>
    <w:p>
      <w:pPr>
        <w:spacing w:after="0"/>
        <w:ind w:left="0"/>
        <w:jc w:val="both"/>
      </w:pPr>
      <w:r>
        <w:rPr>
          <w:rFonts w:ascii="Times New Roman"/>
          <w:b w:val="false"/>
          <w:i w:val="false"/>
          <w:color w:val="000000"/>
          <w:sz w:val="28"/>
        </w:rPr>
        <w:t>
      Таблица 29</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инвесторов,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70" w:id="563"/>
    <w:p>
      <w:pPr>
        <w:spacing w:after="0"/>
        <w:ind w:left="0"/>
        <w:jc w:val="left"/>
      </w:pPr>
      <w:r>
        <w:rPr>
          <w:rFonts w:ascii="Times New Roman"/>
          <w:b/>
          <w:i w:val="false"/>
          <w:color w:val="000000"/>
        </w:rPr>
        <w:t xml:space="preserve"> Нормативы численности по функции "Правовое обеспечение корпоративных вопросов и правовой экспертизы договоров"</w:t>
      </w:r>
    </w:p>
    <w:bookmarkEnd w:id="563"/>
    <w:bookmarkStart w:name="z571" w:id="564"/>
    <w:p>
      <w:pPr>
        <w:spacing w:after="0"/>
        <w:ind w:left="0"/>
        <w:jc w:val="both"/>
      </w:pPr>
      <w:r>
        <w:rPr>
          <w:rFonts w:ascii="Times New Roman"/>
          <w:b w:val="false"/>
          <w:i w:val="false"/>
          <w:color w:val="000000"/>
          <w:sz w:val="28"/>
        </w:rPr>
        <w:t>
      Таблица 30</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миллион тонн километр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Организации за год,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4601-6200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6201-7800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12601-14200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32001 - 35500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35501 - 39000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39001 - 42500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42501 - 46000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46001 - 49500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49501 - 53000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53001 - 56500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bl>
    <w:bookmarkStart w:name="z572" w:id="565"/>
    <w:p>
      <w:pPr>
        <w:spacing w:after="0"/>
        <w:ind w:left="0"/>
        <w:jc w:val="left"/>
      </w:pPr>
      <w:r>
        <w:rPr>
          <w:rFonts w:ascii="Times New Roman"/>
          <w:b/>
          <w:i w:val="false"/>
          <w:color w:val="000000"/>
        </w:rPr>
        <w:t xml:space="preserve"> Нормативы численности по функции "Организация работ по автоматизированной система управления технологическими процессами и метрологического обеспечения"</w:t>
      </w:r>
    </w:p>
    <w:bookmarkEnd w:id="565"/>
    <w:bookmarkStart w:name="z573" w:id="566"/>
    <w:p>
      <w:pPr>
        <w:spacing w:after="0"/>
        <w:ind w:left="0"/>
        <w:jc w:val="both"/>
      </w:pPr>
      <w:r>
        <w:rPr>
          <w:rFonts w:ascii="Times New Roman"/>
          <w:b w:val="false"/>
          <w:i w:val="false"/>
          <w:color w:val="000000"/>
          <w:sz w:val="28"/>
        </w:rPr>
        <w:t>
      Таблица 31</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нефтепроводов,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3201 - 4250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4251 - 5300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5301 - 6350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6351 - 7400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7401 - 8450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8451 - 9500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bl>
    <w:bookmarkStart w:name="z574" w:id="567"/>
    <w:p>
      <w:pPr>
        <w:spacing w:after="0"/>
        <w:ind w:left="0"/>
        <w:jc w:val="left"/>
      </w:pPr>
      <w:r>
        <w:rPr>
          <w:rFonts w:ascii="Times New Roman"/>
          <w:b/>
          <w:i w:val="false"/>
          <w:color w:val="000000"/>
        </w:rPr>
        <w:t xml:space="preserve"> Нормативы численности по функции "Обеспечение работ по телекоммуникации"</w:t>
      </w:r>
    </w:p>
    <w:bookmarkEnd w:id="567"/>
    <w:bookmarkStart w:name="z575" w:id="568"/>
    <w:p>
      <w:pPr>
        <w:spacing w:after="0"/>
        <w:ind w:left="0"/>
        <w:jc w:val="both"/>
      </w:pPr>
      <w:r>
        <w:rPr>
          <w:rFonts w:ascii="Times New Roman"/>
          <w:b w:val="false"/>
          <w:i w:val="false"/>
          <w:color w:val="000000"/>
          <w:sz w:val="28"/>
        </w:rPr>
        <w:t>
      Таблица 32</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нефтепроводов,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3001 - 3820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3821 - 4640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4641 - 5460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5461 - 6280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6281 - 7100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7101 - 7920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576" w:id="569"/>
    <w:p>
      <w:pPr>
        <w:spacing w:after="0"/>
        <w:ind w:left="0"/>
        <w:jc w:val="left"/>
      </w:pPr>
      <w:r>
        <w:rPr>
          <w:rFonts w:ascii="Times New Roman"/>
          <w:b/>
          <w:i w:val="false"/>
          <w:color w:val="000000"/>
        </w:rPr>
        <w:t xml:space="preserve"> Нормативы численности по функции "Информационная технология"</w:t>
      </w:r>
    </w:p>
    <w:bookmarkEnd w:id="569"/>
    <w:bookmarkStart w:name="z577" w:id="570"/>
    <w:p>
      <w:pPr>
        <w:spacing w:after="0"/>
        <w:ind w:left="0"/>
        <w:jc w:val="both"/>
      </w:pPr>
      <w:r>
        <w:rPr>
          <w:rFonts w:ascii="Times New Roman"/>
          <w:b w:val="false"/>
          <w:i w:val="false"/>
          <w:color w:val="000000"/>
          <w:sz w:val="28"/>
        </w:rPr>
        <w:t>
      Таблица 33</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персонала центрального аппарата Организации за год,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281 - 335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391 - 445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bl>
    <w:bookmarkStart w:name="z578" w:id="571"/>
    <w:p>
      <w:pPr>
        <w:spacing w:after="0"/>
        <w:ind w:left="0"/>
        <w:jc w:val="left"/>
      </w:pPr>
      <w:r>
        <w:rPr>
          <w:rFonts w:ascii="Times New Roman"/>
          <w:b/>
          <w:i w:val="false"/>
          <w:color w:val="000000"/>
        </w:rPr>
        <w:t xml:space="preserve"> Нормативы численности по функции "Промышленная безопасность, охрана труда и чрезвычайная ситуация"</w:t>
      </w:r>
    </w:p>
    <w:bookmarkEnd w:id="571"/>
    <w:bookmarkStart w:name="z579" w:id="572"/>
    <w:p>
      <w:pPr>
        <w:spacing w:after="0"/>
        <w:ind w:left="0"/>
        <w:jc w:val="both"/>
      </w:pPr>
      <w:r>
        <w:rPr>
          <w:rFonts w:ascii="Times New Roman"/>
          <w:b w:val="false"/>
          <w:i w:val="false"/>
          <w:color w:val="000000"/>
          <w:sz w:val="28"/>
        </w:rPr>
        <w:t>
      Таблица 34</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3"/>
          <w:p>
            <w:pPr>
              <w:spacing w:after="20"/>
              <w:ind w:left="20"/>
              <w:jc w:val="both"/>
            </w:pPr>
            <w:r>
              <w:rPr>
                <w:rFonts w:ascii="Times New Roman"/>
                <w:b w:val="false"/>
                <w:i w:val="false"/>
                <w:color w:val="000000"/>
                <w:sz w:val="20"/>
              </w:rPr>
              <w:t>
Годовой объем транспортировки нефти,</w:t>
            </w:r>
          </w:p>
          <w:bookmarkEnd w:id="573"/>
          <w:p>
            <w:pPr>
              <w:spacing w:after="20"/>
              <w:ind w:left="20"/>
              <w:jc w:val="both"/>
            </w:pPr>
            <w:r>
              <w:rPr>
                <w:rFonts w:ascii="Times New Roman"/>
                <w:b w:val="false"/>
                <w:i w:val="false"/>
                <w:color w:val="000000"/>
                <w:sz w:val="20"/>
              </w:rPr>
              <w:t>
тысяч тонн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Организации за год,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30001 - 35500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35501 - 41000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41001 - 46500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46501 - 52000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52001 - 57500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57501 - 63000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bl>
    <w:bookmarkStart w:name="z581" w:id="574"/>
    <w:p>
      <w:pPr>
        <w:spacing w:after="0"/>
        <w:ind w:left="0"/>
        <w:jc w:val="left"/>
      </w:pPr>
      <w:r>
        <w:rPr>
          <w:rFonts w:ascii="Times New Roman"/>
          <w:b/>
          <w:i w:val="false"/>
          <w:color w:val="000000"/>
        </w:rPr>
        <w:t xml:space="preserve"> Нормативы численности по функции "Организация гражданской обороны и спецработы"</w:t>
      </w:r>
    </w:p>
    <w:bookmarkEnd w:id="574"/>
    <w:bookmarkStart w:name="z582" w:id="575"/>
    <w:p>
      <w:pPr>
        <w:spacing w:after="0"/>
        <w:ind w:left="0"/>
        <w:jc w:val="both"/>
      </w:pPr>
      <w:r>
        <w:rPr>
          <w:rFonts w:ascii="Times New Roman"/>
          <w:b w:val="false"/>
          <w:i w:val="false"/>
          <w:color w:val="000000"/>
          <w:sz w:val="28"/>
        </w:rPr>
        <w:t>
      Таблица 35</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(главный)/менеджер (главный)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83" w:id="576"/>
    <w:p>
      <w:pPr>
        <w:spacing w:after="0"/>
        <w:ind w:left="0"/>
        <w:jc w:val="left"/>
      </w:pPr>
      <w:r>
        <w:rPr>
          <w:rFonts w:ascii="Times New Roman"/>
          <w:b/>
          <w:i w:val="false"/>
          <w:color w:val="000000"/>
        </w:rPr>
        <w:t xml:space="preserve"> Нормативы численности руководителей и специалистов по функции "Организация работ представительств/филиалов в зарубежных странах-партнерах"</w:t>
      </w:r>
    </w:p>
    <w:bookmarkEnd w:id="576"/>
    <w:bookmarkStart w:name="z584" w:id="577"/>
    <w:p>
      <w:pPr>
        <w:spacing w:after="0"/>
        <w:ind w:left="0"/>
        <w:jc w:val="both"/>
      </w:pPr>
      <w:r>
        <w:rPr>
          <w:rFonts w:ascii="Times New Roman"/>
          <w:b w:val="false"/>
          <w:i w:val="false"/>
          <w:color w:val="000000"/>
          <w:sz w:val="28"/>
        </w:rPr>
        <w:t>
      Таблица 36</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годовой объем экспорта и импорта нефти со страной-партнером, миллионов тонн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приемо-сдаточных пунктов на территории страны-партнера,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585" w:id="578"/>
    <w:p>
      <w:pPr>
        <w:spacing w:after="0"/>
        <w:ind w:left="0"/>
        <w:jc w:val="both"/>
      </w:pPr>
      <w:r>
        <w:rPr>
          <w:rFonts w:ascii="Times New Roman"/>
          <w:b w:val="false"/>
          <w:i w:val="false"/>
          <w:color w:val="000000"/>
          <w:sz w:val="28"/>
        </w:rPr>
        <w:t>
      Примечание: в нормативную численность, определенную по таблице 36 дополнительно включаются: водитель - по 1 человеку на один технически исправный автомобиль, переводчик - 1 человек для представительств в странах, не являющихся членами Содружества независимых государств.</w:t>
      </w:r>
    </w:p>
    <w:bookmarkEnd w:id="578"/>
    <w:bookmarkStart w:name="z586" w:id="579"/>
    <w:p>
      <w:pPr>
        <w:spacing w:after="0"/>
        <w:ind w:left="0"/>
        <w:jc w:val="left"/>
      </w:pPr>
      <w:r>
        <w:rPr>
          <w:rFonts w:ascii="Times New Roman"/>
          <w:b/>
          <w:i w:val="false"/>
          <w:color w:val="000000"/>
        </w:rPr>
        <w:t xml:space="preserve"> Нормативы численности по функции "Руководство"</w:t>
      </w:r>
    </w:p>
    <w:bookmarkEnd w:id="579"/>
    <w:bookmarkStart w:name="z587" w:id="580"/>
    <w:p>
      <w:pPr>
        <w:spacing w:after="0"/>
        <w:ind w:left="0"/>
        <w:jc w:val="both"/>
      </w:pPr>
      <w:r>
        <w:rPr>
          <w:rFonts w:ascii="Times New Roman"/>
          <w:b w:val="false"/>
          <w:i w:val="false"/>
          <w:color w:val="000000"/>
          <w:sz w:val="28"/>
        </w:rPr>
        <w:t>
      Таблица 37</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(председатель 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генерального директора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генерального директора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2025 года № 522-н/қ</w:t>
            </w:r>
          </w:p>
        </w:tc>
      </w:tr>
    </w:tbl>
    <w:bookmarkStart w:name="z589" w:id="581"/>
    <w:p>
      <w:pPr>
        <w:spacing w:after="0"/>
        <w:ind w:left="0"/>
        <w:jc w:val="left"/>
      </w:pPr>
      <w:r>
        <w:rPr>
          <w:rFonts w:ascii="Times New Roman"/>
          <w:b/>
          <w:i w:val="false"/>
          <w:color w:val="000000"/>
        </w:rPr>
        <w:t xml:space="preserve"> Типовые нормативы численности промышленно-производственного персонала организаций, осуществляющих транспортировку нефти</w:t>
      </w:r>
    </w:p>
    <w:bookmarkEnd w:id="581"/>
    <w:bookmarkStart w:name="z590" w:id="582"/>
    <w:p>
      <w:pPr>
        <w:spacing w:after="0"/>
        <w:ind w:left="0"/>
        <w:jc w:val="left"/>
      </w:pPr>
      <w:r>
        <w:rPr>
          <w:rFonts w:ascii="Times New Roman"/>
          <w:b/>
          <w:i w:val="false"/>
          <w:color w:val="000000"/>
        </w:rPr>
        <w:t xml:space="preserve"> Глава 1. Общая часть</w:t>
      </w:r>
    </w:p>
    <w:bookmarkEnd w:id="582"/>
    <w:bookmarkStart w:name="z591" w:id="583"/>
    <w:p>
      <w:pPr>
        <w:spacing w:after="0"/>
        <w:ind w:left="0"/>
        <w:jc w:val="both"/>
      </w:pPr>
      <w:r>
        <w:rPr>
          <w:rFonts w:ascii="Times New Roman"/>
          <w:b w:val="false"/>
          <w:i w:val="false"/>
          <w:color w:val="000000"/>
          <w:sz w:val="28"/>
        </w:rPr>
        <w:t>
      1. Настоящие Типовые нормативы численности промышленно-производственного персонала организаций, осуществляющих транспортировку нефти (далее - Типовые нормативы) предназначены для определения, планирования и обоснования численности рабочих, руководителей, специалистов и служащих, занятых управлением, эксплуатацией, обслуживанием, ремонтом оборудования и сооружений организаций, осуществляющих транспортировку нефти.</w:t>
      </w:r>
    </w:p>
    <w:bookmarkEnd w:id="583"/>
    <w:bookmarkStart w:name="z592" w:id="584"/>
    <w:p>
      <w:pPr>
        <w:spacing w:after="0"/>
        <w:ind w:left="0"/>
        <w:jc w:val="both"/>
      </w:pPr>
      <w:r>
        <w:rPr>
          <w:rFonts w:ascii="Times New Roman"/>
          <w:b w:val="false"/>
          <w:i w:val="false"/>
          <w:color w:val="000000"/>
          <w:sz w:val="28"/>
        </w:rPr>
        <w:t xml:space="preserve">
      2. Типовые нормативы предусматривают необходимую численность персонала, рабочих, руководителей, специалистов и служащих организаций, осуществляющих транспортировку нефти (далее - Организация) для выполнения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эксплуатации магистральных нефтепроводов, утвержденными приказом Министра энергетики Республики Казахстан от 29 октября 2014 года № 84 (зарегистрирован в Реестре государственной регистрации нормативных правовых актов под № 10107), единой системой организации работ по безопасности и охране труда, защиты окружающей среды, производственной санитарии и производственными инструкциями всего комплекса эксплуатационных, ремонтных работ.</w:t>
      </w:r>
    </w:p>
    <w:bookmarkEnd w:id="584"/>
    <w:bookmarkStart w:name="z593" w:id="585"/>
    <w:p>
      <w:pPr>
        <w:spacing w:after="0"/>
        <w:ind w:left="0"/>
        <w:jc w:val="both"/>
      </w:pPr>
      <w:r>
        <w:rPr>
          <w:rFonts w:ascii="Times New Roman"/>
          <w:b w:val="false"/>
          <w:i w:val="false"/>
          <w:color w:val="000000"/>
          <w:sz w:val="28"/>
        </w:rPr>
        <w:t xml:space="preserve">
      3. Типовые нормативы разработаны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Правилами</w:t>
      </w:r>
      <w:r>
        <w:rPr>
          <w:rFonts w:ascii="Times New Roman"/>
          <w:b w:val="false"/>
          <w:i w:val="false"/>
          <w:color w:val="000000"/>
          <w:sz w:val="28"/>
        </w:rPr>
        <w:t xml:space="preserve"> разработки, утверждения, замены и пересмотра единых межотраслевых или межотраслевых типовых или типовых норм и нормативов по труду для всех сфер деятельности, или типовых норм и нормативов по труду организаций, утвержденными приказом Министра здравоохранения и социального развития Республики Казахстан от 28 декабря 2015 года № 1036 (зарегистрирован Реестре государственной регистрации нормативных правовых актов под № 12736), Методическими рекомендациями по установлению норм и нормативов для нормирования труда рабочих, утвержденными приказом Министра труда и социальной защиты населения Республики Казахстан от 22 декабря 2008 года № 310-п, Методическими рекомендациями по проведению хронометражных работ в организациях, утвержденными приказом Министра труда и социальной защиты населения Республики Казахстан от 19 октября 2010 года № 344/1-п.</w:t>
      </w:r>
    </w:p>
    <w:bookmarkEnd w:id="585"/>
    <w:bookmarkStart w:name="z594" w:id="586"/>
    <w:p>
      <w:pPr>
        <w:spacing w:after="0"/>
        <w:ind w:left="0"/>
        <w:jc w:val="both"/>
      </w:pPr>
      <w:r>
        <w:rPr>
          <w:rFonts w:ascii="Times New Roman"/>
          <w:b w:val="false"/>
          <w:i w:val="false"/>
          <w:color w:val="000000"/>
          <w:sz w:val="28"/>
        </w:rPr>
        <w:t>
      4. Типовые нормативы устанавливают среднегодовую списочную численность персонала с учетом:</w:t>
      </w:r>
    </w:p>
    <w:bookmarkEnd w:id="586"/>
    <w:bookmarkStart w:name="z595" w:id="587"/>
    <w:p>
      <w:pPr>
        <w:spacing w:after="0"/>
        <w:ind w:left="0"/>
        <w:jc w:val="both"/>
      </w:pPr>
      <w:r>
        <w:rPr>
          <w:rFonts w:ascii="Times New Roman"/>
          <w:b w:val="false"/>
          <w:i w:val="false"/>
          <w:color w:val="000000"/>
          <w:sz w:val="28"/>
        </w:rPr>
        <w:t>
      затрат времени на подготовительно-заключительную работу, отдых, личные надобности и обслуживание рабочего места;</w:t>
      </w:r>
    </w:p>
    <w:bookmarkEnd w:id="587"/>
    <w:bookmarkStart w:name="z596" w:id="588"/>
    <w:p>
      <w:pPr>
        <w:spacing w:after="0"/>
        <w:ind w:left="0"/>
        <w:jc w:val="both"/>
      </w:pPr>
      <w:r>
        <w:rPr>
          <w:rFonts w:ascii="Times New Roman"/>
          <w:b w:val="false"/>
          <w:i w:val="false"/>
          <w:color w:val="000000"/>
          <w:sz w:val="28"/>
        </w:rPr>
        <w:t>
      затрат времени на проезд от места базирования до места производства работ;</w:t>
      </w:r>
    </w:p>
    <w:bookmarkEnd w:id="588"/>
    <w:bookmarkStart w:name="z597" w:id="589"/>
    <w:p>
      <w:pPr>
        <w:spacing w:after="0"/>
        <w:ind w:left="0"/>
        <w:jc w:val="both"/>
      </w:pPr>
      <w:r>
        <w:rPr>
          <w:rFonts w:ascii="Times New Roman"/>
          <w:b w:val="false"/>
          <w:i w:val="false"/>
          <w:color w:val="000000"/>
          <w:sz w:val="28"/>
        </w:rPr>
        <w:t>
      затрат времени на оперативную подготовку персонала (получение допуска, наряда-задания);</w:t>
      </w:r>
    </w:p>
    <w:bookmarkEnd w:id="589"/>
    <w:bookmarkStart w:name="z598" w:id="590"/>
    <w:p>
      <w:pPr>
        <w:spacing w:after="0"/>
        <w:ind w:left="0"/>
        <w:jc w:val="both"/>
      </w:pPr>
      <w:r>
        <w:rPr>
          <w:rFonts w:ascii="Times New Roman"/>
          <w:b w:val="false"/>
          <w:i w:val="false"/>
          <w:color w:val="000000"/>
          <w:sz w:val="28"/>
        </w:rPr>
        <w:t>
      среднегодового полезного фонда рабочего времени.</w:t>
      </w:r>
    </w:p>
    <w:bookmarkEnd w:id="590"/>
    <w:bookmarkStart w:name="z599" w:id="591"/>
    <w:p>
      <w:pPr>
        <w:spacing w:after="0"/>
        <w:ind w:left="0"/>
        <w:jc w:val="both"/>
      </w:pPr>
      <w:r>
        <w:rPr>
          <w:rFonts w:ascii="Times New Roman"/>
          <w:b w:val="false"/>
          <w:i w:val="false"/>
          <w:color w:val="000000"/>
          <w:sz w:val="28"/>
        </w:rPr>
        <w:t xml:space="preserve">
      5. Типовые нормативы предусматривают списочную численность, определенную с учетом коэффициента запланированных невыходов на трудовые и дополнительные отпуска, предусмотренные </w:t>
      </w:r>
      <w:r>
        <w:rPr>
          <w:rFonts w:ascii="Times New Roman"/>
          <w:b w:val="false"/>
          <w:i w:val="false"/>
          <w:color w:val="000000"/>
          <w:sz w:val="28"/>
        </w:rPr>
        <w:t>статьями 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и </w:t>
      </w:r>
      <w:r>
        <w:rPr>
          <w:rFonts w:ascii="Times New Roman"/>
          <w:b w:val="false"/>
          <w:i w:val="false"/>
          <w:color w:val="000000"/>
          <w:sz w:val="28"/>
        </w:rPr>
        <w:t>100</w:t>
      </w:r>
      <w:r>
        <w:rPr>
          <w:rFonts w:ascii="Times New Roman"/>
          <w:b w:val="false"/>
          <w:i w:val="false"/>
          <w:color w:val="000000"/>
          <w:sz w:val="28"/>
        </w:rPr>
        <w:t xml:space="preserve"> Трудового кодекса Республики Казахстан.</w:t>
      </w:r>
    </w:p>
    <w:bookmarkEnd w:id="591"/>
    <w:bookmarkStart w:name="z600" w:id="592"/>
    <w:p>
      <w:pPr>
        <w:spacing w:after="0"/>
        <w:ind w:left="0"/>
        <w:jc w:val="both"/>
      </w:pPr>
      <w:r>
        <w:rPr>
          <w:rFonts w:ascii="Times New Roman"/>
          <w:b w:val="false"/>
          <w:i w:val="false"/>
          <w:color w:val="000000"/>
          <w:sz w:val="28"/>
        </w:rPr>
        <w:t>
      6. Типовые нормативы применяются с поправками в соответствии с примечаниями к ним. Поправки применяются к тем нормативам, для которых они установлены.</w:t>
      </w:r>
    </w:p>
    <w:bookmarkEnd w:id="592"/>
    <w:bookmarkStart w:name="z601" w:id="593"/>
    <w:p>
      <w:pPr>
        <w:spacing w:after="0"/>
        <w:ind w:left="0"/>
        <w:jc w:val="both"/>
      </w:pPr>
      <w:r>
        <w:rPr>
          <w:rFonts w:ascii="Times New Roman"/>
          <w:b w:val="false"/>
          <w:i w:val="false"/>
          <w:color w:val="000000"/>
          <w:sz w:val="28"/>
        </w:rPr>
        <w:t>
      7. Нормативы численности персонала Организации устанавливаются в пределах объема работ по эксплуатационному и ремонтному обслуживанию оборудования и сооружений, выполняемого собственным персоналом Организации.</w:t>
      </w:r>
    </w:p>
    <w:bookmarkEnd w:id="593"/>
    <w:bookmarkStart w:name="z602" w:id="594"/>
    <w:p>
      <w:pPr>
        <w:spacing w:after="0"/>
        <w:ind w:left="0"/>
        <w:jc w:val="both"/>
      </w:pPr>
      <w:r>
        <w:rPr>
          <w:rFonts w:ascii="Times New Roman"/>
          <w:b w:val="false"/>
          <w:i w:val="false"/>
          <w:color w:val="000000"/>
          <w:sz w:val="28"/>
        </w:rPr>
        <w:t>
      8. Нормативная численность персонала рассчитывается по тому оборудованию и сооружениям, которые фактически эксплуатируются.</w:t>
      </w:r>
    </w:p>
    <w:bookmarkEnd w:id="594"/>
    <w:bookmarkStart w:name="z603" w:id="595"/>
    <w:p>
      <w:pPr>
        <w:spacing w:after="0"/>
        <w:ind w:left="0"/>
        <w:jc w:val="both"/>
      </w:pPr>
      <w:r>
        <w:rPr>
          <w:rFonts w:ascii="Times New Roman"/>
          <w:b w:val="false"/>
          <w:i w:val="false"/>
          <w:color w:val="000000"/>
          <w:sz w:val="28"/>
        </w:rPr>
        <w:t xml:space="preserve">
      9. Нормативы численности определены в зависимости от нормообразующих показателей. </w:t>
      </w:r>
    </w:p>
    <w:bookmarkEnd w:id="595"/>
    <w:bookmarkStart w:name="z604" w:id="596"/>
    <w:p>
      <w:pPr>
        <w:spacing w:after="0"/>
        <w:ind w:left="0"/>
        <w:jc w:val="both"/>
      </w:pPr>
      <w:r>
        <w:rPr>
          <w:rFonts w:ascii="Times New Roman"/>
          <w:b w:val="false"/>
          <w:i w:val="false"/>
          <w:color w:val="000000"/>
          <w:sz w:val="28"/>
        </w:rPr>
        <w:t>
      10. Значения показателей (факторов) соответствуют их значениям, указанным в документах бухгалтерского учета, статистической и иной отчетности за год, предшествующему расчетному. Плановые показатели определяются в соответствии с утвержденными планами.</w:t>
      </w:r>
    </w:p>
    <w:bookmarkEnd w:id="596"/>
    <w:bookmarkStart w:name="z605" w:id="597"/>
    <w:p>
      <w:pPr>
        <w:spacing w:after="0"/>
        <w:ind w:left="0"/>
        <w:jc w:val="both"/>
      </w:pPr>
      <w:r>
        <w:rPr>
          <w:rFonts w:ascii="Times New Roman"/>
          <w:b w:val="false"/>
          <w:i w:val="false"/>
          <w:color w:val="000000"/>
          <w:sz w:val="28"/>
        </w:rPr>
        <w:t>
      11. Нормативы численности представлены формулами (линейной и степенной зависимости) и таблицами для различных фиксированных значений принятых факторов. Для определения нормативной численности по конкретным значениям показателей (факторов) необходимо интерполировать между соседними имеющимися в таблице значениями факторов либо провести расчет по формуле зависимости.</w:t>
      </w:r>
    </w:p>
    <w:bookmarkEnd w:id="597"/>
    <w:bookmarkStart w:name="z606" w:id="598"/>
    <w:p>
      <w:pPr>
        <w:spacing w:after="0"/>
        <w:ind w:left="0"/>
        <w:jc w:val="both"/>
      </w:pPr>
      <w:r>
        <w:rPr>
          <w:rFonts w:ascii="Times New Roman"/>
          <w:b w:val="false"/>
          <w:i w:val="false"/>
          <w:color w:val="000000"/>
          <w:sz w:val="28"/>
        </w:rPr>
        <w:t>
      12. При дробном значении норматива численности по каждой функции величины с 0,5 и более округлятся до целого значения, менее 0,5 - отбрасываются.</w:t>
      </w:r>
    </w:p>
    <w:bookmarkEnd w:id="598"/>
    <w:bookmarkStart w:name="z607" w:id="599"/>
    <w:p>
      <w:pPr>
        <w:spacing w:after="0"/>
        <w:ind w:left="0"/>
        <w:jc w:val="both"/>
      </w:pPr>
      <w:r>
        <w:rPr>
          <w:rFonts w:ascii="Times New Roman"/>
          <w:b w:val="false"/>
          <w:i w:val="false"/>
          <w:color w:val="000000"/>
          <w:sz w:val="28"/>
        </w:rPr>
        <w:t>
      Округлению до целого числа подлежит суммарная нормативная численность руководителей специалистов и других служащих по службе, отделу или самостоятельной группе. Нормативная численность рабочих округляется в целом по организации отдельно по каждой категории.</w:t>
      </w:r>
    </w:p>
    <w:bookmarkEnd w:id="599"/>
    <w:bookmarkStart w:name="z608" w:id="600"/>
    <w:p>
      <w:pPr>
        <w:spacing w:after="0"/>
        <w:ind w:left="0"/>
        <w:jc w:val="both"/>
      </w:pPr>
      <w:r>
        <w:rPr>
          <w:rFonts w:ascii="Times New Roman"/>
          <w:b w:val="false"/>
          <w:i w:val="false"/>
          <w:color w:val="000000"/>
          <w:sz w:val="28"/>
        </w:rPr>
        <w:t>
      13. Пределы числовых показателей, используемых при применении нормативов, в которых указано "до" применяется включительно.</w:t>
      </w:r>
    </w:p>
    <w:bookmarkEnd w:id="600"/>
    <w:bookmarkStart w:name="z609" w:id="601"/>
    <w:p>
      <w:pPr>
        <w:spacing w:after="0"/>
        <w:ind w:left="0"/>
        <w:jc w:val="both"/>
      </w:pPr>
      <w:r>
        <w:rPr>
          <w:rFonts w:ascii="Times New Roman"/>
          <w:b w:val="false"/>
          <w:i w:val="false"/>
          <w:color w:val="000000"/>
          <w:sz w:val="28"/>
        </w:rPr>
        <w:t>
      14. Нормативная численность руководителей, специалистов и других служащих в целом по Организации определяется суммированием значений нормативной численности по каждой функции.</w:t>
      </w:r>
    </w:p>
    <w:bookmarkEnd w:id="601"/>
    <w:bookmarkStart w:name="z610" w:id="602"/>
    <w:p>
      <w:pPr>
        <w:spacing w:after="0"/>
        <w:ind w:left="0"/>
        <w:jc w:val="both"/>
      </w:pPr>
      <w:r>
        <w:rPr>
          <w:rFonts w:ascii="Times New Roman"/>
          <w:b w:val="false"/>
          <w:i w:val="false"/>
          <w:color w:val="000000"/>
          <w:sz w:val="28"/>
        </w:rPr>
        <w:t>
      15. Если по настоящим Типовым нормативам на рабочем месте предусмотрено одно количество исполнителей, а по требованиям по безопасности и охране труда большая численность рабочих, устанавливается численность, предусмотренная требованиями по безопасности и охране труда.</w:t>
      </w:r>
    </w:p>
    <w:bookmarkEnd w:id="602"/>
    <w:bookmarkStart w:name="z611" w:id="603"/>
    <w:p>
      <w:pPr>
        <w:spacing w:after="0"/>
        <w:ind w:left="0"/>
        <w:jc w:val="both"/>
      </w:pPr>
      <w:r>
        <w:rPr>
          <w:rFonts w:ascii="Times New Roman"/>
          <w:b w:val="false"/>
          <w:i w:val="false"/>
          <w:color w:val="000000"/>
          <w:sz w:val="28"/>
        </w:rPr>
        <w:t>
      16. В содержании нормируемых функций управления указаны выполняемые основные работы. Вспомогательные работы, не перечисленные в содержании работ, но являющиеся составной частью данных функций управления, нормами времени учтены и отдельно не нормируются.</w:t>
      </w:r>
    </w:p>
    <w:bookmarkEnd w:id="603"/>
    <w:bookmarkStart w:name="z612" w:id="604"/>
    <w:p>
      <w:pPr>
        <w:spacing w:after="0"/>
        <w:ind w:left="0"/>
        <w:jc w:val="both"/>
      </w:pPr>
      <w:r>
        <w:rPr>
          <w:rFonts w:ascii="Times New Roman"/>
          <w:b w:val="false"/>
          <w:i w:val="false"/>
          <w:color w:val="000000"/>
          <w:sz w:val="28"/>
        </w:rPr>
        <w:t xml:space="preserve">
      17. Приведенные в сборнике наименования профессий рабочих и должностей служащих соответствуют </w:t>
      </w:r>
      <w:r>
        <w:rPr>
          <w:rFonts w:ascii="Times New Roman"/>
          <w:b w:val="false"/>
          <w:i w:val="false"/>
          <w:color w:val="000000"/>
          <w:sz w:val="28"/>
        </w:rPr>
        <w:t>Единому тарифно-квалификационному справочнику</w:t>
      </w:r>
      <w:r>
        <w:rPr>
          <w:rFonts w:ascii="Times New Roman"/>
          <w:b w:val="false"/>
          <w:i w:val="false"/>
          <w:color w:val="000000"/>
          <w:sz w:val="28"/>
        </w:rPr>
        <w:t xml:space="preserve"> работ и профессий рабочих, утвержденному приказом Министра труда и социальной защиты населения Республики Казахстан от 24 декабря 2020 года № 533 (зарегистрирован Реестре государственной регистрации нормативных правовых актов под № 21909) (далее - Единый тарифно-квалификационный справочник работ и профессий рабочих) и </w:t>
      </w:r>
      <w:r>
        <w:rPr>
          <w:rFonts w:ascii="Times New Roman"/>
          <w:b w:val="false"/>
          <w:i w:val="false"/>
          <w:color w:val="000000"/>
          <w:sz w:val="28"/>
        </w:rPr>
        <w:t>Квалификационному справочнику</w:t>
      </w:r>
      <w:r>
        <w:rPr>
          <w:rFonts w:ascii="Times New Roman"/>
          <w:b w:val="false"/>
          <w:i w:val="false"/>
          <w:color w:val="000000"/>
          <w:sz w:val="28"/>
        </w:rPr>
        <w:t xml:space="preserve"> должностей руководителей, специалистов и других служащих, утвержденному приказом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 (далее - Квалификационный справочник должностей руководителей, специалистов и других служащих).</w:t>
      </w:r>
    </w:p>
    <w:bookmarkEnd w:id="604"/>
    <w:bookmarkStart w:name="z613" w:id="605"/>
    <w:p>
      <w:pPr>
        <w:spacing w:after="0"/>
        <w:ind w:left="0"/>
        <w:jc w:val="both"/>
      </w:pPr>
      <w:r>
        <w:rPr>
          <w:rFonts w:ascii="Times New Roman"/>
          <w:b w:val="false"/>
          <w:i w:val="false"/>
          <w:color w:val="000000"/>
          <w:sz w:val="28"/>
        </w:rPr>
        <w:t xml:space="preserve">
      18. Нормативная численность заведующего канцелярией определяется в количестве 1 единиц на канцелярию. </w:t>
      </w:r>
    </w:p>
    <w:bookmarkEnd w:id="605"/>
    <w:bookmarkStart w:name="z614" w:id="606"/>
    <w:p>
      <w:pPr>
        <w:spacing w:after="0"/>
        <w:ind w:left="0"/>
        <w:jc w:val="both"/>
      </w:pPr>
      <w:r>
        <w:rPr>
          <w:rFonts w:ascii="Times New Roman"/>
          <w:b w:val="false"/>
          <w:i w:val="false"/>
          <w:color w:val="000000"/>
          <w:sz w:val="28"/>
        </w:rPr>
        <w:t>
      19. Численность работников ведомственной сторожевой и пожарной охраны, определяется расчетным путем, исходя из утвержденного акта по объектам Организации с установлением мест дислокации постов и режима их работы. При этом на каждый пост, исходя из режима работы, принимается численность:</w:t>
      </w:r>
    </w:p>
    <w:bookmarkEnd w:id="606"/>
    <w:bookmarkStart w:name="z615" w:id="607"/>
    <w:p>
      <w:pPr>
        <w:spacing w:after="0"/>
        <w:ind w:left="0"/>
        <w:jc w:val="both"/>
      </w:pPr>
      <w:r>
        <w:rPr>
          <w:rFonts w:ascii="Times New Roman"/>
          <w:b w:val="false"/>
          <w:i w:val="false"/>
          <w:color w:val="000000"/>
          <w:sz w:val="28"/>
        </w:rPr>
        <w:t>
      1) при 24-х часовом четырех сменном графике работы - 4,8 человек;</w:t>
      </w:r>
    </w:p>
    <w:bookmarkEnd w:id="607"/>
    <w:bookmarkStart w:name="z616" w:id="608"/>
    <w:p>
      <w:pPr>
        <w:spacing w:after="0"/>
        <w:ind w:left="0"/>
        <w:jc w:val="both"/>
      </w:pPr>
      <w:r>
        <w:rPr>
          <w:rFonts w:ascii="Times New Roman"/>
          <w:b w:val="false"/>
          <w:i w:val="false"/>
          <w:color w:val="000000"/>
          <w:sz w:val="28"/>
        </w:rPr>
        <w:t>
      2) при 16-ти часовом двух сменном графике работы - 3 человека;</w:t>
      </w:r>
    </w:p>
    <w:bookmarkEnd w:id="608"/>
    <w:bookmarkStart w:name="z617" w:id="609"/>
    <w:p>
      <w:pPr>
        <w:spacing w:after="0"/>
        <w:ind w:left="0"/>
        <w:jc w:val="both"/>
      </w:pPr>
      <w:r>
        <w:rPr>
          <w:rFonts w:ascii="Times New Roman"/>
          <w:b w:val="false"/>
          <w:i w:val="false"/>
          <w:color w:val="000000"/>
          <w:sz w:val="28"/>
        </w:rPr>
        <w:t>
      3) при 12-ти часовом двух сменном графике работы - 2 человека;</w:t>
      </w:r>
    </w:p>
    <w:bookmarkEnd w:id="609"/>
    <w:bookmarkStart w:name="z618" w:id="610"/>
    <w:p>
      <w:pPr>
        <w:spacing w:after="0"/>
        <w:ind w:left="0"/>
        <w:jc w:val="both"/>
      </w:pPr>
      <w:r>
        <w:rPr>
          <w:rFonts w:ascii="Times New Roman"/>
          <w:b w:val="false"/>
          <w:i w:val="false"/>
          <w:color w:val="000000"/>
          <w:sz w:val="28"/>
        </w:rPr>
        <w:t>
      4) при 8-ми часовом односменном графике работы - 1,5 человека;</w:t>
      </w:r>
    </w:p>
    <w:bookmarkEnd w:id="610"/>
    <w:bookmarkStart w:name="z619" w:id="611"/>
    <w:p>
      <w:pPr>
        <w:spacing w:after="0"/>
        <w:ind w:left="0"/>
        <w:jc w:val="both"/>
      </w:pPr>
      <w:r>
        <w:rPr>
          <w:rFonts w:ascii="Times New Roman"/>
          <w:b w:val="false"/>
          <w:i w:val="false"/>
          <w:color w:val="000000"/>
          <w:sz w:val="28"/>
        </w:rPr>
        <w:t>
      Численность руководителей пожарно-сторожевой охраны устанавливается в зависимости от численности охраны до 70 человек - 5 человек, свыше 70 человек - 6 человек.</w:t>
      </w:r>
    </w:p>
    <w:bookmarkEnd w:id="611"/>
    <w:bookmarkStart w:name="z620" w:id="612"/>
    <w:p>
      <w:pPr>
        <w:spacing w:after="0"/>
        <w:ind w:left="0"/>
        <w:jc w:val="both"/>
      </w:pPr>
      <w:r>
        <w:rPr>
          <w:rFonts w:ascii="Times New Roman"/>
          <w:b w:val="false"/>
          <w:i w:val="false"/>
          <w:color w:val="000000"/>
          <w:sz w:val="28"/>
        </w:rPr>
        <w:t>
      20. Затраты времени на проезд до места производства работ приведены в приложении 1 к настоящим Типовым нормативам.</w:t>
      </w:r>
    </w:p>
    <w:bookmarkEnd w:id="612"/>
    <w:bookmarkStart w:name="z621" w:id="613"/>
    <w:p>
      <w:pPr>
        <w:spacing w:after="0"/>
        <w:ind w:left="0"/>
        <w:jc w:val="both"/>
      </w:pPr>
      <w:r>
        <w:rPr>
          <w:rFonts w:ascii="Times New Roman"/>
          <w:b w:val="false"/>
          <w:i w:val="false"/>
          <w:color w:val="000000"/>
          <w:sz w:val="28"/>
        </w:rPr>
        <w:t xml:space="preserve">
      21. Численность рабочих, занятых обслуживанием котельных определяется согласно пункту 41 настоящих Типовых нормативов. </w:t>
      </w:r>
    </w:p>
    <w:bookmarkEnd w:id="613"/>
    <w:bookmarkStart w:name="z622" w:id="614"/>
    <w:p>
      <w:pPr>
        <w:spacing w:after="0"/>
        <w:ind w:left="0"/>
        <w:jc w:val="both"/>
      </w:pPr>
      <w:r>
        <w:rPr>
          <w:rFonts w:ascii="Times New Roman"/>
          <w:b w:val="false"/>
          <w:i w:val="false"/>
          <w:color w:val="000000"/>
          <w:sz w:val="28"/>
        </w:rPr>
        <w:t>
      22. Нормообразующие показатели, влияющие на затраты труда промышленно-производственного персонала Организации приведены в приложении 2 к настоящим Типовым нормативам.</w:t>
      </w:r>
    </w:p>
    <w:bookmarkEnd w:id="614"/>
    <w:bookmarkStart w:name="z623" w:id="615"/>
    <w:p>
      <w:pPr>
        <w:spacing w:after="0"/>
        <w:ind w:left="0"/>
        <w:jc w:val="both"/>
      </w:pPr>
      <w:r>
        <w:rPr>
          <w:rFonts w:ascii="Times New Roman"/>
          <w:b w:val="false"/>
          <w:i w:val="false"/>
          <w:color w:val="000000"/>
          <w:sz w:val="28"/>
        </w:rPr>
        <w:t>
      23. Нормативы численности работников занятых обслуживанием административных зданий, уборщиков служебных, производственных помещений и уборщиков территорий рассчитываются в соответствии с Едиными межотраслевыми типовыми нормами и нормативами по труду для всех сфер деятельности, утвержденными приказом исполняющего обязанности Министра труда и социальной защиты населения Республики Казахстан от 26 августа 2024 года № 330.</w:t>
      </w:r>
    </w:p>
    <w:bookmarkEnd w:id="615"/>
    <w:bookmarkStart w:name="z624" w:id="616"/>
    <w:p>
      <w:pPr>
        <w:spacing w:after="0"/>
        <w:ind w:left="0"/>
        <w:jc w:val="left"/>
      </w:pPr>
      <w:r>
        <w:rPr>
          <w:rFonts w:ascii="Times New Roman"/>
          <w:b/>
          <w:i w:val="false"/>
          <w:color w:val="000000"/>
        </w:rPr>
        <w:t xml:space="preserve"> Глава 2. Организация труда</w:t>
      </w:r>
    </w:p>
    <w:bookmarkEnd w:id="616"/>
    <w:bookmarkStart w:name="z625" w:id="617"/>
    <w:p>
      <w:pPr>
        <w:spacing w:after="0"/>
        <w:ind w:left="0"/>
        <w:jc w:val="both"/>
      </w:pPr>
      <w:r>
        <w:rPr>
          <w:rFonts w:ascii="Times New Roman"/>
          <w:b w:val="false"/>
          <w:i w:val="false"/>
          <w:color w:val="000000"/>
          <w:sz w:val="28"/>
        </w:rPr>
        <w:t>
      24. Деятельность промышленно-производственного персонала регламентируется трудовым законодательством Республики Казахстан, уставом Организации, положениями об Организации, положениями о структурных подразделениях Организации, должностными инструкциями, разрабатываемыми в соответствии с Квалификационным справочником должностей руководителей, специалистов и других служащих и Единым тарифно-квалификационным справочником работ и профессий рабочих.</w:t>
      </w:r>
    </w:p>
    <w:bookmarkEnd w:id="617"/>
    <w:bookmarkStart w:name="z626" w:id="618"/>
    <w:p>
      <w:pPr>
        <w:spacing w:after="0"/>
        <w:ind w:left="0"/>
        <w:jc w:val="both"/>
      </w:pPr>
      <w:r>
        <w:rPr>
          <w:rFonts w:ascii="Times New Roman"/>
          <w:b w:val="false"/>
          <w:i w:val="false"/>
          <w:color w:val="000000"/>
          <w:sz w:val="28"/>
        </w:rPr>
        <w:t>
      25. В обслуживание и ремонт объектов нефтеперекачивающих станций входят: нефтеперекачивающие станции, депрессаторные, антитурбулентные и ингибиторные установки, наливные насосные станции, рабочие резервуары, приемо-сдаточные пункты, наливные и сливные эстакады и причалы, железнодорожные пути, пункты подогрева парафинистой нефти, котельные, участки по очистке балластных, подтоварных и промканализационных вод, магистральные трубопроводы и сооружения, стационарные дизельные электростанции, очистные сооружения водопровода и канализации, газораспределительные пункты (станции).</w:t>
      </w:r>
    </w:p>
    <w:bookmarkEnd w:id="618"/>
    <w:bookmarkStart w:name="z627" w:id="619"/>
    <w:p>
      <w:pPr>
        <w:spacing w:after="0"/>
        <w:ind w:left="0"/>
        <w:jc w:val="both"/>
      </w:pPr>
      <w:r>
        <w:rPr>
          <w:rFonts w:ascii="Times New Roman"/>
          <w:b w:val="false"/>
          <w:i w:val="false"/>
          <w:color w:val="000000"/>
          <w:sz w:val="28"/>
        </w:rPr>
        <w:t>
      Форма организации труда рабочих, занятых обслуживанием и ремонтом оборудования объектов - индивидуальная и бригадная (специализированные или комплексные бригады).</w:t>
      </w:r>
    </w:p>
    <w:bookmarkEnd w:id="619"/>
    <w:bookmarkStart w:name="z628" w:id="620"/>
    <w:p>
      <w:pPr>
        <w:spacing w:after="0"/>
        <w:ind w:left="0"/>
        <w:jc w:val="both"/>
      </w:pPr>
      <w:r>
        <w:rPr>
          <w:rFonts w:ascii="Times New Roman"/>
          <w:b w:val="false"/>
          <w:i w:val="false"/>
          <w:color w:val="000000"/>
          <w:sz w:val="28"/>
        </w:rPr>
        <w:t>
      Численный и профессионально-квалификационный состав бригад (звеньев) устанавливается в зависимости от объема и состава выполняемых работ с целью обеспечения равномерной и полной загрузки всех членов бригады с учетом совмещения профессий.</w:t>
      </w:r>
    </w:p>
    <w:bookmarkEnd w:id="620"/>
    <w:bookmarkStart w:name="z629" w:id="621"/>
    <w:p>
      <w:pPr>
        <w:spacing w:after="0"/>
        <w:ind w:left="0"/>
        <w:jc w:val="both"/>
      </w:pPr>
      <w:r>
        <w:rPr>
          <w:rFonts w:ascii="Times New Roman"/>
          <w:b w:val="false"/>
          <w:i w:val="false"/>
          <w:color w:val="000000"/>
          <w:sz w:val="28"/>
        </w:rPr>
        <w:t xml:space="preserve">
      Эксплуатационный и ремонтный персонал выполняет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утвержденными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под № 26867), производственными, должностными и рабочими инструкциями по профессиям комплекс работ по техническому обслуживанию и ремонту оборудования и трубопроводов. </w:t>
      </w:r>
    </w:p>
    <w:bookmarkEnd w:id="621"/>
    <w:bookmarkStart w:name="z630" w:id="622"/>
    <w:p>
      <w:pPr>
        <w:spacing w:after="0"/>
        <w:ind w:left="0"/>
        <w:jc w:val="both"/>
      </w:pPr>
      <w:r>
        <w:rPr>
          <w:rFonts w:ascii="Times New Roman"/>
          <w:b w:val="false"/>
          <w:i w:val="false"/>
          <w:color w:val="000000"/>
          <w:sz w:val="28"/>
        </w:rPr>
        <w:t>
      26. Функции технического обслуживания и ремонта объектов нефтеперекачивающих станций распределяются между структурными подразделениями предприятия следующим образом:</w:t>
      </w:r>
    </w:p>
    <w:bookmarkEnd w:id="622"/>
    <w:bookmarkStart w:name="z631" w:id="623"/>
    <w:p>
      <w:pPr>
        <w:spacing w:after="0"/>
        <w:ind w:left="0"/>
        <w:jc w:val="both"/>
      </w:pPr>
      <w:r>
        <w:rPr>
          <w:rFonts w:ascii="Times New Roman"/>
          <w:b w:val="false"/>
          <w:i w:val="false"/>
          <w:color w:val="000000"/>
          <w:sz w:val="28"/>
        </w:rPr>
        <w:t>
      1) техническое обслуживание и текущий ремонт производятся персоналом эксплуатационных участков;</w:t>
      </w:r>
    </w:p>
    <w:bookmarkEnd w:id="623"/>
    <w:bookmarkStart w:name="z632" w:id="624"/>
    <w:p>
      <w:pPr>
        <w:spacing w:after="0"/>
        <w:ind w:left="0"/>
        <w:jc w:val="both"/>
      </w:pPr>
      <w:r>
        <w:rPr>
          <w:rFonts w:ascii="Times New Roman"/>
          <w:b w:val="false"/>
          <w:i w:val="false"/>
          <w:color w:val="000000"/>
          <w:sz w:val="28"/>
        </w:rPr>
        <w:t>
      2) капитальный ремонт - персоналом ремонтного подразделения или подрядными организациями с привлечением персонала эксплуатационных подразделений.</w:t>
      </w:r>
    </w:p>
    <w:bookmarkEnd w:id="624"/>
    <w:bookmarkStart w:name="z633" w:id="625"/>
    <w:p>
      <w:pPr>
        <w:spacing w:after="0"/>
        <w:ind w:left="0"/>
        <w:jc w:val="both"/>
      </w:pPr>
      <w:r>
        <w:rPr>
          <w:rFonts w:ascii="Times New Roman"/>
          <w:b w:val="false"/>
          <w:i w:val="false"/>
          <w:color w:val="000000"/>
          <w:sz w:val="28"/>
        </w:rPr>
        <w:t>
      Работы по техническому обслуживанию и ремонту, диагностированию оборудования выполняются с применением машин, механизмов, средств малой механизации, такелажной оснастки и средств защиты и безопасности персонала.</w:t>
      </w:r>
    </w:p>
    <w:bookmarkEnd w:id="625"/>
    <w:bookmarkStart w:name="z634" w:id="626"/>
    <w:p>
      <w:pPr>
        <w:spacing w:after="0"/>
        <w:ind w:left="0"/>
        <w:jc w:val="both"/>
      </w:pPr>
      <w:r>
        <w:rPr>
          <w:rFonts w:ascii="Times New Roman"/>
          <w:b w:val="false"/>
          <w:i w:val="false"/>
          <w:color w:val="000000"/>
          <w:sz w:val="28"/>
        </w:rPr>
        <w:t>
      27. Функции работников структурных подразделений осуществляются с использованием автоматизированной системы SAP ERP, электронной почтовой связи "Microsoft Outlook", Лотус, SCADA и другими программными продуктами на базе персональных компьютеров, связанных между собой локальными информационно-вычислительными сетями.</w:t>
      </w:r>
    </w:p>
    <w:bookmarkEnd w:id="626"/>
    <w:bookmarkStart w:name="z635" w:id="627"/>
    <w:p>
      <w:pPr>
        <w:spacing w:after="0"/>
        <w:ind w:left="0"/>
        <w:jc w:val="both"/>
      </w:pPr>
      <w:r>
        <w:rPr>
          <w:rFonts w:ascii="Times New Roman"/>
          <w:b w:val="false"/>
          <w:i w:val="false"/>
          <w:color w:val="000000"/>
          <w:sz w:val="28"/>
        </w:rPr>
        <w:t>
      28. Организационно-техническими условиями, принятыми в настоящих Типовых нормативах, предусматриваются:</w:t>
      </w:r>
    </w:p>
    <w:bookmarkEnd w:id="627"/>
    <w:bookmarkStart w:name="z636" w:id="628"/>
    <w:p>
      <w:pPr>
        <w:spacing w:after="0"/>
        <w:ind w:left="0"/>
        <w:jc w:val="both"/>
      </w:pPr>
      <w:r>
        <w:rPr>
          <w:rFonts w:ascii="Times New Roman"/>
          <w:b w:val="false"/>
          <w:i w:val="false"/>
          <w:color w:val="000000"/>
          <w:sz w:val="28"/>
        </w:rPr>
        <w:t>
      1) рациональная организация рабочих мест;</w:t>
      </w:r>
    </w:p>
    <w:bookmarkEnd w:id="628"/>
    <w:bookmarkStart w:name="z637" w:id="629"/>
    <w:p>
      <w:pPr>
        <w:spacing w:after="0"/>
        <w:ind w:left="0"/>
        <w:jc w:val="both"/>
      </w:pPr>
      <w:r>
        <w:rPr>
          <w:rFonts w:ascii="Times New Roman"/>
          <w:b w:val="false"/>
          <w:i w:val="false"/>
          <w:color w:val="000000"/>
          <w:sz w:val="28"/>
        </w:rPr>
        <w:t>
      2) своевременное получение работниками необходимой информации, консультации, инструктажа;</w:t>
      </w:r>
    </w:p>
    <w:bookmarkEnd w:id="629"/>
    <w:bookmarkStart w:name="z638" w:id="630"/>
    <w:p>
      <w:pPr>
        <w:spacing w:after="0"/>
        <w:ind w:left="0"/>
        <w:jc w:val="both"/>
      </w:pPr>
      <w:r>
        <w:rPr>
          <w:rFonts w:ascii="Times New Roman"/>
          <w:b w:val="false"/>
          <w:i w:val="false"/>
          <w:color w:val="000000"/>
          <w:sz w:val="28"/>
        </w:rPr>
        <w:t>
      3) соблюдение рационального режима рабочего времени и времени отдыха;</w:t>
      </w:r>
    </w:p>
    <w:bookmarkEnd w:id="630"/>
    <w:bookmarkStart w:name="z639" w:id="631"/>
    <w:p>
      <w:pPr>
        <w:spacing w:after="0"/>
        <w:ind w:left="0"/>
        <w:jc w:val="both"/>
      </w:pPr>
      <w:r>
        <w:rPr>
          <w:rFonts w:ascii="Times New Roman"/>
          <w:b w:val="false"/>
          <w:i w:val="false"/>
          <w:color w:val="000000"/>
          <w:sz w:val="28"/>
        </w:rPr>
        <w:t>
      4) обеспечение установленных санитарно-гигиенических норм и стандартов.</w:t>
      </w:r>
    </w:p>
    <w:bookmarkEnd w:id="631"/>
    <w:bookmarkStart w:name="z640" w:id="632"/>
    <w:p>
      <w:pPr>
        <w:spacing w:after="0"/>
        <w:ind w:left="0"/>
        <w:jc w:val="both"/>
      </w:pPr>
      <w:r>
        <w:rPr>
          <w:rFonts w:ascii="Times New Roman"/>
          <w:b w:val="false"/>
          <w:i w:val="false"/>
          <w:color w:val="000000"/>
          <w:sz w:val="28"/>
        </w:rPr>
        <w:t xml:space="preserve">
      Рабочие места работников оборудуются компьютерным столом (с приставкой), обеспечивающим удобное размещение на нем организационной техники предметов труда, а в ящиках стола - хранение соответствующих документов и канцелярских принадлежностей. </w:t>
      </w:r>
    </w:p>
    <w:bookmarkEnd w:id="632"/>
    <w:bookmarkStart w:name="z641" w:id="633"/>
    <w:p>
      <w:pPr>
        <w:spacing w:after="0"/>
        <w:ind w:left="0"/>
        <w:jc w:val="both"/>
      </w:pPr>
      <w:r>
        <w:rPr>
          <w:rFonts w:ascii="Times New Roman"/>
          <w:b w:val="false"/>
          <w:i w:val="false"/>
          <w:color w:val="000000"/>
          <w:sz w:val="28"/>
        </w:rPr>
        <w:t>
      29. Режимы работы персонала включают:</w:t>
      </w:r>
    </w:p>
    <w:bookmarkEnd w:id="633"/>
    <w:bookmarkStart w:name="z642" w:id="634"/>
    <w:p>
      <w:pPr>
        <w:spacing w:after="0"/>
        <w:ind w:left="0"/>
        <w:jc w:val="both"/>
      </w:pPr>
      <w:r>
        <w:rPr>
          <w:rFonts w:ascii="Times New Roman"/>
          <w:b w:val="false"/>
          <w:i w:val="false"/>
          <w:color w:val="000000"/>
          <w:sz w:val="28"/>
        </w:rPr>
        <w:t>
      пятидневную рабочую неделю с продолжительностью рабочего дня 8 часов;</w:t>
      </w:r>
    </w:p>
    <w:bookmarkEnd w:id="634"/>
    <w:bookmarkStart w:name="z643" w:id="635"/>
    <w:p>
      <w:pPr>
        <w:spacing w:after="0"/>
        <w:ind w:left="0"/>
        <w:jc w:val="both"/>
      </w:pPr>
      <w:r>
        <w:rPr>
          <w:rFonts w:ascii="Times New Roman"/>
          <w:b w:val="false"/>
          <w:i w:val="false"/>
          <w:color w:val="000000"/>
          <w:sz w:val="28"/>
        </w:rPr>
        <w:t>
      сменный режим работы с продолжительностью смены 12 часов;</w:t>
      </w:r>
    </w:p>
    <w:bookmarkEnd w:id="635"/>
    <w:bookmarkStart w:name="z644" w:id="636"/>
    <w:p>
      <w:pPr>
        <w:spacing w:after="0"/>
        <w:ind w:left="0"/>
        <w:jc w:val="both"/>
      </w:pPr>
      <w:r>
        <w:rPr>
          <w:rFonts w:ascii="Times New Roman"/>
          <w:b w:val="false"/>
          <w:i w:val="false"/>
          <w:color w:val="000000"/>
          <w:sz w:val="28"/>
        </w:rPr>
        <w:t>
      вахтовый метод организации труда.</w:t>
      </w:r>
    </w:p>
    <w:bookmarkEnd w:id="636"/>
    <w:bookmarkStart w:name="z645" w:id="637"/>
    <w:p>
      <w:pPr>
        <w:spacing w:after="0"/>
        <w:ind w:left="0"/>
        <w:jc w:val="left"/>
      </w:pPr>
      <w:r>
        <w:rPr>
          <w:rFonts w:ascii="Times New Roman"/>
          <w:b/>
          <w:i w:val="false"/>
          <w:color w:val="000000"/>
        </w:rPr>
        <w:t xml:space="preserve"> Глава 3. Нормативная часть</w:t>
      </w:r>
    </w:p>
    <w:bookmarkEnd w:id="637"/>
    <w:bookmarkStart w:name="z646" w:id="638"/>
    <w:p>
      <w:pPr>
        <w:spacing w:after="0"/>
        <w:ind w:left="0"/>
        <w:jc w:val="both"/>
      </w:pPr>
      <w:r>
        <w:rPr>
          <w:rFonts w:ascii="Times New Roman"/>
          <w:b w:val="false"/>
          <w:i w:val="false"/>
          <w:color w:val="000000"/>
          <w:sz w:val="28"/>
        </w:rPr>
        <w:t>
      30. Нормативы численности рабочих по обслуживанию магистральных нефтеперекачивающих станций:</w:t>
      </w:r>
    </w:p>
    <w:bookmarkEnd w:id="638"/>
    <w:bookmarkStart w:name="z647" w:id="639"/>
    <w:p>
      <w:pPr>
        <w:spacing w:after="0"/>
        <w:ind w:left="0"/>
        <w:jc w:val="both"/>
      </w:pPr>
      <w:r>
        <w:rPr>
          <w:rFonts w:ascii="Times New Roman"/>
          <w:b w:val="false"/>
          <w:i w:val="false"/>
          <w:color w:val="000000"/>
          <w:sz w:val="28"/>
        </w:rPr>
        <w:t>
      1) содержание работы:</w:t>
      </w:r>
    </w:p>
    <w:bookmarkEnd w:id="639"/>
    <w:bookmarkStart w:name="z648" w:id="640"/>
    <w:p>
      <w:pPr>
        <w:spacing w:after="0"/>
        <w:ind w:left="0"/>
        <w:jc w:val="both"/>
      </w:pPr>
      <w:r>
        <w:rPr>
          <w:rFonts w:ascii="Times New Roman"/>
          <w:b w:val="false"/>
          <w:i w:val="false"/>
          <w:color w:val="000000"/>
          <w:sz w:val="28"/>
        </w:rPr>
        <w:t>
      управление с дистанционного пульта технологическим процессом по перекачке нефти и нефтепродуктов при работе на автоматизированных нефтеперекачивающих станциях и на магистральных трубопроводах. Обеспечение заданного режима перекачки нефти. Наблюдение по контрольно-измерительным приборам за нагрузкой электродвигателей, уровнем нефти в резервуарах, температурой и рабочим давлением на насосах и в трубопроводе, вибрацией насосных агрегатов, загазованностью, температурой подшипников насосов и электродвигателей. Снятие показаний приборов. Обслуживание насосов, системы охлаждения и вентиляции, запорной арматуры. Подготовка к пуску, пуск и остановка насосов. Проведение ремонта, монтажа, демонтажа, сборки, испытание и регулировки особо сложных уникальных установок, аппаратов, машин и агрегатов с использованием механизмов. Обеспечение правильного управления электрооборудованием объекта и безаварийной работы электрооборудования нефтеперекачивающей станции;</w:t>
      </w:r>
    </w:p>
    <w:bookmarkEnd w:id="640"/>
    <w:bookmarkStart w:name="z649" w:id="641"/>
    <w:p>
      <w:pPr>
        <w:spacing w:after="0"/>
        <w:ind w:left="0"/>
        <w:jc w:val="both"/>
      </w:pPr>
      <w:r>
        <w:rPr>
          <w:rFonts w:ascii="Times New Roman"/>
          <w:b w:val="false"/>
          <w:i w:val="false"/>
          <w:color w:val="000000"/>
          <w:sz w:val="28"/>
        </w:rPr>
        <w:t>
      2) состав исполнителей: оператор нефтеперекачивающей станции, слесарь по ремонту технологических установок, электромонтер по ремонту и обслуживанию электрооборудования.</w:t>
      </w:r>
    </w:p>
    <w:bookmarkEnd w:id="641"/>
    <w:bookmarkStart w:name="z650" w:id="642"/>
    <w:p>
      <w:pPr>
        <w:spacing w:after="0"/>
        <w:ind w:left="0"/>
        <w:jc w:val="both"/>
      </w:pPr>
      <w:r>
        <w:rPr>
          <w:rFonts w:ascii="Times New Roman"/>
          <w:b w:val="false"/>
          <w:i w:val="false"/>
          <w:color w:val="000000"/>
          <w:sz w:val="28"/>
        </w:rPr>
        <w:t>
      Нормативы численности рабочих по обслуживанию магистральных нефтеперекачивающих станций приведены в таблице 1 согласно приложению 3 к настоящим Типовым нормативам.</w:t>
      </w:r>
    </w:p>
    <w:bookmarkEnd w:id="642"/>
    <w:bookmarkStart w:name="z651" w:id="643"/>
    <w:p>
      <w:pPr>
        <w:spacing w:after="0"/>
        <w:ind w:left="0"/>
        <w:jc w:val="both"/>
      </w:pPr>
      <w:r>
        <w:rPr>
          <w:rFonts w:ascii="Times New Roman"/>
          <w:b w:val="false"/>
          <w:i w:val="false"/>
          <w:color w:val="000000"/>
          <w:sz w:val="28"/>
        </w:rPr>
        <w:t>
      31. Нормативы численности рабочих по оперативному обслуживанию депрессаторных установок, антитурбулентных установок, установок по вводу ингибиторов и экологических установок:</w:t>
      </w:r>
    </w:p>
    <w:bookmarkEnd w:id="643"/>
    <w:bookmarkStart w:name="z652" w:id="644"/>
    <w:p>
      <w:pPr>
        <w:spacing w:after="0"/>
        <w:ind w:left="0"/>
        <w:jc w:val="both"/>
      </w:pPr>
      <w:r>
        <w:rPr>
          <w:rFonts w:ascii="Times New Roman"/>
          <w:b w:val="false"/>
          <w:i w:val="false"/>
          <w:color w:val="000000"/>
          <w:sz w:val="28"/>
        </w:rPr>
        <w:t>
      1) содержание работы:</w:t>
      </w:r>
    </w:p>
    <w:bookmarkEnd w:id="644"/>
    <w:bookmarkStart w:name="z653" w:id="645"/>
    <w:p>
      <w:pPr>
        <w:spacing w:after="0"/>
        <w:ind w:left="0"/>
        <w:jc w:val="both"/>
      </w:pPr>
      <w:r>
        <w:rPr>
          <w:rFonts w:ascii="Times New Roman"/>
          <w:b w:val="false"/>
          <w:i w:val="false"/>
          <w:color w:val="000000"/>
          <w:sz w:val="28"/>
        </w:rPr>
        <w:t>
      ведение технологического процесса и наблюдение за работой оборудования на установках по переработке нефти, нефтепродуктов в соответствии с рабочими инструкциями. Регулировка производительности блока, установки, отделения. Предупреждение и устранение отклонения процесса от заданного режима. Осуществление контроля за выходом и качеством продукции, расходом реагентов, энергоресурсов. Пуск и остановка отопительной системы камерных и туннельных печей, и регулировка их гидравлического режима; обслуживание ленточных конвейеров, грохочение, классификация нефтяного кокса по фракционному составу под руководством оператора более высокой квалификации на установках замедленного коксования;</w:t>
      </w:r>
    </w:p>
    <w:bookmarkEnd w:id="645"/>
    <w:bookmarkStart w:name="z654" w:id="646"/>
    <w:p>
      <w:pPr>
        <w:spacing w:after="0"/>
        <w:ind w:left="0"/>
        <w:jc w:val="both"/>
      </w:pPr>
      <w:r>
        <w:rPr>
          <w:rFonts w:ascii="Times New Roman"/>
          <w:b w:val="false"/>
          <w:i w:val="false"/>
          <w:color w:val="000000"/>
          <w:sz w:val="28"/>
        </w:rPr>
        <w:t>
      2) состав исполнителей: оператор технологических установок.</w:t>
      </w:r>
    </w:p>
    <w:bookmarkEnd w:id="646"/>
    <w:bookmarkStart w:name="z655" w:id="647"/>
    <w:p>
      <w:pPr>
        <w:spacing w:after="0"/>
        <w:ind w:left="0"/>
        <w:jc w:val="both"/>
      </w:pPr>
      <w:r>
        <w:rPr>
          <w:rFonts w:ascii="Times New Roman"/>
          <w:b w:val="false"/>
          <w:i w:val="false"/>
          <w:color w:val="000000"/>
          <w:sz w:val="28"/>
        </w:rPr>
        <w:t>
      Нормативы численности рабочих по оперативному обслуживанию депрессаторных установок, антитурбулентных установок, установок по вводу ингибиторов и экологических установок приведены в таблице 2 согласно приложению 3 к настоящим Типовым нормативам.</w:t>
      </w:r>
    </w:p>
    <w:bookmarkEnd w:id="647"/>
    <w:bookmarkStart w:name="z656" w:id="648"/>
    <w:p>
      <w:pPr>
        <w:spacing w:after="0"/>
        <w:ind w:left="0"/>
        <w:jc w:val="both"/>
      </w:pPr>
      <w:r>
        <w:rPr>
          <w:rFonts w:ascii="Times New Roman"/>
          <w:b w:val="false"/>
          <w:i w:val="false"/>
          <w:color w:val="000000"/>
          <w:sz w:val="28"/>
        </w:rPr>
        <w:t>
      32. Нормативы численности рабочих по обслуживанию насосных станций:</w:t>
      </w:r>
    </w:p>
    <w:bookmarkEnd w:id="648"/>
    <w:bookmarkStart w:name="z657" w:id="649"/>
    <w:p>
      <w:pPr>
        <w:spacing w:after="0"/>
        <w:ind w:left="0"/>
        <w:jc w:val="both"/>
      </w:pPr>
      <w:r>
        <w:rPr>
          <w:rFonts w:ascii="Times New Roman"/>
          <w:b w:val="false"/>
          <w:i w:val="false"/>
          <w:color w:val="000000"/>
          <w:sz w:val="28"/>
        </w:rPr>
        <w:t>
      1) содержание работы:</w:t>
      </w:r>
    </w:p>
    <w:bookmarkEnd w:id="649"/>
    <w:bookmarkStart w:name="z658" w:id="650"/>
    <w:p>
      <w:pPr>
        <w:spacing w:after="0"/>
        <w:ind w:left="0"/>
        <w:jc w:val="both"/>
      </w:pPr>
      <w:r>
        <w:rPr>
          <w:rFonts w:ascii="Times New Roman"/>
          <w:b w:val="false"/>
          <w:i w:val="false"/>
          <w:color w:val="000000"/>
          <w:sz w:val="28"/>
        </w:rPr>
        <w:t xml:space="preserve">
      наблюдение по контрольно-измерительным приборам за нагрузкой электродвигателей, за заданным давлением на выходе насосов, поддержание заданного давления воды и других перекачиваемых жидкостей, контроль бесперебойной работы насосов, двигателей и арматуры обслуживаемого участка трубопроводов, за работой приборов автоматики, систем смазки, охлаждения и вентиляции, распределительных устройств, запорной арматуры. Обслуживание насосных станций по перекачке и подготовке нефти, нефтепродуктов. Обслуживание насосов с электродвигателями на насосных станциях и технологических установках магистральных трубопроводов. Определение неисправностей в работе оборудования насосной станции и их устранение, устранение утечки перекачиваемых продуктов, выполнение слесарных работ по ремонту механо-технологического оборудования. Выполнение работ по текущему ремонту насосного оборудования и участие в ремонтах, такелажных работах с применением подъемно-транспортных механизмов и специальных приспособлений; работы по обслуживанию технологических насосов; </w:t>
      </w:r>
    </w:p>
    <w:bookmarkEnd w:id="650"/>
    <w:bookmarkStart w:name="z659" w:id="651"/>
    <w:p>
      <w:pPr>
        <w:spacing w:after="0"/>
        <w:ind w:left="0"/>
        <w:jc w:val="both"/>
      </w:pPr>
      <w:r>
        <w:rPr>
          <w:rFonts w:ascii="Times New Roman"/>
          <w:b w:val="false"/>
          <w:i w:val="false"/>
          <w:color w:val="000000"/>
          <w:sz w:val="28"/>
        </w:rPr>
        <w:t>
      2) состав исполнителей: машинист технологических насосов.</w:t>
      </w:r>
    </w:p>
    <w:bookmarkEnd w:id="651"/>
    <w:bookmarkStart w:name="z660" w:id="652"/>
    <w:p>
      <w:pPr>
        <w:spacing w:after="0"/>
        <w:ind w:left="0"/>
        <w:jc w:val="both"/>
      </w:pPr>
      <w:r>
        <w:rPr>
          <w:rFonts w:ascii="Times New Roman"/>
          <w:b w:val="false"/>
          <w:i w:val="false"/>
          <w:color w:val="000000"/>
          <w:sz w:val="28"/>
        </w:rPr>
        <w:t>
      Нормативы численности рабочих по обслуживанию насосных станций приведены в таблице 3 согласно приложению 3 к настоящим Типовым нормативам.</w:t>
      </w:r>
    </w:p>
    <w:bookmarkEnd w:id="652"/>
    <w:bookmarkStart w:name="z661" w:id="653"/>
    <w:p>
      <w:pPr>
        <w:spacing w:after="0"/>
        <w:ind w:left="0"/>
        <w:jc w:val="both"/>
      </w:pPr>
      <w:r>
        <w:rPr>
          <w:rFonts w:ascii="Times New Roman"/>
          <w:b w:val="false"/>
          <w:i w:val="false"/>
          <w:color w:val="000000"/>
          <w:sz w:val="28"/>
        </w:rPr>
        <w:t>
      33. Нормативы численности рабочих по обслуживанию резервуарных парков:</w:t>
      </w:r>
    </w:p>
    <w:bookmarkEnd w:id="653"/>
    <w:bookmarkStart w:name="z662" w:id="654"/>
    <w:p>
      <w:pPr>
        <w:spacing w:after="0"/>
        <w:ind w:left="0"/>
        <w:jc w:val="both"/>
      </w:pPr>
      <w:r>
        <w:rPr>
          <w:rFonts w:ascii="Times New Roman"/>
          <w:b w:val="false"/>
          <w:i w:val="false"/>
          <w:color w:val="000000"/>
          <w:sz w:val="28"/>
        </w:rPr>
        <w:t>
      1) содержание работы:</w:t>
      </w:r>
    </w:p>
    <w:bookmarkEnd w:id="654"/>
    <w:bookmarkStart w:name="z663" w:id="655"/>
    <w:p>
      <w:pPr>
        <w:spacing w:after="0"/>
        <w:ind w:left="0"/>
        <w:jc w:val="both"/>
      </w:pPr>
      <w:r>
        <w:rPr>
          <w:rFonts w:ascii="Times New Roman"/>
          <w:b w:val="false"/>
          <w:i w:val="false"/>
          <w:color w:val="000000"/>
          <w:sz w:val="28"/>
        </w:rPr>
        <w:t xml:space="preserve">
      обслуживание резервуаров, технологических трубопроводов. Определение количества нефти в резервуаре. Определение массы нефти с использованием системы измерения количества и показателей качества нефти, ведение учета и оперативной отчетности о работе товарного парка, оформление документации на все операции по перекачке, приему и сдаче продуктов. Оформление актов на простой цистерн. Составление баланса движения нефти за смену. Передача сведений о движении нефти, технологических параметров режима перекачки нефти. Обеспечение количественной и качественной сохранности нефти; </w:t>
      </w:r>
    </w:p>
    <w:bookmarkEnd w:id="655"/>
    <w:bookmarkStart w:name="z664" w:id="656"/>
    <w:p>
      <w:pPr>
        <w:spacing w:after="0"/>
        <w:ind w:left="0"/>
        <w:jc w:val="both"/>
      </w:pPr>
      <w:r>
        <w:rPr>
          <w:rFonts w:ascii="Times New Roman"/>
          <w:b w:val="false"/>
          <w:i w:val="false"/>
          <w:color w:val="000000"/>
          <w:sz w:val="28"/>
        </w:rPr>
        <w:t>
      2) состав исполнителей: рабочий по обслуживанию резервуарных парков.</w:t>
      </w:r>
    </w:p>
    <w:bookmarkEnd w:id="656"/>
    <w:bookmarkStart w:name="z665" w:id="657"/>
    <w:p>
      <w:pPr>
        <w:spacing w:after="0"/>
        <w:ind w:left="0"/>
        <w:jc w:val="both"/>
      </w:pPr>
      <w:r>
        <w:rPr>
          <w:rFonts w:ascii="Times New Roman"/>
          <w:b w:val="false"/>
          <w:i w:val="false"/>
          <w:color w:val="000000"/>
          <w:sz w:val="28"/>
        </w:rPr>
        <w:t>
      Нормативы численности рабочих по обслуживанию резервуарных парков приведены в таблице 4 согласно приложению 3 к настоящим Типовым нормативам.</w:t>
      </w:r>
    </w:p>
    <w:bookmarkEnd w:id="657"/>
    <w:bookmarkStart w:name="z666" w:id="658"/>
    <w:p>
      <w:pPr>
        <w:spacing w:after="0"/>
        <w:ind w:left="0"/>
        <w:jc w:val="both"/>
      </w:pPr>
      <w:r>
        <w:rPr>
          <w:rFonts w:ascii="Times New Roman"/>
          <w:b w:val="false"/>
          <w:i w:val="false"/>
          <w:color w:val="000000"/>
          <w:sz w:val="28"/>
        </w:rPr>
        <w:t>
      34. Нормативы численности рабочих по оперативному обслуживанию приемо-сдаточных пунктов:</w:t>
      </w:r>
    </w:p>
    <w:bookmarkEnd w:id="658"/>
    <w:bookmarkStart w:name="z667" w:id="659"/>
    <w:p>
      <w:pPr>
        <w:spacing w:after="0"/>
        <w:ind w:left="0"/>
        <w:jc w:val="both"/>
      </w:pPr>
      <w:r>
        <w:rPr>
          <w:rFonts w:ascii="Times New Roman"/>
          <w:b w:val="false"/>
          <w:i w:val="false"/>
          <w:color w:val="000000"/>
          <w:sz w:val="28"/>
        </w:rPr>
        <w:t xml:space="preserve">
      1) содержание работы: </w:t>
      </w:r>
    </w:p>
    <w:bookmarkEnd w:id="659"/>
    <w:bookmarkStart w:name="z668" w:id="660"/>
    <w:p>
      <w:pPr>
        <w:spacing w:after="0"/>
        <w:ind w:left="0"/>
        <w:jc w:val="both"/>
      </w:pPr>
      <w:r>
        <w:rPr>
          <w:rFonts w:ascii="Times New Roman"/>
          <w:b w:val="false"/>
          <w:i w:val="false"/>
          <w:color w:val="000000"/>
          <w:sz w:val="28"/>
        </w:rPr>
        <w:t>
      обслуживание резервуаров, технологических трубопроводов. Определение количества нефти в резервуаре. Определение массы нефти с использованием системы измерения количества и показателей качества нефти, ведение учета и оперативной отчетности о работе товарного парка, оформление документации на все операции по перекачке, приему и сдаче продуктов. Оформление актов на простой цистерн. Составление баланса движения нефти за смену. Передача сведений о движении нефти, технологических параметров режима перекачки нефти. Обеспечение количественной и качественной сохранности нефти;</w:t>
      </w:r>
    </w:p>
    <w:bookmarkEnd w:id="660"/>
    <w:bookmarkStart w:name="z669" w:id="661"/>
    <w:p>
      <w:pPr>
        <w:spacing w:after="0"/>
        <w:ind w:left="0"/>
        <w:jc w:val="both"/>
      </w:pPr>
      <w:r>
        <w:rPr>
          <w:rFonts w:ascii="Times New Roman"/>
          <w:b w:val="false"/>
          <w:i w:val="false"/>
          <w:color w:val="000000"/>
          <w:sz w:val="28"/>
        </w:rPr>
        <w:t>
      2) состав исполнителей: оператор товарный.</w:t>
      </w:r>
    </w:p>
    <w:bookmarkEnd w:id="661"/>
    <w:bookmarkStart w:name="z670" w:id="662"/>
    <w:p>
      <w:pPr>
        <w:spacing w:after="0"/>
        <w:ind w:left="0"/>
        <w:jc w:val="both"/>
      </w:pPr>
      <w:r>
        <w:rPr>
          <w:rFonts w:ascii="Times New Roman"/>
          <w:b w:val="false"/>
          <w:i w:val="false"/>
          <w:color w:val="000000"/>
          <w:sz w:val="28"/>
        </w:rPr>
        <w:t>
      Нормативы численности рабочих по оперативному обслуживанию приемо-сдаточных пунктов приведены в таблице 5 согласно приложению 3 к настоящим Типовым нормативам.</w:t>
      </w:r>
    </w:p>
    <w:bookmarkEnd w:id="662"/>
    <w:bookmarkStart w:name="z671" w:id="663"/>
    <w:p>
      <w:pPr>
        <w:spacing w:after="0"/>
        <w:ind w:left="0"/>
        <w:jc w:val="both"/>
      </w:pPr>
      <w:r>
        <w:rPr>
          <w:rFonts w:ascii="Times New Roman"/>
          <w:b w:val="false"/>
          <w:i w:val="false"/>
          <w:color w:val="000000"/>
          <w:sz w:val="28"/>
        </w:rPr>
        <w:t>
      35. Нормативы численности рабочих по проведению химического анализа нефти и воздушной среды:</w:t>
      </w:r>
    </w:p>
    <w:bookmarkEnd w:id="663"/>
    <w:bookmarkStart w:name="z672" w:id="664"/>
    <w:p>
      <w:pPr>
        <w:spacing w:after="0"/>
        <w:ind w:left="0"/>
        <w:jc w:val="both"/>
      </w:pPr>
      <w:r>
        <w:rPr>
          <w:rFonts w:ascii="Times New Roman"/>
          <w:b w:val="false"/>
          <w:i w:val="false"/>
          <w:color w:val="000000"/>
          <w:sz w:val="28"/>
        </w:rPr>
        <w:t>
      1) содержание работы:</w:t>
      </w:r>
    </w:p>
    <w:bookmarkEnd w:id="664"/>
    <w:bookmarkStart w:name="z673" w:id="665"/>
    <w:p>
      <w:pPr>
        <w:spacing w:after="0"/>
        <w:ind w:left="0"/>
        <w:jc w:val="both"/>
      </w:pPr>
      <w:r>
        <w:rPr>
          <w:rFonts w:ascii="Times New Roman"/>
          <w:b w:val="false"/>
          <w:i w:val="false"/>
          <w:color w:val="000000"/>
          <w:sz w:val="28"/>
        </w:rPr>
        <w:t>
      проведение анализов нефти и нефтепродуктов по установленной методике. Оформление паспорта качества нефти; приготовление растворов молярной, нормальной и процентной концентрации. Контролирование срока годности реактивов и приготовленных растворов, установка и проверка титра и титра по рабочему раствору. Проверка работоспособности лабораторного оборудования и приборов по стандартным образцам, поверочным и аттестованным смесям. Снятие показаний, расчет и оформление результатов. Проведение анализов арбитражных и контрольных проб нефти. Соблюдение инструкций по эксплуатации обслуживаемого оборудования;</w:t>
      </w:r>
    </w:p>
    <w:bookmarkEnd w:id="665"/>
    <w:bookmarkStart w:name="z674" w:id="666"/>
    <w:p>
      <w:pPr>
        <w:spacing w:after="0"/>
        <w:ind w:left="0"/>
        <w:jc w:val="both"/>
      </w:pPr>
      <w:r>
        <w:rPr>
          <w:rFonts w:ascii="Times New Roman"/>
          <w:b w:val="false"/>
          <w:i w:val="false"/>
          <w:color w:val="000000"/>
          <w:sz w:val="28"/>
        </w:rPr>
        <w:t>
      2) состав исполнителей: лаборант химического анализа.</w:t>
      </w:r>
    </w:p>
    <w:bookmarkEnd w:id="666"/>
    <w:bookmarkStart w:name="z675" w:id="667"/>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667"/>
    <w:bookmarkStart w:name="z676" w:id="668"/>
    <w:p>
      <w:pPr>
        <w:spacing w:after="0"/>
        <w:ind w:left="0"/>
        <w:jc w:val="both"/>
      </w:pPr>
      <w:r>
        <w:rPr>
          <w:rFonts w:ascii="Times New Roman"/>
          <w:b w:val="false"/>
          <w:i w:val="false"/>
          <w:color w:val="000000"/>
          <w:sz w:val="28"/>
        </w:rPr>
        <w:t>
      Н=1,5*КАС 0,56</w:t>
      </w:r>
    </w:p>
    <w:bookmarkEnd w:id="668"/>
    <w:bookmarkStart w:name="z677" w:id="669"/>
    <w:p>
      <w:pPr>
        <w:spacing w:after="0"/>
        <w:ind w:left="0"/>
        <w:jc w:val="both"/>
      </w:pPr>
      <w:r>
        <w:rPr>
          <w:rFonts w:ascii="Times New Roman"/>
          <w:b w:val="false"/>
          <w:i w:val="false"/>
          <w:color w:val="000000"/>
          <w:sz w:val="28"/>
        </w:rPr>
        <w:t>
      где:</w:t>
      </w:r>
    </w:p>
    <w:bookmarkEnd w:id="669"/>
    <w:bookmarkStart w:name="z678" w:id="670"/>
    <w:p>
      <w:pPr>
        <w:spacing w:after="0"/>
        <w:ind w:left="0"/>
        <w:jc w:val="both"/>
      </w:pPr>
      <w:r>
        <w:rPr>
          <w:rFonts w:ascii="Times New Roman"/>
          <w:b w:val="false"/>
          <w:i w:val="false"/>
          <w:color w:val="000000"/>
          <w:sz w:val="28"/>
        </w:rPr>
        <w:t>
      Н - нормативы численности, человек;</w:t>
      </w:r>
    </w:p>
    <w:bookmarkEnd w:id="670"/>
    <w:bookmarkStart w:name="z679" w:id="671"/>
    <w:p>
      <w:pPr>
        <w:spacing w:after="0"/>
        <w:ind w:left="0"/>
        <w:jc w:val="both"/>
      </w:pPr>
      <w:r>
        <w:rPr>
          <w:rFonts w:ascii="Times New Roman"/>
          <w:b w:val="false"/>
          <w:i w:val="false"/>
          <w:color w:val="000000"/>
          <w:sz w:val="28"/>
        </w:rPr>
        <w:t>
      КАС - количество проводимых анализов в смену, единиц.</w:t>
      </w:r>
    </w:p>
    <w:bookmarkEnd w:id="671"/>
    <w:bookmarkStart w:name="z680" w:id="672"/>
    <w:p>
      <w:pPr>
        <w:spacing w:after="0"/>
        <w:ind w:left="0"/>
        <w:jc w:val="both"/>
      </w:pPr>
      <w:r>
        <w:rPr>
          <w:rFonts w:ascii="Times New Roman"/>
          <w:b w:val="false"/>
          <w:i w:val="false"/>
          <w:color w:val="000000"/>
          <w:sz w:val="28"/>
        </w:rPr>
        <w:t>
      Примечание:</w:t>
      </w:r>
    </w:p>
    <w:bookmarkEnd w:id="672"/>
    <w:bookmarkStart w:name="z681" w:id="673"/>
    <w:p>
      <w:pPr>
        <w:spacing w:after="0"/>
        <w:ind w:left="0"/>
        <w:jc w:val="both"/>
      </w:pPr>
      <w:r>
        <w:rPr>
          <w:rFonts w:ascii="Times New Roman"/>
          <w:b w:val="false"/>
          <w:i w:val="false"/>
          <w:color w:val="000000"/>
          <w:sz w:val="28"/>
        </w:rPr>
        <w:t>
      количество проводимых анализов в смену устанавливается в зависимости от количества проб и периодичности их отбора, отраженных в организационно-распределительных документах непосредственного руководителя;</w:t>
      </w:r>
    </w:p>
    <w:bookmarkEnd w:id="673"/>
    <w:bookmarkStart w:name="z682" w:id="674"/>
    <w:p>
      <w:pPr>
        <w:spacing w:after="0"/>
        <w:ind w:left="0"/>
        <w:jc w:val="both"/>
      </w:pPr>
      <w:r>
        <w:rPr>
          <w:rFonts w:ascii="Times New Roman"/>
          <w:b w:val="false"/>
          <w:i w:val="false"/>
          <w:color w:val="000000"/>
          <w:sz w:val="28"/>
        </w:rPr>
        <w:t>
      в количество проводимых анализов в смену не входят анализы по определению удельного веса нефтепродуктов ареометром и содержанию механических примесей и воды визуально.</w:t>
      </w:r>
    </w:p>
    <w:bookmarkEnd w:id="674"/>
    <w:bookmarkStart w:name="z683" w:id="675"/>
    <w:p>
      <w:pPr>
        <w:spacing w:after="0"/>
        <w:ind w:left="0"/>
        <w:jc w:val="both"/>
      </w:pPr>
      <w:r>
        <w:rPr>
          <w:rFonts w:ascii="Times New Roman"/>
          <w:b w:val="false"/>
          <w:i w:val="false"/>
          <w:color w:val="000000"/>
          <w:sz w:val="28"/>
        </w:rPr>
        <w:t>
      36. Нормативы численности рабочих по учету и контролю количественных и качественных показателей нефти на железнодорожных наливных и сливных эстакадах:</w:t>
      </w:r>
    </w:p>
    <w:bookmarkEnd w:id="675"/>
    <w:bookmarkStart w:name="z684" w:id="676"/>
    <w:p>
      <w:pPr>
        <w:spacing w:after="0"/>
        <w:ind w:left="0"/>
        <w:jc w:val="both"/>
      </w:pPr>
      <w:r>
        <w:rPr>
          <w:rFonts w:ascii="Times New Roman"/>
          <w:b w:val="false"/>
          <w:i w:val="false"/>
          <w:color w:val="000000"/>
          <w:sz w:val="28"/>
        </w:rPr>
        <w:t>
      1) содержание работы:</w:t>
      </w:r>
    </w:p>
    <w:bookmarkEnd w:id="676"/>
    <w:bookmarkStart w:name="z685" w:id="677"/>
    <w:p>
      <w:pPr>
        <w:spacing w:after="0"/>
        <w:ind w:left="0"/>
        <w:jc w:val="both"/>
      </w:pPr>
      <w:r>
        <w:rPr>
          <w:rFonts w:ascii="Times New Roman"/>
          <w:b w:val="false"/>
          <w:i w:val="false"/>
          <w:color w:val="000000"/>
          <w:sz w:val="28"/>
        </w:rPr>
        <w:t>
      обслуживание сливо-наливной железнодорожной эстакады и запорной арматуры. Определение количества нефти в вагоно-цистернах; определение массы нефти с использованием системы измерения количества и показателей качества нефти, ведение учета и оперативной отчетности о работе товарного парка, оформление документации на все операции по перекачке, приему и сдаче продуктов. Оформление актов на простой цистерн. Составление баланса движения нефти за смену. Передача сведений о движении нефти, технологических параметров режима перекачки нефти. Обеспечение количественной и качественной сохранности нефти;</w:t>
      </w:r>
    </w:p>
    <w:bookmarkEnd w:id="677"/>
    <w:bookmarkStart w:name="z686" w:id="678"/>
    <w:p>
      <w:pPr>
        <w:spacing w:after="0"/>
        <w:ind w:left="0"/>
        <w:jc w:val="both"/>
      </w:pPr>
      <w:r>
        <w:rPr>
          <w:rFonts w:ascii="Times New Roman"/>
          <w:b w:val="false"/>
          <w:i w:val="false"/>
          <w:color w:val="000000"/>
          <w:sz w:val="28"/>
        </w:rPr>
        <w:t>
      2) состав исполнителей: оператор товарный.</w:t>
      </w:r>
    </w:p>
    <w:bookmarkEnd w:id="678"/>
    <w:bookmarkStart w:name="z687" w:id="679"/>
    <w:p>
      <w:pPr>
        <w:spacing w:after="0"/>
        <w:ind w:left="0"/>
        <w:jc w:val="both"/>
      </w:pPr>
      <w:r>
        <w:rPr>
          <w:rFonts w:ascii="Times New Roman"/>
          <w:b w:val="false"/>
          <w:i w:val="false"/>
          <w:color w:val="000000"/>
          <w:sz w:val="28"/>
        </w:rPr>
        <w:t>
      Нормативы численности рабочих по учету и контролю количественных и качественных показателей нефти на железнодорожных наливных и сливных эстакадах приведены в таблице 6 согласно приложению 3 к настоящим Типовым нормативам.</w:t>
      </w:r>
    </w:p>
    <w:bookmarkEnd w:id="679"/>
    <w:bookmarkStart w:name="z688" w:id="680"/>
    <w:p>
      <w:pPr>
        <w:spacing w:after="0"/>
        <w:ind w:left="0"/>
        <w:jc w:val="both"/>
      </w:pPr>
      <w:r>
        <w:rPr>
          <w:rFonts w:ascii="Times New Roman"/>
          <w:b w:val="false"/>
          <w:i w:val="false"/>
          <w:color w:val="000000"/>
          <w:sz w:val="28"/>
        </w:rPr>
        <w:t>
      37. Нормативы численности рабочих по наливу и сливу нефти на железнодорожных эстакадах:</w:t>
      </w:r>
    </w:p>
    <w:bookmarkEnd w:id="680"/>
    <w:bookmarkStart w:name="z689" w:id="681"/>
    <w:p>
      <w:pPr>
        <w:spacing w:after="0"/>
        <w:ind w:left="0"/>
        <w:jc w:val="both"/>
      </w:pPr>
      <w:r>
        <w:rPr>
          <w:rFonts w:ascii="Times New Roman"/>
          <w:b w:val="false"/>
          <w:i w:val="false"/>
          <w:color w:val="000000"/>
          <w:sz w:val="28"/>
        </w:rPr>
        <w:t>
      1) содержание работы:</w:t>
      </w:r>
    </w:p>
    <w:bookmarkEnd w:id="681"/>
    <w:bookmarkStart w:name="z690" w:id="682"/>
    <w:p>
      <w:pPr>
        <w:spacing w:after="0"/>
        <w:ind w:left="0"/>
        <w:jc w:val="both"/>
      </w:pPr>
      <w:r>
        <w:rPr>
          <w:rFonts w:ascii="Times New Roman"/>
          <w:b w:val="false"/>
          <w:i w:val="false"/>
          <w:color w:val="000000"/>
          <w:sz w:val="28"/>
        </w:rPr>
        <w:t xml:space="preserve">
      прием нефти и других нефтепродуктов в разные хранилища. Разлив нефти на автоматических и полуавтоматических машинах в разливочную тару. Расстановка вагонов цистерн под сливоналивные стояки железнодорожной эстакады. Доводка и опускание шлангов сливоналивных стояков в люки. Открытие и закрытие задвижек на стояках. Зачистка вагонов, цистерн от остатков продуктов. Подогрев цистерн и коммуникаций. Учет поступления сливаемых и наливаемых продуктов. В свободное от налива время сливщики-разливщики подготавливают технологические коммуникации для налива, производят уборку рабочих мест на фронтах налива; </w:t>
      </w:r>
    </w:p>
    <w:bookmarkEnd w:id="682"/>
    <w:bookmarkStart w:name="z691" w:id="683"/>
    <w:p>
      <w:pPr>
        <w:spacing w:after="0"/>
        <w:ind w:left="0"/>
        <w:jc w:val="both"/>
      </w:pPr>
      <w:r>
        <w:rPr>
          <w:rFonts w:ascii="Times New Roman"/>
          <w:b w:val="false"/>
          <w:i w:val="false"/>
          <w:color w:val="000000"/>
          <w:sz w:val="28"/>
        </w:rPr>
        <w:t>
      2) состав исполнителей: сливщик-разливщик.</w:t>
      </w:r>
    </w:p>
    <w:bookmarkEnd w:id="683"/>
    <w:bookmarkStart w:name="z692" w:id="684"/>
    <w:p>
      <w:pPr>
        <w:spacing w:after="0"/>
        <w:ind w:left="0"/>
        <w:jc w:val="both"/>
      </w:pPr>
      <w:r>
        <w:rPr>
          <w:rFonts w:ascii="Times New Roman"/>
          <w:b w:val="false"/>
          <w:i w:val="false"/>
          <w:color w:val="000000"/>
          <w:sz w:val="28"/>
        </w:rPr>
        <w:t>
      Нормативы численности рабочих по наливу и сливу нефти на железнодорожных эстакадах приведены в таблице 7 согласно приложению 3 к настоящим Типовым нормативам.</w:t>
      </w:r>
    </w:p>
    <w:bookmarkEnd w:id="684"/>
    <w:bookmarkStart w:name="z693" w:id="685"/>
    <w:p>
      <w:pPr>
        <w:spacing w:after="0"/>
        <w:ind w:left="0"/>
        <w:jc w:val="both"/>
      </w:pPr>
      <w:r>
        <w:rPr>
          <w:rFonts w:ascii="Times New Roman"/>
          <w:b w:val="false"/>
          <w:i w:val="false"/>
          <w:color w:val="000000"/>
          <w:sz w:val="28"/>
        </w:rPr>
        <w:t>
      38. Нормативы численности рабочих по обслуживанию железнодорожных наливных и сливных эстакад и причалов:</w:t>
      </w:r>
    </w:p>
    <w:bookmarkEnd w:id="685"/>
    <w:bookmarkStart w:name="z694" w:id="686"/>
    <w:p>
      <w:pPr>
        <w:spacing w:after="0"/>
        <w:ind w:left="0"/>
        <w:jc w:val="both"/>
      </w:pPr>
      <w:r>
        <w:rPr>
          <w:rFonts w:ascii="Times New Roman"/>
          <w:b w:val="false"/>
          <w:i w:val="false"/>
          <w:color w:val="000000"/>
          <w:sz w:val="28"/>
        </w:rPr>
        <w:t>
      1) содержание работы:</w:t>
      </w:r>
    </w:p>
    <w:bookmarkEnd w:id="686"/>
    <w:bookmarkStart w:name="z695" w:id="687"/>
    <w:p>
      <w:pPr>
        <w:spacing w:after="0"/>
        <w:ind w:left="0"/>
        <w:jc w:val="both"/>
      </w:pPr>
      <w:r>
        <w:rPr>
          <w:rFonts w:ascii="Times New Roman"/>
          <w:b w:val="false"/>
          <w:i w:val="false"/>
          <w:color w:val="000000"/>
          <w:sz w:val="28"/>
        </w:rPr>
        <w:t xml:space="preserve">
      разборка, капитальный ремонт, сборка, установка и центровка высоковольтных электрических машин и электроаппаратов различных типов и систем. Наладка схем и устранение дефектов в сложных устройствах средств защиты и приборах автоматики и телемеханики; обслуживание силовых и осветительных установок с особо сложными схемами включения электрооборудования и схем машин и агрегатов, связанных в поточную линию, а также оборудования с автоматическим регулированием технологического процесса; монтаж и ремонт кабельных сетей, с монтажом вводных устройств и соединительных муфт. Ремонт, монтаж, установка и наладка ртутных выпрямителей и высокочастотных установок. </w:t>
      </w:r>
    </w:p>
    <w:bookmarkEnd w:id="687"/>
    <w:bookmarkStart w:name="z696" w:id="688"/>
    <w:p>
      <w:pPr>
        <w:spacing w:after="0"/>
        <w:ind w:left="0"/>
        <w:jc w:val="both"/>
      </w:pPr>
      <w:r>
        <w:rPr>
          <w:rFonts w:ascii="Times New Roman"/>
          <w:b w:val="false"/>
          <w:i w:val="false"/>
          <w:color w:val="000000"/>
          <w:sz w:val="28"/>
        </w:rPr>
        <w:t xml:space="preserve">
      Ремонт, монтаж, демонтаж, сборка, испытание и регулировка особо сложных уникальных установок, аппаратов, машин и агрегатов с использованием механизмов и сдача их после ремонта. Выявление и устранение дефектов во время эксплуатации оборудования и при проверке в процессе ремонта; проверка на точность и испытание под нагрузкой отремонтированного оборудования. Слесарная обработка деталей и узлов. Разборка, ремонт и сборка узлов и оборудования в условиях напряженной и плотной посадок; </w:t>
      </w:r>
    </w:p>
    <w:bookmarkEnd w:id="688"/>
    <w:bookmarkStart w:name="z697" w:id="689"/>
    <w:p>
      <w:pPr>
        <w:spacing w:after="0"/>
        <w:ind w:left="0"/>
        <w:jc w:val="both"/>
      </w:pPr>
      <w:r>
        <w:rPr>
          <w:rFonts w:ascii="Times New Roman"/>
          <w:b w:val="false"/>
          <w:i w:val="false"/>
          <w:color w:val="000000"/>
          <w:sz w:val="28"/>
        </w:rPr>
        <w:t>
      2) состав исполнителей: электромонтер по ремонту и обслуживанию электрооборудования, слесарь по ремонту технологических установок.</w:t>
      </w:r>
    </w:p>
    <w:bookmarkEnd w:id="689"/>
    <w:bookmarkStart w:name="z698" w:id="690"/>
    <w:p>
      <w:pPr>
        <w:spacing w:after="0"/>
        <w:ind w:left="0"/>
        <w:jc w:val="both"/>
      </w:pPr>
      <w:r>
        <w:rPr>
          <w:rFonts w:ascii="Times New Roman"/>
          <w:b w:val="false"/>
          <w:i w:val="false"/>
          <w:color w:val="000000"/>
          <w:sz w:val="28"/>
        </w:rPr>
        <w:t>
      Нормативы численности рабочих по обслуживанию железнодорожных наливных и сливных эстакад и причалов приведены в таблице 8 согласно приложению 3 к настоящим Типовым нормативам.</w:t>
      </w:r>
    </w:p>
    <w:bookmarkEnd w:id="690"/>
    <w:bookmarkStart w:name="z699" w:id="691"/>
    <w:p>
      <w:pPr>
        <w:spacing w:after="0"/>
        <w:ind w:left="0"/>
        <w:jc w:val="both"/>
      </w:pPr>
      <w:r>
        <w:rPr>
          <w:rFonts w:ascii="Times New Roman"/>
          <w:b w:val="false"/>
          <w:i w:val="false"/>
          <w:color w:val="000000"/>
          <w:sz w:val="28"/>
        </w:rPr>
        <w:t>
      39. Нормативы численности рабочих по обслуживанию причалов:</w:t>
      </w:r>
    </w:p>
    <w:bookmarkEnd w:id="691"/>
    <w:bookmarkStart w:name="z700" w:id="692"/>
    <w:p>
      <w:pPr>
        <w:spacing w:after="0"/>
        <w:ind w:left="0"/>
        <w:jc w:val="both"/>
      </w:pPr>
      <w:r>
        <w:rPr>
          <w:rFonts w:ascii="Times New Roman"/>
          <w:b w:val="false"/>
          <w:i w:val="false"/>
          <w:color w:val="000000"/>
          <w:sz w:val="28"/>
        </w:rPr>
        <w:t>
      1) содержание работы:</w:t>
      </w:r>
    </w:p>
    <w:bookmarkEnd w:id="692"/>
    <w:bookmarkStart w:name="z701" w:id="693"/>
    <w:p>
      <w:pPr>
        <w:spacing w:after="0"/>
        <w:ind w:left="0"/>
        <w:jc w:val="both"/>
      </w:pPr>
      <w:r>
        <w:rPr>
          <w:rFonts w:ascii="Times New Roman"/>
          <w:b w:val="false"/>
          <w:i w:val="false"/>
          <w:color w:val="000000"/>
          <w:sz w:val="28"/>
        </w:rPr>
        <w:t>
      осуществление шланговых операций перед погрузкой танкера совместно с представителем судна, наблюдение за исправностью шлангующих устройств при наливе нефти в танкер, ознакомление перед началом налива в танкера с планом грузовых операций. Произведение соединение фланцев согласно требованиям норм эксплуатации технологического оборудования, проведение осмотра технологических трубопроводов нефтеналивных причалов. Ведение учета и оперативной отчетности о работе товарного парка, оформление документации на все операции по перекачке, приему и сдаче продуктов. Оформление актов на простой цистерн; составление баланса движения нефти за смену. Передача сведений о движении нефти, технологических параметров режима перекачки нефти. Обеспечение количественной и качественной сохранности нефти;</w:t>
      </w:r>
    </w:p>
    <w:bookmarkEnd w:id="693"/>
    <w:bookmarkStart w:name="z702" w:id="694"/>
    <w:p>
      <w:pPr>
        <w:spacing w:after="0"/>
        <w:ind w:left="0"/>
        <w:jc w:val="both"/>
      </w:pPr>
      <w:r>
        <w:rPr>
          <w:rFonts w:ascii="Times New Roman"/>
          <w:b w:val="false"/>
          <w:i w:val="false"/>
          <w:color w:val="000000"/>
          <w:sz w:val="28"/>
        </w:rPr>
        <w:t>
      2) состав исполнителей: оператор товарный.</w:t>
      </w:r>
    </w:p>
    <w:bookmarkEnd w:id="694"/>
    <w:bookmarkStart w:name="z703" w:id="695"/>
    <w:p>
      <w:pPr>
        <w:spacing w:after="0"/>
        <w:ind w:left="0"/>
        <w:jc w:val="both"/>
      </w:pPr>
      <w:r>
        <w:rPr>
          <w:rFonts w:ascii="Times New Roman"/>
          <w:b w:val="false"/>
          <w:i w:val="false"/>
          <w:color w:val="000000"/>
          <w:sz w:val="28"/>
        </w:rPr>
        <w:t>
      Нормативы численности рабочих по обслуживанию причалов приведены в таблице 9 согласно приложению 3 к настоящим Типовым нормативам.</w:t>
      </w:r>
    </w:p>
    <w:bookmarkEnd w:id="695"/>
    <w:bookmarkStart w:name="z704" w:id="696"/>
    <w:p>
      <w:pPr>
        <w:spacing w:after="0"/>
        <w:ind w:left="0"/>
        <w:jc w:val="both"/>
      </w:pPr>
      <w:r>
        <w:rPr>
          <w:rFonts w:ascii="Times New Roman"/>
          <w:b w:val="false"/>
          <w:i w:val="false"/>
          <w:color w:val="000000"/>
          <w:sz w:val="28"/>
        </w:rPr>
        <w:t>
      40. Нормативы численности рабочих по обслуживанию пунктов подогрева парафинистой нефти:</w:t>
      </w:r>
    </w:p>
    <w:bookmarkEnd w:id="696"/>
    <w:bookmarkStart w:name="z705" w:id="697"/>
    <w:p>
      <w:pPr>
        <w:spacing w:after="0"/>
        <w:ind w:left="0"/>
        <w:jc w:val="both"/>
      </w:pPr>
      <w:r>
        <w:rPr>
          <w:rFonts w:ascii="Times New Roman"/>
          <w:b w:val="false"/>
          <w:i w:val="false"/>
          <w:color w:val="000000"/>
          <w:sz w:val="28"/>
        </w:rPr>
        <w:t>
      1) содержание работы:</w:t>
      </w:r>
    </w:p>
    <w:bookmarkEnd w:id="697"/>
    <w:bookmarkStart w:name="z706" w:id="698"/>
    <w:p>
      <w:pPr>
        <w:spacing w:after="0"/>
        <w:ind w:left="0"/>
        <w:jc w:val="both"/>
      </w:pPr>
      <w:r>
        <w:rPr>
          <w:rFonts w:ascii="Times New Roman"/>
          <w:b w:val="false"/>
          <w:i w:val="false"/>
          <w:color w:val="000000"/>
          <w:sz w:val="28"/>
        </w:rPr>
        <w:t>
      ведение технологического процесса и наблюдение за работой оборудования на установках по переработке нефти, нефтепродуктов в соответствии с рабочими инструкциями. Регулировка производительности блока, установки, отделения. Предупреждение и устранение отклонения процесса от заданного режима. Осуществление контроля за выходом и качеством продукции, расходом реагентов, энергоресурсов. Пуск и остановка отопительной системы камерных и туннельных печей, и регулировка их гидравлического режима; обслуживание ленточных конвейеров, грохочение, классификация нефтяного кокса по фракционному составу под руководством оператора более высокой квалификации на установках замедленного коксования;</w:t>
      </w:r>
    </w:p>
    <w:bookmarkEnd w:id="698"/>
    <w:bookmarkStart w:name="z707" w:id="699"/>
    <w:p>
      <w:pPr>
        <w:spacing w:after="0"/>
        <w:ind w:left="0"/>
        <w:jc w:val="both"/>
      </w:pPr>
      <w:r>
        <w:rPr>
          <w:rFonts w:ascii="Times New Roman"/>
          <w:b w:val="false"/>
          <w:i w:val="false"/>
          <w:color w:val="000000"/>
          <w:sz w:val="28"/>
        </w:rPr>
        <w:t>
      2) состав исполнителей: оператор технологических установок, электромонтер по ремонту и обслуживанию электрооборудования, слесарь по ремонту технологических установок, слесарь по эксплуатации и ремонту газового оборудования.</w:t>
      </w:r>
    </w:p>
    <w:bookmarkEnd w:id="699"/>
    <w:bookmarkStart w:name="z708" w:id="700"/>
    <w:p>
      <w:pPr>
        <w:spacing w:after="0"/>
        <w:ind w:left="0"/>
        <w:jc w:val="both"/>
      </w:pPr>
      <w:r>
        <w:rPr>
          <w:rFonts w:ascii="Times New Roman"/>
          <w:b w:val="false"/>
          <w:i w:val="false"/>
          <w:color w:val="000000"/>
          <w:sz w:val="28"/>
        </w:rPr>
        <w:t>
      Нормативы численности рабочих по обслуживанию пунктов подогрева парафинистой нефти приведены в таблице 10 согласно приложению 3 к настоящим Типовым нормативам.</w:t>
      </w:r>
    </w:p>
    <w:bookmarkEnd w:id="700"/>
    <w:bookmarkStart w:name="z709" w:id="701"/>
    <w:p>
      <w:pPr>
        <w:spacing w:after="0"/>
        <w:ind w:left="0"/>
        <w:jc w:val="both"/>
      </w:pPr>
      <w:r>
        <w:rPr>
          <w:rFonts w:ascii="Times New Roman"/>
          <w:b w:val="false"/>
          <w:i w:val="false"/>
          <w:color w:val="000000"/>
          <w:sz w:val="28"/>
        </w:rPr>
        <w:t>
      41. Нормативы численности рабочих по обслуживанию котельных:</w:t>
      </w:r>
    </w:p>
    <w:bookmarkEnd w:id="701"/>
    <w:bookmarkStart w:name="z710" w:id="702"/>
    <w:p>
      <w:pPr>
        <w:spacing w:after="0"/>
        <w:ind w:left="0"/>
        <w:jc w:val="both"/>
      </w:pPr>
      <w:r>
        <w:rPr>
          <w:rFonts w:ascii="Times New Roman"/>
          <w:b w:val="false"/>
          <w:i w:val="false"/>
          <w:color w:val="000000"/>
          <w:sz w:val="28"/>
        </w:rPr>
        <w:t>
      1) содержание работы:</w:t>
      </w:r>
    </w:p>
    <w:bookmarkEnd w:id="702"/>
    <w:bookmarkStart w:name="z711" w:id="703"/>
    <w:p>
      <w:pPr>
        <w:spacing w:after="0"/>
        <w:ind w:left="0"/>
        <w:jc w:val="both"/>
      </w:pPr>
      <w:r>
        <w:rPr>
          <w:rFonts w:ascii="Times New Roman"/>
          <w:b w:val="false"/>
          <w:i w:val="false"/>
          <w:color w:val="000000"/>
          <w:sz w:val="28"/>
        </w:rPr>
        <w:t>
      обслуживание водогрейных и паровых котлов. Обслуживание в котельной отдельных водогрейных или паровых котлов, работающих на жидком и пилообразном топливе или электронагреве. Обслуживание теплосетевых бойлерных установок или станций мятого пара, расположенных в зоне обслуживания основных агрегатов. Наблюдение по контрольно-измерительным приборам за уровнем воды в котлах, давлением и температурой пара, воды и отходящих газов. Регулирование работы (нагрузки) котлов в соответствии с графиком потребление пара. Предупреждение и устранение неисправностей в работе оборудования;</w:t>
      </w:r>
    </w:p>
    <w:bookmarkEnd w:id="703"/>
    <w:bookmarkStart w:name="z712" w:id="704"/>
    <w:p>
      <w:pPr>
        <w:spacing w:after="0"/>
        <w:ind w:left="0"/>
        <w:jc w:val="both"/>
      </w:pPr>
      <w:r>
        <w:rPr>
          <w:rFonts w:ascii="Times New Roman"/>
          <w:b w:val="false"/>
          <w:i w:val="false"/>
          <w:color w:val="000000"/>
          <w:sz w:val="28"/>
        </w:rPr>
        <w:t>
      2) состав исполнителей: оператор котельной.</w:t>
      </w:r>
    </w:p>
    <w:bookmarkEnd w:id="704"/>
    <w:bookmarkStart w:name="z713" w:id="705"/>
    <w:p>
      <w:pPr>
        <w:spacing w:after="0"/>
        <w:ind w:left="0"/>
        <w:jc w:val="both"/>
      </w:pPr>
      <w:r>
        <w:rPr>
          <w:rFonts w:ascii="Times New Roman"/>
          <w:b w:val="false"/>
          <w:i w:val="false"/>
          <w:color w:val="000000"/>
          <w:sz w:val="28"/>
        </w:rPr>
        <w:t>
      Нормативы численности рабочих по обслуживанию котельных приведены в таблице 11 согласно приложению 3 к настоящим Типовым нормативам.</w:t>
      </w:r>
    </w:p>
    <w:bookmarkEnd w:id="705"/>
    <w:bookmarkStart w:name="z714" w:id="706"/>
    <w:p>
      <w:pPr>
        <w:spacing w:after="0"/>
        <w:ind w:left="0"/>
        <w:jc w:val="both"/>
      </w:pPr>
      <w:r>
        <w:rPr>
          <w:rFonts w:ascii="Times New Roman"/>
          <w:b w:val="false"/>
          <w:i w:val="false"/>
          <w:color w:val="000000"/>
          <w:sz w:val="28"/>
        </w:rPr>
        <w:t>
      42. Нормативы численности рабочих по очистке балластных, подтоварных, промышленных канализационных и хозяйственно-бытовых сточных вод:</w:t>
      </w:r>
    </w:p>
    <w:bookmarkEnd w:id="706"/>
    <w:bookmarkStart w:name="z715" w:id="707"/>
    <w:p>
      <w:pPr>
        <w:spacing w:after="0"/>
        <w:ind w:left="0"/>
        <w:jc w:val="both"/>
      </w:pPr>
      <w:r>
        <w:rPr>
          <w:rFonts w:ascii="Times New Roman"/>
          <w:b w:val="false"/>
          <w:i w:val="false"/>
          <w:color w:val="000000"/>
          <w:sz w:val="28"/>
        </w:rPr>
        <w:t>
      1) содержание работы:</w:t>
      </w:r>
    </w:p>
    <w:bookmarkEnd w:id="707"/>
    <w:bookmarkStart w:name="z716" w:id="708"/>
    <w:p>
      <w:pPr>
        <w:spacing w:after="0"/>
        <w:ind w:left="0"/>
        <w:jc w:val="both"/>
      </w:pPr>
      <w:r>
        <w:rPr>
          <w:rFonts w:ascii="Times New Roman"/>
          <w:b w:val="false"/>
          <w:i w:val="false"/>
          <w:color w:val="000000"/>
          <w:sz w:val="28"/>
        </w:rPr>
        <w:t>
      осуществление контроля, управления, регулирования процесса безаварийной работы очистных сооружений. Осуществление отбора проб очищенной воды со станций очистки бытовых сточных вод, станции очистки производственно дождевых, балластных, подтоварных и промышленных сточных вод, станций водоподготовки, канализационных колодцев;</w:t>
      </w:r>
    </w:p>
    <w:bookmarkEnd w:id="708"/>
    <w:bookmarkStart w:name="z717" w:id="709"/>
    <w:p>
      <w:pPr>
        <w:spacing w:after="0"/>
        <w:ind w:left="0"/>
        <w:jc w:val="both"/>
      </w:pPr>
      <w:r>
        <w:rPr>
          <w:rFonts w:ascii="Times New Roman"/>
          <w:b w:val="false"/>
          <w:i w:val="false"/>
          <w:color w:val="000000"/>
          <w:sz w:val="28"/>
        </w:rPr>
        <w:t>
      2) состав исполнителей: аппаратчик химической водоочистки, коагулянщик, оператор очистных сооружений, оператор хлораторной установки, оператор на фильтрах.</w:t>
      </w:r>
    </w:p>
    <w:bookmarkEnd w:id="709"/>
    <w:bookmarkStart w:name="z718" w:id="710"/>
    <w:p>
      <w:pPr>
        <w:spacing w:after="0"/>
        <w:ind w:left="0"/>
        <w:jc w:val="both"/>
      </w:pPr>
      <w:r>
        <w:rPr>
          <w:rFonts w:ascii="Times New Roman"/>
          <w:b w:val="false"/>
          <w:i w:val="false"/>
          <w:color w:val="000000"/>
          <w:sz w:val="28"/>
        </w:rPr>
        <w:t>
      Нормативы численности рабочих по очистке балластных, подтоварных, промышленных канализационных и хозяйственно-бытовых сточных вод приведены в таблице 12 согласно приложению 3 к настоящим Типовым нормативам.</w:t>
      </w:r>
    </w:p>
    <w:bookmarkEnd w:id="710"/>
    <w:bookmarkStart w:name="z719" w:id="711"/>
    <w:p>
      <w:pPr>
        <w:spacing w:after="0"/>
        <w:ind w:left="0"/>
        <w:jc w:val="both"/>
      </w:pPr>
      <w:r>
        <w:rPr>
          <w:rFonts w:ascii="Times New Roman"/>
          <w:b w:val="false"/>
          <w:i w:val="false"/>
          <w:color w:val="000000"/>
          <w:sz w:val="28"/>
        </w:rPr>
        <w:t>
      43. Нормативы численности рабочих по обследованию, обслуживанию и ремонту подводных переходов:</w:t>
      </w:r>
    </w:p>
    <w:bookmarkEnd w:id="711"/>
    <w:bookmarkStart w:name="z720" w:id="712"/>
    <w:p>
      <w:pPr>
        <w:spacing w:after="0"/>
        <w:ind w:left="0"/>
        <w:jc w:val="both"/>
      </w:pPr>
      <w:r>
        <w:rPr>
          <w:rFonts w:ascii="Times New Roman"/>
          <w:b w:val="false"/>
          <w:i w:val="false"/>
          <w:color w:val="000000"/>
          <w:sz w:val="28"/>
        </w:rPr>
        <w:t>
      1) содержание работы:</w:t>
      </w:r>
    </w:p>
    <w:bookmarkEnd w:id="712"/>
    <w:bookmarkStart w:name="z721" w:id="713"/>
    <w:p>
      <w:pPr>
        <w:spacing w:after="0"/>
        <w:ind w:left="0"/>
        <w:jc w:val="both"/>
      </w:pPr>
      <w:r>
        <w:rPr>
          <w:rFonts w:ascii="Times New Roman"/>
          <w:b w:val="false"/>
          <w:i w:val="false"/>
          <w:color w:val="000000"/>
          <w:sz w:val="28"/>
        </w:rPr>
        <w:t>
      обеспечение безаварийной эксплуатации оборудования, силовых агрегатов судовых двигателей и других механизмов, приспособлений, используемых на судах, оградительных и предохранительных устройств, санитарно-технических устройств, а также производственных, вспомогательных помещений и сооружений.</w:t>
      </w:r>
    </w:p>
    <w:bookmarkEnd w:id="713"/>
    <w:bookmarkStart w:name="z722" w:id="714"/>
    <w:p>
      <w:pPr>
        <w:spacing w:after="0"/>
        <w:ind w:left="0"/>
        <w:jc w:val="both"/>
      </w:pPr>
      <w:r>
        <w:rPr>
          <w:rFonts w:ascii="Times New Roman"/>
          <w:b w:val="false"/>
          <w:i w:val="false"/>
          <w:color w:val="000000"/>
          <w:sz w:val="28"/>
        </w:rPr>
        <w:t>
      Выполнение обследования подводных и воздушных переходов трубопровод согласно графику обследования, акваторий, перекатов, трубопроводных сооружений, уложенных в подводные траншеи трубопроводов и кабелей. Осмотр каменных откосов каналов, шлюзов, плотин и дамб, опорных частей причальных стенок, пирсов и других сооружений для швартовки судов, плавучих знаков, обстановки пути и средств навигационного оборудования.</w:t>
      </w:r>
    </w:p>
    <w:bookmarkEnd w:id="714"/>
    <w:bookmarkStart w:name="z723" w:id="715"/>
    <w:p>
      <w:pPr>
        <w:spacing w:after="0"/>
        <w:ind w:left="0"/>
        <w:jc w:val="both"/>
      </w:pPr>
      <w:r>
        <w:rPr>
          <w:rFonts w:ascii="Times New Roman"/>
          <w:b w:val="false"/>
          <w:i w:val="false"/>
          <w:color w:val="000000"/>
          <w:sz w:val="28"/>
        </w:rPr>
        <w:t xml:space="preserve">
      Выполнение всех видов работ, связанные с ликвидацией последствий аварий на подводных и воздушных переходах путем установки боновых заграждений и нефтесборочного оборудования. Выполнение вспомогательной работы при вскрытии траншей трубопроводов, обратной засыпки траншей и приямков; </w:t>
      </w:r>
    </w:p>
    <w:bookmarkEnd w:id="715"/>
    <w:bookmarkStart w:name="z724" w:id="716"/>
    <w:p>
      <w:pPr>
        <w:spacing w:after="0"/>
        <w:ind w:left="0"/>
        <w:jc w:val="both"/>
      </w:pPr>
      <w:r>
        <w:rPr>
          <w:rFonts w:ascii="Times New Roman"/>
          <w:b w:val="false"/>
          <w:i w:val="false"/>
          <w:color w:val="000000"/>
          <w:sz w:val="28"/>
        </w:rPr>
        <w:t>
      2) состав исполнителей: матрос, водолаз, слесарь по ремонту технологических установок.</w:t>
      </w:r>
    </w:p>
    <w:bookmarkEnd w:id="716"/>
    <w:bookmarkStart w:name="z725" w:id="717"/>
    <w:p>
      <w:pPr>
        <w:spacing w:after="0"/>
        <w:ind w:left="0"/>
        <w:jc w:val="both"/>
      </w:pPr>
      <w:r>
        <w:rPr>
          <w:rFonts w:ascii="Times New Roman"/>
          <w:b w:val="false"/>
          <w:i w:val="false"/>
          <w:color w:val="000000"/>
          <w:sz w:val="28"/>
        </w:rPr>
        <w:t>
      Нормативы численности рабочих по обследованию, обслуживанию и ремонту подводных переходов приведены в таблице 13 согласно приложению 3 к настоящим Типовым нормативам.</w:t>
      </w:r>
    </w:p>
    <w:bookmarkEnd w:id="717"/>
    <w:bookmarkStart w:name="z726" w:id="718"/>
    <w:p>
      <w:pPr>
        <w:spacing w:after="0"/>
        <w:ind w:left="0"/>
        <w:jc w:val="both"/>
      </w:pPr>
      <w:r>
        <w:rPr>
          <w:rFonts w:ascii="Times New Roman"/>
          <w:b w:val="false"/>
          <w:i w:val="false"/>
          <w:color w:val="000000"/>
          <w:sz w:val="28"/>
        </w:rPr>
        <w:t>
      44. Нормативы численности аварийно-восстановительных пунктов:</w:t>
      </w:r>
    </w:p>
    <w:bookmarkEnd w:id="718"/>
    <w:bookmarkStart w:name="z727" w:id="719"/>
    <w:p>
      <w:pPr>
        <w:spacing w:after="0"/>
        <w:ind w:left="0"/>
        <w:jc w:val="both"/>
      </w:pPr>
      <w:r>
        <w:rPr>
          <w:rFonts w:ascii="Times New Roman"/>
          <w:b w:val="false"/>
          <w:i w:val="false"/>
          <w:color w:val="000000"/>
          <w:sz w:val="28"/>
        </w:rPr>
        <w:t>
      1) содержание работы:</w:t>
      </w:r>
    </w:p>
    <w:bookmarkEnd w:id="719"/>
    <w:bookmarkStart w:name="z728" w:id="720"/>
    <w:p>
      <w:pPr>
        <w:spacing w:after="0"/>
        <w:ind w:left="0"/>
        <w:jc w:val="both"/>
      </w:pPr>
      <w:r>
        <w:rPr>
          <w:rFonts w:ascii="Times New Roman"/>
          <w:b w:val="false"/>
          <w:i w:val="false"/>
          <w:color w:val="000000"/>
          <w:sz w:val="28"/>
        </w:rPr>
        <w:t xml:space="preserve">
      ручная дуговая, плазменная и газовая сварка деталей, узлов, конструкций и трубопроводов из конструкционных сталей, чугуна, цветных металлов и сплавов и сложных деталей узлов, конструкций и трубопроводов из углеродистых сталей во всех пространственных положениях сварного шва. Ручная кислородная, плазменная и газовая прямолинейная и фигурная резка и резка бензоpезательными и кеpосиноpезательными аппаpатами на пеpеносных, стационаpных и плазмоpезательных машинах, в pазличных положениях сложных деталей из pазличных сталей, цветных металлов и сплавов по pазметке. Кислоpоднофлюсовая pезка деталей из высокохpомистых и хpомистоникелевых сталей и чугуна. </w:t>
      </w:r>
    </w:p>
    <w:bookmarkEnd w:id="720"/>
    <w:bookmarkStart w:name="z729" w:id="721"/>
    <w:p>
      <w:pPr>
        <w:spacing w:after="0"/>
        <w:ind w:left="0"/>
        <w:jc w:val="both"/>
      </w:pPr>
      <w:r>
        <w:rPr>
          <w:rFonts w:ascii="Times New Roman"/>
          <w:b w:val="false"/>
          <w:i w:val="false"/>
          <w:color w:val="000000"/>
          <w:sz w:val="28"/>
        </w:rPr>
        <w:t xml:space="preserve">
      Ручная кислородная и воздушно-плазменная прямолинейная и фигурная резка металлов простых, сложных и средней сложности деталей из различных сталей, цветных металлов и сплавов по разметке вручную на переносных и стационарных кислородных и плазменно-дуговых машинах с фотоэлементным и программным управлением для резки во всех пространственных положениях сварного шва. Подготовка деталей к резке, зачистка, укладка их под резку. </w:t>
      </w:r>
    </w:p>
    <w:bookmarkEnd w:id="721"/>
    <w:bookmarkStart w:name="z730" w:id="722"/>
    <w:p>
      <w:pPr>
        <w:spacing w:after="0"/>
        <w:ind w:left="0"/>
        <w:jc w:val="both"/>
      </w:pPr>
      <w:r>
        <w:rPr>
          <w:rFonts w:ascii="Times New Roman"/>
          <w:b w:val="false"/>
          <w:i w:val="false"/>
          <w:color w:val="000000"/>
          <w:sz w:val="28"/>
        </w:rPr>
        <w:t xml:space="preserve">
      Монтаж узлов на трубопроводе. Центровка труб. Гнутье труб. Разметка и установка арматуры и фасонных частей по эскизам. Ревизия и ремонт запорной и предохранительной арматуры высокого давления. Опрессовка запорной арматуры, узлов и отдельных участков трубопроводов. Устранение утечек нефти и нефтепродуктов на трубопроводе и арматуре. </w:t>
      </w:r>
    </w:p>
    <w:bookmarkEnd w:id="722"/>
    <w:bookmarkStart w:name="z731" w:id="723"/>
    <w:p>
      <w:pPr>
        <w:spacing w:after="0"/>
        <w:ind w:left="0"/>
        <w:jc w:val="both"/>
      </w:pPr>
      <w:r>
        <w:rPr>
          <w:rFonts w:ascii="Times New Roman"/>
          <w:b w:val="false"/>
          <w:i w:val="false"/>
          <w:color w:val="000000"/>
          <w:sz w:val="28"/>
        </w:rPr>
        <w:t>
      Укладка звеньев и одиночных стальных и чугунных труб, бетонных, железобетонных, асбесто-цементных, керамических и труб из полимерных материалов. Заделка стыков и раструбов, напорных и безнапорных трубопроводов. Укладка железобетонных плит основания и перекрытия коллекторов, каналов, камер и колодцев. Заделка стыков стеновых блоков, плит основания и перекрытия коллекторов, каналов, камер и колодцев;</w:t>
      </w:r>
    </w:p>
    <w:bookmarkEnd w:id="723"/>
    <w:bookmarkStart w:name="z732" w:id="724"/>
    <w:p>
      <w:pPr>
        <w:spacing w:after="0"/>
        <w:ind w:left="0"/>
        <w:jc w:val="both"/>
      </w:pPr>
      <w:r>
        <w:rPr>
          <w:rFonts w:ascii="Times New Roman"/>
          <w:b w:val="false"/>
          <w:i w:val="false"/>
          <w:color w:val="000000"/>
          <w:sz w:val="28"/>
        </w:rPr>
        <w:t xml:space="preserve">
      2) состав исполнителей: электрогазосварщик, газорезчик, машинист, механик. </w:t>
      </w:r>
    </w:p>
    <w:bookmarkEnd w:id="724"/>
    <w:bookmarkStart w:name="z733" w:id="725"/>
    <w:p>
      <w:pPr>
        <w:spacing w:after="0"/>
        <w:ind w:left="0"/>
        <w:jc w:val="both"/>
      </w:pPr>
      <w:r>
        <w:rPr>
          <w:rFonts w:ascii="Times New Roman"/>
          <w:b w:val="false"/>
          <w:i w:val="false"/>
          <w:color w:val="000000"/>
          <w:sz w:val="28"/>
        </w:rPr>
        <w:t>
      Нормативы численности аварийно-восстановительных пунктов приведены в таблице 14 согласно приложению 3 к настоящим Типовым нормативам.</w:t>
      </w:r>
    </w:p>
    <w:bookmarkEnd w:id="725"/>
    <w:bookmarkStart w:name="z734" w:id="726"/>
    <w:p>
      <w:pPr>
        <w:spacing w:after="0"/>
        <w:ind w:left="0"/>
        <w:jc w:val="both"/>
      </w:pPr>
      <w:r>
        <w:rPr>
          <w:rFonts w:ascii="Times New Roman"/>
          <w:b w:val="false"/>
          <w:i w:val="false"/>
          <w:color w:val="000000"/>
          <w:sz w:val="28"/>
        </w:rPr>
        <w:t>
      45. Нормативы численности рабочих, занятых обслуживанием подстанций:</w:t>
      </w:r>
    </w:p>
    <w:bookmarkEnd w:id="726"/>
    <w:bookmarkStart w:name="z735" w:id="727"/>
    <w:p>
      <w:pPr>
        <w:spacing w:after="0"/>
        <w:ind w:left="0"/>
        <w:jc w:val="both"/>
      </w:pPr>
      <w:r>
        <w:rPr>
          <w:rFonts w:ascii="Times New Roman"/>
          <w:b w:val="false"/>
          <w:i w:val="false"/>
          <w:color w:val="000000"/>
          <w:sz w:val="28"/>
        </w:rPr>
        <w:t>
      1) содержание работы:</w:t>
      </w:r>
    </w:p>
    <w:bookmarkEnd w:id="727"/>
    <w:bookmarkStart w:name="z736" w:id="728"/>
    <w:p>
      <w:pPr>
        <w:spacing w:after="0"/>
        <w:ind w:left="0"/>
        <w:jc w:val="both"/>
      </w:pPr>
      <w:r>
        <w:rPr>
          <w:rFonts w:ascii="Times New Roman"/>
          <w:b w:val="false"/>
          <w:i w:val="false"/>
          <w:color w:val="000000"/>
          <w:sz w:val="28"/>
        </w:rPr>
        <w:t>
      разборка, капитальный ремонт, сборка, установка и центровка высоковольтных электрических машин и электроаппаратов различных типов и систем. Наладка схем и устранение дефектов в сложных устройствах средств защиты и приборах автоматики и телемеханики. Обслуживание силовых и осветительных установок с особо сложными схемами включения электрооборудования и схем машин и агрегатов, связанных в поточную линию, а также оборудования с автоматическим регулированием технологического процесса; монтаж и ремонт кабельных сетей, с монтажом вводных устройств и соединительных муфт. Ремонт, монтаж, установка и наладка ртутных выпрямителей и высокочастотных установок;</w:t>
      </w:r>
    </w:p>
    <w:bookmarkEnd w:id="728"/>
    <w:bookmarkStart w:name="z737" w:id="729"/>
    <w:p>
      <w:pPr>
        <w:spacing w:after="0"/>
        <w:ind w:left="0"/>
        <w:jc w:val="both"/>
      </w:pPr>
      <w:r>
        <w:rPr>
          <w:rFonts w:ascii="Times New Roman"/>
          <w:b w:val="false"/>
          <w:i w:val="false"/>
          <w:color w:val="000000"/>
          <w:sz w:val="28"/>
        </w:rPr>
        <w:t>
      2) состав исполнителей: электромонтер по ремонту и обслуживанию электрооборудования подстанции.</w:t>
      </w:r>
    </w:p>
    <w:bookmarkEnd w:id="729"/>
    <w:bookmarkStart w:name="z738" w:id="730"/>
    <w:p>
      <w:pPr>
        <w:spacing w:after="0"/>
        <w:ind w:left="0"/>
        <w:jc w:val="both"/>
      </w:pPr>
      <w:r>
        <w:rPr>
          <w:rFonts w:ascii="Times New Roman"/>
          <w:b w:val="false"/>
          <w:i w:val="false"/>
          <w:color w:val="000000"/>
          <w:sz w:val="28"/>
        </w:rPr>
        <w:t>
      Нормативы численности рабочих, занятых обслуживанием подстанций приведены в таблице 15 согласно приложению 3 к настоящим Типовым нормативам.</w:t>
      </w:r>
    </w:p>
    <w:bookmarkEnd w:id="730"/>
    <w:bookmarkStart w:name="z739" w:id="731"/>
    <w:p>
      <w:pPr>
        <w:spacing w:after="0"/>
        <w:ind w:left="0"/>
        <w:jc w:val="both"/>
      </w:pPr>
      <w:r>
        <w:rPr>
          <w:rFonts w:ascii="Times New Roman"/>
          <w:b w:val="false"/>
          <w:i w:val="false"/>
          <w:color w:val="000000"/>
          <w:sz w:val="28"/>
        </w:rPr>
        <w:t>
      46. Нормативы численности рабочих, занятых обслуживанием стационарных дизельных электростанций:</w:t>
      </w:r>
    </w:p>
    <w:bookmarkEnd w:id="731"/>
    <w:bookmarkStart w:name="z740" w:id="732"/>
    <w:p>
      <w:pPr>
        <w:spacing w:after="0"/>
        <w:ind w:left="0"/>
        <w:jc w:val="both"/>
      </w:pPr>
      <w:r>
        <w:rPr>
          <w:rFonts w:ascii="Times New Roman"/>
          <w:b w:val="false"/>
          <w:i w:val="false"/>
          <w:color w:val="000000"/>
          <w:sz w:val="28"/>
        </w:rPr>
        <w:t>
      1) содержание работы:</w:t>
      </w:r>
    </w:p>
    <w:bookmarkEnd w:id="732"/>
    <w:bookmarkStart w:name="z741" w:id="733"/>
    <w:p>
      <w:pPr>
        <w:spacing w:after="0"/>
        <w:ind w:left="0"/>
        <w:jc w:val="both"/>
      </w:pPr>
      <w:r>
        <w:rPr>
          <w:rFonts w:ascii="Times New Roman"/>
          <w:b w:val="false"/>
          <w:i w:val="false"/>
          <w:color w:val="000000"/>
          <w:sz w:val="28"/>
        </w:rPr>
        <w:t xml:space="preserve">
      участие в восстановительных работах, в ликвидации аварий, инцидентов, несанкционированных врезок и их последствий на магистральных и технологических трубопроводах Организации. Обслуживание двигателей внутреннего сгорания всех систем мощностью или установок (станций), оборудованных несколькими двигателями; обслуживание нескольких двигателей внутреннего сгорания всех систем в качестве помощника машиниста. Контроль работы и исправности агрегатов, генераторов, топливных насосов и вспомогательных механизмов. Выполнение текущего ремонта и участие в среднем и капитальном ремонтах двигателей; </w:t>
      </w:r>
    </w:p>
    <w:bookmarkEnd w:id="733"/>
    <w:bookmarkStart w:name="z742" w:id="734"/>
    <w:p>
      <w:pPr>
        <w:spacing w:after="0"/>
        <w:ind w:left="0"/>
        <w:jc w:val="both"/>
      </w:pPr>
      <w:r>
        <w:rPr>
          <w:rFonts w:ascii="Times New Roman"/>
          <w:b w:val="false"/>
          <w:i w:val="false"/>
          <w:color w:val="000000"/>
          <w:sz w:val="28"/>
        </w:rPr>
        <w:t>
      2) состав исполнителей: машинист внутреннего сгорания, слесарь-ремонтник, электромонтер по ремонту и обслуживанию оборудования.</w:t>
      </w:r>
    </w:p>
    <w:bookmarkEnd w:id="734"/>
    <w:bookmarkStart w:name="z743" w:id="735"/>
    <w:p>
      <w:pPr>
        <w:spacing w:after="0"/>
        <w:ind w:left="0"/>
        <w:jc w:val="both"/>
      </w:pPr>
      <w:r>
        <w:rPr>
          <w:rFonts w:ascii="Times New Roman"/>
          <w:b w:val="false"/>
          <w:i w:val="false"/>
          <w:color w:val="000000"/>
          <w:sz w:val="28"/>
        </w:rPr>
        <w:t>
      Нормативы численности рабочих, занятых обслуживанием стационарных дизельных электростанций приведены в таблице 16 согласно приложению 3 к настоящим Типовым нормативам.</w:t>
      </w:r>
    </w:p>
    <w:bookmarkEnd w:id="735"/>
    <w:bookmarkStart w:name="z744" w:id="736"/>
    <w:p>
      <w:pPr>
        <w:spacing w:after="0"/>
        <w:ind w:left="0"/>
        <w:jc w:val="both"/>
      </w:pPr>
      <w:r>
        <w:rPr>
          <w:rFonts w:ascii="Times New Roman"/>
          <w:b w:val="false"/>
          <w:i w:val="false"/>
          <w:color w:val="000000"/>
          <w:sz w:val="28"/>
        </w:rPr>
        <w:t>
      47. Нормативы численности рабочих, занятых обслуживанием водонасосных станций:</w:t>
      </w:r>
    </w:p>
    <w:bookmarkEnd w:id="736"/>
    <w:bookmarkStart w:name="z745" w:id="737"/>
    <w:p>
      <w:pPr>
        <w:spacing w:after="0"/>
        <w:ind w:left="0"/>
        <w:jc w:val="both"/>
      </w:pPr>
      <w:r>
        <w:rPr>
          <w:rFonts w:ascii="Times New Roman"/>
          <w:b w:val="false"/>
          <w:i w:val="false"/>
          <w:color w:val="000000"/>
          <w:sz w:val="28"/>
        </w:rPr>
        <w:t>
      1) содержание работы:</w:t>
      </w:r>
    </w:p>
    <w:bookmarkEnd w:id="737"/>
    <w:bookmarkStart w:name="z746" w:id="738"/>
    <w:p>
      <w:pPr>
        <w:spacing w:after="0"/>
        <w:ind w:left="0"/>
        <w:jc w:val="both"/>
      </w:pPr>
      <w:r>
        <w:rPr>
          <w:rFonts w:ascii="Times New Roman"/>
          <w:b w:val="false"/>
          <w:i w:val="false"/>
          <w:color w:val="000000"/>
          <w:sz w:val="28"/>
        </w:rPr>
        <w:t xml:space="preserve">
      выполнение контроля, управления, регулирования процесса безаварийной работы очистных сооружений. Проведение отбора проб очищенной воды со станций очистки бытовых сточных вод, станции очистки производственно дождевых сточных вод, станций водоподготовки, канализационных колодцев. Осуществление подготовки проб к анализу. Проведение анализов по установленным методикам в соответствии с требованиями нормативной документации. Проведение краткого химического анализа питьевой воды водозабора с очистными сооружениями и проведение анализа контроля воздушной среды; </w:t>
      </w:r>
    </w:p>
    <w:bookmarkEnd w:id="738"/>
    <w:bookmarkStart w:name="z747" w:id="739"/>
    <w:p>
      <w:pPr>
        <w:spacing w:after="0"/>
        <w:ind w:left="0"/>
        <w:jc w:val="both"/>
      </w:pPr>
      <w:r>
        <w:rPr>
          <w:rFonts w:ascii="Times New Roman"/>
          <w:b w:val="false"/>
          <w:i w:val="false"/>
          <w:color w:val="000000"/>
          <w:sz w:val="28"/>
        </w:rPr>
        <w:t>
      2) состав исполнителей: аппаратчик химводоочистки, коагулянщик, лаборант химико-бактериологического анализа.</w:t>
      </w:r>
    </w:p>
    <w:bookmarkEnd w:id="739"/>
    <w:bookmarkStart w:name="z748" w:id="740"/>
    <w:p>
      <w:pPr>
        <w:spacing w:after="0"/>
        <w:ind w:left="0"/>
        <w:jc w:val="both"/>
      </w:pPr>
      <w:r>
        <w:rPr>
          <w:rFonts w:ascii="Times New Roman"/>
          <w:b w:val="false"/>
          <w:i w:val="false"/>
          <w:color w:val="000000"/>
          <w:sz w:val="28"/>
        </w:rPr>
        <w:t>
      Нормативы численности рабочих, занятых обслуживанием водонасосных станций приведены в таблице 17 согласно приложению 3 к настоящим Типовым нормативам.</w:t>
      </w:r>
    </w:p>
    <w:bookmarkEnd w:id="740"/>
    <w:bookmarkStart w:name="z749" w:id="741"/>
    <w:p>
      <w:pPr>
        <w:spacing w:after="0"/>
        <w:ind w:left="0"/>
        <w:jc w:val="both"/>
      </w:pPr>
      <w:r>
        <w:rPr>
          <w:rFonts w:ascii="Times New Roman"/>
          <w:b w:val="false"/>
          <w:i w:val="false"/>
          <w:color w:val="000000"/>
          <w:sz w:val="28"/>
        </w:rPr>
        <w:t>
      48. Нормативы численности рабочих, занятых на погрузочно-разгрузочных работах:</w:t>
      </w:r>
    </w:p>
    <w:bookmarkEnd w:id="741"/>
    <w:bookmarkStart w:name="z750" w:id="742"/>
    <w:p>
      <w:pPr>
        <w:spacing w:after="0"/>
        <w:ind w:left="0"/>
        <w:jc w:val="both"/>
      </w:pPr>
      <w:r>
        <w:rPr>
          <w:rFonts w:ascii="Times New Roman"/>
          <w:b w:val="false"/>
          <w:i w:val="false"/>
          <w:color w:val="000000"/>
          <w:sz w:val="28"/>
        </w:rPr>
        <w:t>
      1) содержание работы:</w:t>
      </w:r>
    </w:p>
    <w:bookmarkEnd w:id="742"/>
    <w:bookmarkStart w:name="z751" w:id="743"/>
    <w:p>
      <w:pPr>
        <w:spacing w:after="0"/>
        <w:ind w:left="0"/>
        <w:jc w:val="both"/>
      </w:pPr>
      <w:r>
        <w:rPr>
          <w:rFonts w:ascii="Times New Roman"/>
          <w:b w:val="false"/>
          <w:i w:val="false"/>
          <w:color w:val="000000"/>
          <w:sz w:val="28"/>
        </w:rPr>
        <w:t xml:space="preserve">
      погрузка, выгрузка и внутрискладская переработка грузов-сортировка, укладка, переноска, перевеска, фасовка и т.п. вручную с применением простейших погрузочно-разгрузочных приспособлений и средств транспортировки. Установка лебедок, подъемных блоков, устройств временных скатов и других приспособлений для погрузки и выгрузки грузов. Крепление и укрытие грузов на складах и транспортных средствах. Переноска щитов и трапов. Подкатка (откатка) вагонов в процессе работы. Открывание и закрывание люков, бортов, дверей подвижного состава. Очистка подвижного состава после произведенной выгрузки груза; </w:t>
      </w:r>
    </w:p>
    <w:bookmarkEnd w:id="743"/>
    <w:bookmarkStart w:name="z752" w:id="744"/>
    <w:p>
      <w:pPr>
        <w:spacing w:after="0"/>
        <w:ind w:left="0"/>
        <w:jc w:val="both"/>
      </w:pPr>
      <w:r>
        <w:rPr>
          <w:rFonts w:ascii="Times New Roman"/>
          <w:b w:val="false"/>
          <w:i w:val="false"/>
          <w:color w:val="000000"/>
          <w:sz w:val="28"/>
        </w:rPr>
        <w:t>
      2) состав исполнителей: грузчик, стропальщик.</w:t>
      </w:r>
    </w:p>
    <w:bookmarkEnd w:id="744"/>
    <w:bookmarkStart w:name="z753" w:id="745"/>
    <w:p>
      <w:pPr>
        <w:spacing w:after="0"/>
        <w:ind w:left="0"/>
        <w:jc w:val="both"/>
      </w:pPr>
      <w:r>
        <w:rPr>
          <w:rFonts w:ascii="Times New Roman"/>
          <w:b w:val="false"/>
          <w:i w:val="false"/>
          <w:color w:val="000000"/>
          <w:sz w:val="28"/>
        </w:rPr>
        <w:t>
      Нормативы численности рабочих, занятых на погрузочно-разгрузочных работах приведены в таблице 18 согласно приложению 3 к настоящим Типовым нормативам.</w:t>
      </w:r>
    </w:p>
    <w:bookmarkEnd w:id="745"/>
    <w:bookmarkStart w:name="z754" w:id="746"/>
    <w:p>
      <w:pPr>
        <w:spacing w:after="0"/>
        <w:ind w:left="0"/>
        <w:jc w:val="both"/>
      </w:pPr>
      <w:r>
        <w:rPr>
          <w:rFonts w:ascii="Times New Roman"/>
          <w:b w:val="false"/>
          <w:i w:val="false"/>
          <w:color w:val="000000"/>
          <w:sz w:val="28"/>
        </w:rPr>
        <w:t>
      49. Нормативы численности рабочих, занятых на подсобно-вспомогательных работах:</w:t>
      </w:r>
    </w:p>
    <w:bookmarkEnd w:id="746"/>
    <w:bookmarkStart w:name="z755" w:id="747"/>
    <w:p>
      <w:pPr>
        <w:spacing w:after="0"/>
        <w:ind w:left="0"/>
        <w:jc w:val="both"/>
      </w:pPr>
      <w:r>
        <w:rPr>
          <w:rFonts w:ascii="Times New Roman"/>
          <w:b w:val="false"/>
          <w:i w:val="false"/>
          <w:color w:val="000000"/>
          <w:sz w:val="28"/>
        </w:rPr>
        <w:t>
      1) содержание работы:</w:t>
      </w:r>
    </w:p>
    <w:bookmarkEnd w:id="747"/>
    <w:bookmarkStart w:name="z756" w:id="748"/>
    <w:p>
      <w:pPr>
        <w:spacing w:after="0"/>
        <w:ind w:left="0"/>
        <w:jc w:val="both"/>
      </w:pPr>
      <w:r>
        <w:rPr>
          <w:rFonts w:ascii="Times New Roman"/>
          <w:b w:val="false"/>
          <w:i w:val="false"/>
          <w:color w:val="000000"/>
          <w:sz w:val="28"/>
        </w:rPr>
        <w:t>
      погрузка-разгрузка товарно-материальных ценностей. Перемещение грузов на хранение в складские помещения, распределение их в соответствующие отсеки. Содержание в чистоте подсобные помещения, места хранения товарно-материальных ценностей;</w:t>
      </w:r>
    </w:p>
    <w:bookmarkEnd w:id="748"/>
    <w:bookmarkStart w:name="z757" w:id="749"/>
    <w:p>
      <w:pPr>
        <w:spacing w:after="0"/>
        <w:ind w:left="0"/>
        <w:jc w:val="both"/>
      </w:pPr>
      <w:r>
        <w:rPr>
          <w:rFonts w:ascii="Times New Roman"/>
          <w:b w:val="false"/>
          <w:i w:val="false"/>
          <w:color w:val="000000"/>
          <w:sz w:val="28"/>
        </w:rPr>
        <w:t>
      2) состав исполнителей: подсобный рабочий.</w:t>
      </w:r>
    </w:p>
    <w:bookmarkEnd w:id="749"/>
    <w:bookmarkStart w:name="z758" w:id="750"/>
    <w:p>
      <w:pPr>
        <w:spacing w:after="0"/>
        <w:ind w:left="0"/>
        <w:jc w:val="both"/>
      </w:pPr>
      <w:r>
        <w:rPr>
          <w:rFonts w:ascii="Times New Roman"/>
          <w:b w:val="false"/>
          <w:i w:val="false"/>
          <w:color w:val="000000"/>
          <w:sz w:val="28"/>
        </w:rPr>
        <w:t>
      Нормативы численности рабочих, занятых на подсобно-вспомогательных работах приведены в таблице 19 согласно приложению 3 к настоящим Типовым нормативам.</w:t>
      </w:r>
    </w:p>
    <w:bookmarkEnd w:id="750"/>
    <w:bookmarkStart w:name="z759" w:id="751"/>
    <w:p>
      <w:pPr>
        <w:spacing w:after="0"/>
        <w:ind w:left="0"/>
        <w:jc w:val="both"/>
      </w:pPr>
      <w:r>
        <w:rPr>
          <w:rFonts w:ascii="Times New Roman"/>
          <w:b w:val="false"/>
          <w:i w:val="false"/>
          <w:color w:val="000000"/>
          <w:sz w:val="28"/>
        </w:rPr>
        <w:t>
      50. Нормативы численности рабочих, занятых учетом, хранением и выдачей товарно-материальных ценностей:</w:t>
      </w:r>
    </w:p>
    <w:bookmarkEnd w:id="751"/>
    <w:bookmarkStart w:name="z760" w:id="752"/>
    <w:p>
      <w:pPr>
        <w:spacing w:after="0"/>
        <w:ind w:left="0"/>
        <w:jc w:val="both"/>
      </w:pPr>
      <w:r>
        <w:rPr>
          <w:rFonts w:ascii="Times New Roman"/>
          <w:b w:val="false"/>
          <w:i w:val="false"/>
          <w:color w:val="000000"/>
          <w:sz w:val="28"/>
        </w:rPr>
        <w:t>
      1) содержание работы:</w:t>
      </w:r>
    </w:p>
    <w:bookmarkEnd w:id="752"/>
    <w:bookmarkStart w:name="z761" w:id="753"/>
    <w:p>
      <w:pPr>
        <w:spacing w:after="0"/>
        <w:ind w:left="0"/>
        <w:jc w:val="both"/>
      </w:pPr>
      <w:r>
        <w:rPr>
          <w:rFonts w:ascii="Times New Roman"/>
          <w:b w:val="false"/>
          <w:i w:val="false"/>
          <w:color w:val="000000"/>
          <w:sz w:val="28"/>
        </w:rPr>
        <w:t>
      работы по приему на склад, взвешиванию, хранению и выдаче со склада различных материальных ценностей. Проверка на соответствие принимаемых ценностей сопроводительными документами. Учет наличия на складе хранящихся материальных ценностей и ведение отчетной документации. Подготовка и оформление документов на списание пришедших в негодность спецодежды, спецобуви, материалов и инструментов. Участие в проведении инвентаризации;</w:t>
      </w:r>
    </w:p>
    <w:bookmarkEnd w:id="753"/>
    <w:bookmarkStart w:name="z762" w:id="754"/>
    <w:p>
      <w:pPr>
        <w:spacing w:after="0"/>
        <w:ind w:left="0"/>
        <w:jc w:val="both"/>
      </w:pPr>
      <w:r>
        <w:rPr>
          <w:rFonts w:ascii="Times New Roman"/>
          <w:b w:val="false"/>
          <w:i w:val="false"/>
          <w:color w:val="000000"/>
          <w:sz w:val="28"/>
        </w:rPr>
        <w:t>
      2) состав исполнителей: кладовщик.</w:t>
      </w:r>
    </w:p>
    <w:bookmarkEnd w:id="754"/>
    <w:bookmarkStart w:name="z763" w:id="755"/>
    <w:p>
      <w:pPr>
        <w:spacing w:after="0"/>
        <w:ind w:left="0"/>
        <w:jc w:val="both"/>
      </w:pPr>
      <w:r>
        <w:rPr>
          <w:rFonts w:ascii="Times New Roman"/>
          <w:b w:val="false"/>
          <w:i w:val="false"/>
          <w:color w:val="000000"/>
          <w:sz w:val="28"/>
        </w:rPr>
        <w:t>
      Нормативы численности рабочих, занятых учетом, хранением и выдачей товарно-материальных ценностей приведены в таблице 20 согласно приложению 3 к настоящим Типовым нормативам.</w:t>
      </w:r>
    </w:p>
    <w:bookmarkEnd w:id="755"/>
    <w:bookmarkStart w:name="z764" w:id="756"/>
    <w:p>
      <w:pPr>
        <w:spacing w:after="0"/>
        <w:ind w:left="0"/>
        <w:jc w:val="both"/>
      </w:pPr>
      <w:r>
        <w:rPr>
          <w:rFonts w:ascii="Times New Roman"/>
          <w:b w:val="false"/>
          <w:i w:val="false"/>
          <w:color w:val="000000"/>
          <w:sz w:val="28"/>
        </w:rPr>
        <w:t>
      51. Нормативы численности рабочих, занятых заправкой горюче-смазочными материалами автомобилей и специальной техники:</w:t>
      </w:r>
    </w:p>
    <w:bookmarkEnd w:id="756"/>
    <w:bookmarkStart w:name="z765" w:id="757"/>
    <w:p>
      <w:pPr>
        <w:spacing w:after="0"/>
        <w:ind w:left="0"/>
        <w:jc w:val="both"/>
      </w:pPr>
      <w:r>
        <w:rPr>
          <w:rFonts w:ascii="Times New Roman"/>
          <w:b w:val="false"/>
          <w:i w:val="false"/>
          <w:color w:val="000000"/>
          <w:sz w:val="28"/>
        </w:rPr>
        <w:t>
      1) содержание работы:</w:t>
      </w:r>
    </w:p>
    <w:bookmarkEnd w:id="757"/>
    <w:bookmarkStart w:name="z766" w:id="758"/>
    <w:p>
      <w:pPr>
        <w:spacing w:after="0"/>
        <w:ind w:left="0"/>
        <w:jc w:val="both"/>
      </w:pPr>
      <w:r>
        <w:rPr>
          <w:rFonts w:ascii="Times New Roman"/>
          <w:b w:val="false"/>
          <w:i w:val="false"/>
          <w:color w:val="000000"/>
          <w:sz w:val="28"/>
        </w:rPr>
        <w:t xml:space="preserve">
      заправка горючими и смазочными материалами, бензином, керосином, маслом и автомашин, тракторов и других транспортных средств с помощью автоматических и механических средств заправки с дистанционным управлением. Контроль сроков представления к проверке топливораздаточных колонок и измерительных устройств госповерителям; </w:t>
      </w:r>
    </w:p>
    <w:bookmarkEnd w:id="758"/>
    <w:bookmarkStart w:name="z767" w:id="759"/>
    <w:p>
      <w:pPr>
        <w:spacing w:after="0"/>
        <w:ind w:left="0"/>
        <w:jc w:val="both"/>
      </w:pPr>
      <w:r>
        <w:rPr>
          <w:rFonts w:ascii="Times New Roman"/>
          <w:b w:val="false"/>
          <w:i w:val="false"/>
          <w:color w:val="000000"/>
          <w:sz w:val="28"/>
        </w:rPr>
        <w:t>
      2) состав исполнителей: оператор заправочных станций.</w:t>
      </w:r>
    </w:p>
    <w:bookmarkEnd w:id="759"/>
    <w:bookmarkStart w:name="z768" w:id="760"/>
    <w:p>
      <w:pPr>
        <w:spacing w:after="0"/>
        <w:ind w:left="0"/>
        <w:jc w:val="both"/>
      </w:pPr>
      <w:r>
        <w:rPr>
          <w:rFonts w:ascii="Times New Roman"/>
          <w:b w:val="false"/>
          <w:i w:val="false"/>
          <w:color w:val="000000"/>
          <w:sz w:val="28"/>
        </w:rPr>
        <w:t>
      Нормативы численности рабочих, занятых заправкой горюче-смазочными материалами автомобилей и специальной техники приведены в таблице 21 согласно приложению 3 к настоящим Типовым нормативам.</w:t>
      </w:r>
    </w:p>
    <w:bookmarkEnd w:id="760"/>
    <w:bookmarkStart w:name="z769" w:id="761"/>
    <w:p>
      <w:pPr>
        <w:spacing w:after="0"/>
        <w:ind w:left="0"/>
        <w:jc w:val="both"/>
      </w:pPr>
      <w:r>
        <w:rPr>
          <w:rFonts w:ascii="Times New Roman"/>
          <w:b w:val="false"/>
          <w:i w:val="false"/>
          <w:color w:val="000000"/>
          <w:sz w:val="28"/>
        </w:rPr>
        <w:t>
      52. Нормативы численности рабочих, занятых обслуживанием узлов и деталей санитарно-технических систем:</w:t>
      </w:r>
    </w:p>
    <w:bookmarkEnd w:id="761"/>
    <w:bookmarkStart w:name="z770" w:id="762"/>
    <w:p>
      <w:pPr>
        <w:spacing w:after="0"/>
        <w:ind w:left="0"/>
        <w:jc w:val="both"/>
      </w:pPr>
      <w:r>
        <w:rPr>
          <w:rFonts w:ascii="Times New Roman"/>
          <w:b w:val="false"/>
          <w:i w:val="false"/>
          <w:color w:val="000000"/>
          <w:sz w:val="28"/>
        </w:rPr>
        <w:t>
      1) содержание работы:</w:t>
      </w:r>
    </w:p>
    <w:bookmarkEnd w:id="762"/>
    <w:bookmarkStart w:name="z771" w:id="763"/>
    <w:p>
      <w:pPr>
        <w:spacing w:after="0"/>
        <w:ind w:left="0"/>
        <w:jc w:val="both"/>
      </w:pPr>
      <w:r>
        <w:rPr>
          <w:rFonts w:ascii="Times New Roman"/>
          <w:b w:val="false"/>
          <w:i w:val="false"/>
          <w:color w:val="000000"/>
          <w:sz w:val="28"/>
        </w:rPr>
        <w:t>
      производство работ по устранению неисправностей систем центрального отопления, водоснабжения, канализации и водостоков, системы пенотушения. Замена участков трубопроводов из стальных, чугунных труб фасонных изделий и запорной арматуры. Определение и устранение дефектных мест при испытаниях трубопроводов и запорной арматуры;</w:t>
      </w:r>
    </w:p>
    <w:bookmarkEnd w:id="763"/>
    <w:bookmarkStart w:name="z772" w:id="764"/>
    <w:p>
      <w:pPr>
        <w:spacing w:after="0"/>
        <w:ind w:left="0"/>
        <w:jc w:val="both"/>
      </w:pPr>
      <w:r>
        <w:rPr>
          <w:rFonts w:ascii="Times New Roman"/>
          <w:b w:val="false"/>
          <w:i w:val="false"/>
          <w:color w:val="000000"/>
          <w:sz w:val="28"/>
        </w:rPr>
        <w:t>
      2) состав исполнителей: слесарь-сантехник.</w:t>
      </w:r>
    </w:p>
    <w:bookmarkEnd w:id="764"/>
    <w:bookmarkStart w:name="z773" w:id="765"/>
    <w:p>
      <w:pPr>
        <w:spacing w:after="0"/>
        <w:ind w:left="0"/>
        <w:jc w:val="both"/>
      </w:pPr>
      <w:r>
        <w:rPr>
          <w:rFonts w:ascii="Times New Roman"/>
          <w:b w:val="false"/>
          <w:i w:val="false"/>
          <w:color w:val="000000"/>
          <w:sz w:val="28"/>
        </w:rPr>
        <w:t>
      Нормативы численности рабочих, занятых обслуживанием узлов и деталей санитарно-технических систем приведены в таблице 22 согласно приложению 3 к настоящим Типовым нормативам.</w:t>
      </w:r>
    </w:p>
    <w:bookmarkEnd w:id="765"/>
    <w:bookmarkStart w:name="z774" w:id="766"/>
    <w:p>
      <w:pPr>
        <w:spacing w:after="0"/>
        <w:ind w:left="0"/>
        <w:jc w:val="both"/>
      </w:pPr>
      <w:r>
        <w:rPr>
          <w:rFonts w:ascii="Times New Roman"/>
          <w:b w:val="false"/>
          <w:i w:val="false"/>
          <w:color w:val="000000"/>
          <w:sz w:val="28"/>
        </w:rPr>
        <w:t>
      53. Нормативы численности рабочих по эксплуатации, техническому обслуживанию и ремонту средств механизации и транспорта:</w:t>
      </w:r>
    </w:p>
    <w:bookmarkEnd w:id="766"/>
    <w:bookmarkStart w:name="z775" w:id="767"/>
    <w:p>
      <w:pPr>
        <w:spacing w:after="0"/>
        <w:ind w:left="0"/>
        <w:jc w:val="both"/>
      </w:pPr>
      <w:r>
        <w:rPr>
          <w:rFonts w:ascii="Times New Roman"/>
          <w:b w:val="false"/>
          <w:i w:val="false"/>
          <w:color w:val="000000"/>
          <w:sz w:val="28"/>
        </w:rPr>
        <w:t xml:space="preserve">
      1) содержание работы: </w:t>
      </w:r>
    </w:p>
    <w:bookmarkEnd w:id="767"/>
    <w:bookmarkStart w:name="z776" w:id="768"/>
    <w:p>
      <w:pPr>
        <w:spacing w:after="0"/>
        <w:ind w:left="0"/>
        <w:jc w:val="both"/>
      </w:pPr>
      <w:r>
        <w:rPr>
          <w:rFonts w:ascii="Times New Roman"/>
          <w:b w:val="false"/>
          <w:i w:val="false"/>
          <w:color w:val="000000"/>
          <w:sz w:val="28"/>
        </w:rPr>
        <w:t>
      обеспечение технически исправного состояния закрепленного автотранспорта, средств механизации, сохранности средств транспорта, механизации и имущества находящегося в нем. Выполнение самостоятельно необходимых работ по обеспечению безопасной эксплуатации (согласно инструкции по эксплуатации) средств транспорта и механизации, содержание двигателя кузова и салона автотранспорта в чистоте. Ведение путевых листов, пройденного километража, расхода топлива. Проведение ремонтных работ средств транспорта и механизации, замена запасных частей;</w:t>
      </w:r>
    </w:p>
    <w:bookmarkEnd w:id="768"/>
    <w:bookmarkStart w:name="z777" w:id="769"/>
    <w:p>
      <w:pPr>
        <w:spacing w:after="0"/>
        <w:ind w:left="0"/>
        <w:jc w:val="both"/>
      </w:pPr>
      <w:r>
        <w:rPr>
          <w:rFonts w:ascii="Times New Roman"/>
          <w:b w:val="false"/>
          <w:i w:val="false"/>
          <w:color w:val="000000"/>
          <w:sz w:val="28"/>
        </w:rPr>
        <w:t>
      2) состав исполнителей: водитель легкового автомобиля, водитель специального автомобиля, водитель грузового автомобиля, водитель автобуса, водитель пожарной машины, тракторист, слесарь по ремонту автомобилей, машинист крана автомобильного, машинист экскаватора, машинист автовышки и автогидроподъемника, машинист бульдозера, токарь, электрогазосварщик.</w:t>
      </w:r>
    </w:p>
    <w:bookmarkEnd w:id="769"/>
    <w:bookmarkStart w:name="z778" w:id="770"/>
    <w:p>
      <w:pPr>
        <w:spacing w:after="0"/>
        <w:ind w:left="0"/>
        <w:jc w:val="both"/>
      </w:pPr>
      <w:r>
        <w:rPr>
          <w:rFonts w:ascii="Times New Roman"/>
          <w:b w:val="false"/>
          <w:i w:val="false"/>
          <w:color w:val="000000"/>
          <w:sz w:val="28"/>
        </w:rPr>
        <w:t>
      Нормативы численности рабочих по эксплуатации, техническому обслуживанию и ремонту средств механизации и транспорта приведены в таблице 23 согласно приложению 3 к настоящим Типовым нормативам.</w:t>
      </w:r>
    </w:p>
    <w:bookmarkEnd w:id="770"/>
    <w:bookmarkStart w:name="z779" w:id="771"/>
    <w:p>
      <w:pPr>
        <w:spacing w:after="0"/>
        <w:ind w:left="0"/>
        <w:jc w:val="both"/>
      </w:pPr>
      <w:r>
        <w:rPr>
          <w:rFonts w:ascii="Times New Roman"/>
          <w:b w:val="false"/>
          <w:i w:val="false"/>
          <w:color w:val="000000"/>
          <w:sz w:val="28"/>
        </w:rPr>
        <w:t>
      54. Нормативы численности рабочих по ремонту зданий:</w:t>
      </w:r>
    </w:p>
    <w:bookmarkEnd w:id="771"/>
    <w:bookmarkStart w:name="z780" w:id="772"/>
    <w:p>
      <w:pPr>
        <w:spacing w:after="0"/>
        <w:ind w:left="0"/>
        <w:jc w:val="both"/>
      </w:pPr>
      <w:r>
        <w:rPr>
          <w:rFonts w:ascii="Times New Roman"/>
          <w:b w:val="false"/>
          <w:i w:val="false"/>
          <w:color w:val="000000"/>
          <w:sz w:val="28"/>
        </w:rPr>
        <w:t xml:space="preserve">
      1) содержание работы: </w:t>
      </w:r>
    </w:p>
    <w:bookmarkEnd w:id="772"/>
    <w:bookmarkStart w:name="z781" w:id="773"/>
    <w:p>
      <w:pPr>
        <w:spacing w:after="0"/>
        <w:ind w:left="0"/>
        <w:jc w:val="both"/>
      </w:pPr>
      <w:r>
        <w:rPr>
          <w:rFonts w:ascii="Times New Roman"/>
          <w:b w:val="false"/>
          <w:i w:val="false"/>
          <w:color w:val="000000"/>
          <w:sz w:val="28"/>
        </w:rPr>
        <w:t>
      проведение текущего ремонта в соответствии с планово-предупредительных работ по сохранению конструкций, по отделке зданий, предотвращающей преждевременный их износ, работ по устранению мелких повреждений и неисправностей, возникающих в процессе эксплуатации;</w:t>
      </w:r>
    </w:p>
    <w:bookmarkEnd w:id="773"/>
    <w:bookmarkStart w:name="z782" w:id="774"/>
    <w:p>
      <w:pPr>
        <w:spacing w:after="0"/>
        <w:ind w:left="0"/>
        <w:jc w:val="both"/>
      </w:pPr>
      <w:r>
        <w:rPr>
          <w:rFonts w:ascii="Times New Roman"/>
          <w:b w:val="false"/>
          <w:i w:val="false"/>
          <w:color w:val="000000"/>
          <w:sz w:val="28"/>
        </w:rPr>
        <w:t>
      2) состав исполнителей: рабочий по комплексному обслуживанию и ремонту зданий, маляр, плотник, монтажник санитарно-технических систем и оборудования, штукатур, слесарь - сантехник, каменщик, кровельщик.</w:t>
      </w:r>
    </w:p>
    <w:bookmarkEnd w:id="774"/>
    <w:bookmarkStart w:name="z783" w:id="775"/>
    <w:p>
      <w:pPr>
        <w:spacing w:after="0"/>
        <w:ind w:left="0"/>
        <w:jc w:val="both"/>
      </w:pPr>
      <w:r>
        <w:rPr>
          <w:rFonts w:ascii="Times New Roman"/>
          <w:b w:val="false"/>
          <w:i w:val="false"/>
          <w:color w:val="000000"/>
          <w:sz w:val="28"/>
        </w:rPr>
        <w:t>
      Нормативы численности рабочих по ремонту зданий приведены в таблице 24 согласно приложению 3 к настоящим Типовым нормативам.</w:t>
      </w:r>
    </w:p>
    <w:bookmarkEnd w:id="775"/>
    <w:bookmarkStart w:name="z784" w:id="776"/>
    <w:p>
      <w:pPr>
        <w:spacing w:after="0"/>
        <w:ind w:left="0"/>
        <w:jc w:val="both"/>
      </w:pPr>
      <w:r>
        <w:rPr>
          <w:rFonts w:ascii="Times New Roman"/>
          <w:b w:val="false"/>
          <w:i w:val="false"/>
          <w:color w:val="000000"/>
          <w:sz w:val="28"/>
        </w:rPr>
        <w:t>
      55. Нормативы численности по функции "Ремонт и обслуживание технологического оборудования":</w:t>
      </w:r>
    </w:p>
    <w:bookmarkEnd w:id="776"/>
    <w:bookmarkStart w:name="z785" w:id="777"/>
    <w:p>
      <w:pPr>
        <w:spacing w:after="0"/>
        <w:ind w:left="0"/>
        <w:jc w:val="both"/>
      </w:pPr>
      <w:r>
        <w:rPr>
          <w:rFonts w:ascii="Times New Roman"/>
          <w:b w:val="false"/>
          <w:i w:val="false"/>
          <w:color w:val="000000"/>
          <w:sz w:val="28"/>
        </w:rPr>
        <w:t>
      1) содержание работы:</w:t>
      </w:r>
    </w:p>
    <w:bookmarkEnd w:id="777"/>
    <w:bookmarkStart w:name="z786" w:id="778"/>
    <w:p>
      <w:pPr>
        <w:spacing w:after="0"/>
        <w:ind w:left="0"/>
        <w:jc w:val="both"/>
      </w:pPr>
      <w:r>
        <w:rPr>
          <w:rFonts w:ascii="Times New Roman"/>
          <w:b w:val="false"/>
          <w:i w:val="false"/>
          <w:color w:val="000000"/>
          <w:sz w:val="28"/>
        </w:rPr>
        <w:t>
      техническое обслуживание, текущий ремонт, капитальный ремонт технологического оборудования насосных станций, пунктов подогрева нефти, вспомогательных систем, запорной арматуры, вентиляционных, электронагревательных установок, компрессоров, котлов и котельно-вспомогательного оборудования, трубопроводов тепловодоснабжения, газоснабжения и канализации, систем измерения количества нефти, турбопоршневых установок, металлорежущих станков, кузнечно-прессового оборудования, грузоподъемного оборудования, резервуаров и газового оборудования с обслуживанием вспомогательного оборудования инструмента, механизмов и приспособлений, агрегатов и трансформаторов для производства электросварочных работ, пневмо- и электроинструмента, применяемых при ремонте.</w:t>
      </w:r>
    </w:p>
    <w:bookmarkEnd w:id="778"/>
    <w:bookmarkStart w:name="z787" w:id="779"/>
    <w:p>
      <w:pPr>
        <w:spacing w:after="0"/>
        <w:ind w:left="0"/>
        <w:jc w:val="both"/>
      </w:pPr>
      <w:r>
        <w:rPr>
          <w:rFonts w:ascii="Times New Roman"/>
          <w:b w:val="false"/>
          <w:i w:val="false"/>
          <w:color w:val="000000"/>
          <w:sz w:val="28"/>
        </w:rPr>
        <w:t xml:space="preserve">
      Ремонт, монтаж, демонтаж, испытание, регулирование и наладка сложного оборудования, агрегатов и машин и сдача после ремонта. Слесарная обработка деталей и узлов. Разборка, ремонт и сборка узлов и оборудования в условиях напряженной и плотной посадок. </w:t>
      </w:r>
    </w:p>
    <w:bookmarkEnd w:id="779"/>
    <w:bookmarkStart w:name="z788" w:id="780"/>
    <w:p>
      <w:pPr>
        <w:spacing w:after="0"/>
        <w:ind w:left="0"/>
        <w:jc w:val="both"/>
      </w:pPr>
      <w:r>
        <w:rPr>
          <w:rFonts w:ascii="Times New Roman"/>
          <w:b w:val="false"/>
          <w:i w:val="false"/>
          <w:color w:val="000000"/>
          <w:sz w:val="28"/>
        </w:rPr>
        <w:t>
      Ручная дуговая, плазменная и газовая сварка средней сложности деталей, узлов, конструкций и трубопроводов из конструкционных сталей, чугуна, цветных металлов и сплавов и сложных деталей узлов, конструкций и трубопроводов из углеродистых сталей во всех пространственных положениях сварного шва. Ручная кислородная, плазменная и газовая прямолинейная и фигурная резка и резка бензоpезательными и керосинорезательными аппаратами на переносных, стационарных и плазмоpезательных машинах, в различных положениях сложных деталей из различных сталей, цветных металлов и сплавов по разметке. Кислоpоднофлюсовая pезка деталей из высокохpомистых и хpомистоникелевых сталей и чугуна.</w:t>
      </w:r>
    </w:p>
    <w:bookmarkEnd w:id="780"/>
    <w:bookmarkStart w:name="z789" w:id="781"/>
    <w:p>
      <w:pPr>
        <w:spacing w:after="0"/>
        <w:ind w:left="0"/>
        <w:jc w:val="both"/>
      </w:pPr>
      <w:r>
        <w:rPr>
          <w:rFonts w:ascii="Times New Roman"/>
          <w:b w:val="false"/>
          <w:i w:val="false"/>
          <w:color w:val="000000"/>
          <w:sz w:val="28"/>
        </w:rPr>
        <w:t xml:space="preserve">
      Наладка и настройка станков; обтачивание и растачивание цилиндрических, конических, фасонных, шаровых и профильных поверхностей деталей; подрезание и обработка торцов, вытачивание канавок; отрезание заготовок; нарезание наружных и внутренних (прямоугольных, трапецеидальных, многозаходных) резьб; сверление, зенкерование, развертывание отверстий; доводка и притирка, выглаживание, накатывание, обкатывание (наружных поверхностей), раскатывание (внутренних поверхностей), накатывание рифлений, полировка поверхностей деталей на токарных станках; фрезерование и долбление плоских и фасонных поверхностей, внутренних и наружных пазов канавок на фрезерном и долбежном станках; строгание поверхности деталей на поперечно-строгальном станке; гибка труб на трубогибочном станке; шлифование деталей на шлифовальном станке; правка шлифовальных кругов; заточка инструментов; резка стальных листов, кругов, труб и др. на металлорежущих станках. </w:t>
      </w:r>
    </w:p>
    <w:bookmarkEnd w:id="781"/>
    <w:bookmarkStart w:name="z790" w:id="782"/>
    <w:p>
      <w:pPr>
        <w:spacing w:after="0"/>
        <w:ind w:left="0"/>
        <w:jc w:val="both"/>
      </w:pPr>
      <w:r>
        <w:rPr>
          <w:rFonts w:ascii="Times New Roman"/>
          <w:b w:val="false"/>
          <w:i w:val="false"/>
          <w:color w:val="000000"/>
          <w:sz w:val="28"/>
        </w:rPr>
        <w:t xml:space="preserve">
      Динамическая балансировка роторов и якорей быстроходных электрических машин специального назначения. Динамическая балансировка роторов насосных агрегатов, компрессоров, вентиляторов, колеса насосов. Наладка и настройка балансировочного станка. Сборка, регулировка и испытание узлов и механизмов. Изготовление, разметка, шабрение, притирка. Шлифование деталей. Испытание ремонтируемых узлов и механизмов на специальных установках или стендах. Статическая и динамическая балансировка деталей на балансировочных станках. </w:t>
      </w:r>
    </w:p>
    <w:bookmarkEnd w:id="782"/>
    <w:bookmarkStart w:name="z791" w:id="783"/>
    <w:p>
      <w:pPr>
        <w:spacing w:after="0"/>
        <w:ind w:left="0"/>
        <w:jc w:val="both"/>
      </w:pPr>
      <w:r>
        <w:rPr>
          <w:rFonts w:ascii="Times New Roman"/>
          <w:b w:val="false"/>
          <w:i w:val="false"/>
          <w:color w:val="000000"/>
          <w:sz w:val="28"/>
        </w:rPr>
        <w:t xml:space="preserve">
      Ковка сложных деталей и заготовок из высоколегированных и жаропрочных сталей определенного сортамента на молотах. Ковка деталей различных профилей и размеров из слитков на молотах. Ковка простых и средней сложности деталей и заготовок из сплавов цветных металлов. Из сталей различных марок. Ковка сложных деталей и заготовок из сталей различных марок и сплава цветных металлов на молотах. </w:t>
      </w:r>
    </w:p>
    <w:bookmarkEnd w:id="783"/>
    <w:bookmarkStart w:name="z792" w:id="784"/>
    <w:p>
      <w:pPr>
        <w:spacing w:after="0"/>
        <w:ind w:left="0"/>
        <w:jc w:val="both"/>
      </w:pPr>
      <w:r>
        <w:rPr>
          <w:rFonts w:ascii="Times New Roman"/>
          <w:b w:val="false"/>
          <w:i w:val="false"/>
          <w:color w:val="000000"/>
          <w:sz w:val="28"/>
        </w:rPr>
        <w:t>
      Производство работ по устранению неисправностей систем отопления, водоснабжения, канализации и водостоков, системы пенотушения. Замена участков трубопроводов из стальных, чугунных труб фасонных изделий и запорной арматуры. Определение и устранение дефектных мест при испытаниях трубопроводов и запорной арматуры.</w:t>
      </w:r>
    </w:p>
    <w:bookmarkEnd w:id="784"/>
    <w:bookmarkStart w:name="z793" w:id="785"/>
    <w:p>
      <w:pPr>
        <w:spacing w:after="0"/>
        <w:ind w:left="0"/>
        <w:jc w:val="both"/>
      </w:pPr>
      <w:r>
        <w:rPr>
          <w:rFonts w:ascii="Times New Roman"/>
          <w:b w:val="false"/>
          <w:i w:val="false"/>
          <w:color w:val="000000"/>
          <w:sz w:val="28"/>
        </w:rPr>
        <w:t xml:space="preserve">
      Изготовление, ремонт и техническое обслуживание сложных такелажных изделий и съемных грузозахватных приспособлений. Изготовление изделий из стальных канатов. Испытание и маркировка простых и средней сложности съҰмных грузозахватных приспособлений и такелажных изделий. Техническое обслуживание оборудования и приспособлений для ремонта и изготовления такелажа. </w:t>
      </w:r>
    </w:p>
    <w:bookmarkEnd w:id="785"/>
    <w:bookmarkStart w:name="z794" w:id="786"/>
    <w:p>
      <w:pPr>
        <w:spacing w:after="0"/>
        <w:ind w:left="0"/>
        <w:jc w:val="both"/>
      </w:pPr>
      <w:r>
        <w:rPr>
          <w:rFonts w:ascii="Times New Roman"/>
          <w:b w:val="false"/>
          <w:i w:val="false"/>
          <w:color w:val="000000"/>
          <w:sz w:val="28"/>
        </w:rPr>
        <w:t xml:space="preserve">
      Ведение технологического процесса и выполнение особо сложных работ по вулканизации изделий из резины, резиновых клеев и латексов в вулканизационном оборудовании конструкции средней сложности: больших котлах, вулканизационных аппаратах непрерывного действия; </w:t>
      </w:r>
    </w:p>
    <w:bookmarkEnd w:id="786"/>
    <w:bookmarkStart w:name="z795" w:id="787"/>
    <w:p>
      <w:pPr>
        <w:spacing w:after="0"/>
        <w:ind w:left="0"/>
        <w:jc w:val="both"/>
      </w:pPr>
      <w:r>
        <w:rPr>
          <w:rFonts w:ascii="Times New Roman"/>
          <w:b w:val="false"/>
          <w:i w:val="false"/>
          <w:color w:val="000000"/>
          <w:sz w:val="28"/>
        </w:rPr>
        <w:t>
      2) состав исполнителей: слесарь по ремонту технологических установок, слесарь-инструментальщик, слесарь механосборочных работ, слесарь по ремонту и обслуживанию промышленной вентиляции и отопления, слесарь-ремонтник, слесарь-сантехник (слесарь по обслуживанию теплосетей, канализации), электрогазосварщик, станочники всех наименований, зуборезчик, балансировщик деталей и узлов, кузнец, фрезеровщик, токарь, слесарь по такелажу и грузозахватным приспособлениям, слесарь по эксплуатации и ремонту газового оборудования, прессовщик-вулканизаторщик, стропальщик.</w:t>
      </w:r>
    </w:p>
    <w:bookmarkEnd w:id="787"/>
    <w:bookmarkStart w:name="z796" w:id="788"/>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788"/>
    <w:bookmarkStart w:name="z797" w:id="789"/>
    <w:p>
      <w:pPr>
        <w:spacing w:after="0"/>
        <w:ind w:left="0"/>
        <w:jc w:val="both"/>
      </w:pPr>
      <w:r>
        <w:rPr>
          <w:rFonts w:ascii="Times New Roman"/>
          <w:b w:val="false"/>
          <w:i w:val="false"/>
          <w:color w:val="000000"/>
          <w:sz w:val="28"/>
        </w:rPr>
        <w:t>
      Н=0,5*Пр+1,0*Пп+0,5*К+0,02*Е</w:t>
      </w:r>
    </w:p>
    <w:bookmarkEnd w:id="789"/>
    <w:bookmarkStart w:name="z798" w:id="790"/>
    <w:p>
      <w:pPr>
        <w:spacing w:after="0"/>
        <w:ind w:left="0"/>
        <w:jc w:val="both"/>
      </w:pPr>
      <w:r>
        <w:rPr>
          <w:rFonts w:ascii="Times New Roman"/>
          <w:b w:val="false"/>
          <w:i w:val="false"/>
          <w:color w:val="000000"/>
          <w:sz w:val="28"/>
        </w:rPr>
        <w:t>
      где:</w:t>
      </w:r>
    </w:p>
    <w:bookmarkEnd w:id="790"/>
    <w:bookmarkStart w:name="z799" w:id="791"/>
    <w:p>
      <w:pPr>
        <w:spacing w:after="0"/>
        <w:ind w:left="0"/>
        <w:jc w:val="both"/>
      </w:pPr>
      <w:r>
        <w:rPr>
          <w:rFonts w:ascii="Times New Roman"/>
          <w:b w:val="false"/>
          <w:i w:val="false"/>
          <w:color w:val="000000"/>
          <w:sz w:val="28"/>
        </w:rPr>
        <w:t>
      Н - нормативы численности, человек;</w:t>
      </w:r>
    </w:p>
    <w:bookmarkEnd w:id="791"/>
    <w:bookmarkStart w:name="z800" w:id="792"/>
    <w:p>
      <w:pPr>
        <w:spacing w:after="0"/>
        <w:ind w:left="0"/>
        <w:jc w:val="both"/>
      </w:pPr>
      <w:r>
        <w:rPr>
          <w:rFonts w:ascii="Times New Roman"/>
          <w:b w:val="false"/>
          <w:i w:val="false"/>
          <w:color w:val="000000"/>
          <w:sz w:val="28"/>
        </w:rPr>
        <w:t>
      Пр - суммарная установленная производительность магистральных агрегатов насосных станций и нефтеналивных эстакад (нефтеналивных пунктов), тысяч м3 в час;</w:t>
      </w:r>
    </w:p>
    <w:bookmarkEnd w:id="792"/>
    <w:bookmarkStart w:name="z801" w:id="793"/>
    <w:p>
      <w:pPr>
        <w:spacing w:after="0"/>
        <w:ind w:left="0"/>
        <w:jc w:val="both"/>
      </w:pPr>
      <w:r>
        <w:rPr>
          <w:rFonts w:ascii="Times New Roman"/>
          <w:b w:val="false"/>
          <w:i w:val="false"/>
          <w:color w:val="000000"/>
          <w:sz w:val="28"/>
        </w:rPr>
        <w:t>
      Пп - количество печей подогрева нефти, единиц;</w:t>
      </w:r>
    </w:p>
    <w:bookmarkEnd w:id="793"/>
    <w:bookmarkStart w:name="z802" w:id="794"/>
    <w:p>
      <w:pPr>
        <w:spacing w:after="0"/>
        <w:ind w:left="0"/>
        <w:jc w:val="both"/>
      </w:pPr>
      <w:r>
        <w:rPr>
          <w:rFonts w:ascii="Times New Roman"/>
          <w:b w:val="false"/>
          <w:i w:val="false"/>
          <w:color w:val="000000"/>
          <w:sz w:val="28"/>
        </w:rPr>
        <w:t>
      К - количество котельных, единиц;</w:t>
      </w:r>
    </w:p>
    <w:bookmarkEnd w:id="794"/>
    <w:bookmarkStart w:name="z803" w:id="795"/>
    <w:p>
      <w:pPr>
        <w:spacing w:after="0"/>
        <w:ind w:left="0"/>
        <w:jc w:val="both"/>
      </w:pPr>
      <w:r>
        <w:rPr>
          <w:rFonts w:ascii="Times New Roman"/>
          <w:b w:val="false"/>
          <w:i w:val="false"/>
          <w:color w:val="000000"/>
          <w:sz w:val="28"/>
        </w:rPr>
        <w:t>
      Е - емкость резервуарного парка, тысяч м3.</w:t>
      </w:r>
    </w:p>
    <w:bookmarkEnd w:id="795"/>
    <w:bookmarkStart w:name="z804" w:id="796"/>
    <w:p>
      <w:pPr>
        <w:spacing w:after="0"/>
        <w:ind w:left="0"/>
        <w:jc w:val="both"/>
      </w:pPr>
      <w:r>
        <w:rPr>
          <w:rFonts w:ascii="Times New Roman"/>
          <w:b w:val="false"/>
          <w:i w:val="false"/>
          <w:color w:val="000000"/>
          <w:sz w:val="28"/>
        </w:rPr>
        <w:t>
      К полученной нормативной численности рабочих базы производственного обслуживания, обслуживающих подразделения обособленных структурных подразделений по ремонту, реставрации оборудования и запасных частей применяется К = 1,45.</w:t>
      </w:r>
    </w:p>
    <w:bookmarkEnd w:id="796"/>
    <w:bookmarkStart w:name="z805" w:id="797"/>
    <w:p>
      <w:pPr>
        <w:spacing w:after="0"/>
        <w:ind w:left="0"/>
        <w:jc w:val="both"/>
      </w:pPr>
      <w:r>
        <w:rPr>
          <w:rFonts w:ascii="Times New Roman"/>
          <w:b w:val="false"/>
          <w:i w:val="false"/>
          <w:color w:val="000000"/>
          <w:sz w:val="28"/>
        </w:rPr>
        <w:t>
      56. Нормативы численности по функции "Ремонт и обслуживание электротехнического и энергетического оборудования":</w:t>
      </w:r>
    </w:p>
    <w:bookmarkEnd w:id="797"/>
    <w:bookmarkStart w:name="z806" w:id="798"/>
    <w:p>
      <w:pPr>
        <w:spacing w:after="0"/>
        <w:ind w:left="0"/>
        <w:jc w:val="both"/>
      </w:pPr>
      <w:r>
        <w:rPr>
          <w:rFonts w:ascii="Times New Roman"/>
          <w:b w:val="false"/>
          <w:i w:val="false"/>
          <w:color w:val="000000"/>
          <w:sz w:val="28"/>
        </w:rPr>
        <w:t>
      1) содержание работы:</w:t>
      </w:r>
    </w:p>
    <w:bookmarkEnd w:id="798"/>
    <w:bookmarkStart w:name="z807" w:id="799"/>
    <w:p>
      <w:pPr>
        <w:spacing w:after="0"/>
        <w:ind w:left="0"/>
        <w:jc w:val="both"/>
      </w:pPr>
      <w:r>
        <w:rPr>
          <w:rFonts w:ascii="Times New Roman"/>
          <w:b w:val="false"/>
          <w:i w:val="false"/>
          <w:color w:val="000000"/>
          <w:sz w:val="28"/>
        </w:rPr>
        <w:t>
      разборка, ремонт, сборка, установка и центровка высоковольтных электрических машин и электроаппаратов различных типов и систем; наладка схем и устранение дефектов в устройствах средств защиты и приборах автоматики и телемеханики; обслуживание силовых и осветительных установок с разного уровня схемами включения электрооборудования и схем машин и агрегатов, связанных в поточную линию, а также оборудования с автоматическим регулированием технологического процесса; монтаж и ремонт кабельных сетей, с монтажом вводных устройств и соединительных муфт; ремонт, монтаж, установка и наладка ртутных выпрямителей и высокочастотных установок. Ремонтные и сборочные работы механической и электрической части реле, приборов и устройств автоматики, механизма кинематики с заменой всех изношенных деталей с использованием точного мерительного инструмента и приспособлений. Составление дефектных ведомостей на приборы, аппаратуру релейной защиты и автоматики. Проверка, ремонт и наладка контрольных установок, контактно релейной аппаратуры. Испытание и наладка отдельных элементов устройств релейной защиты и автоматики на интегральных микросхемах. Испытание и измерение электрооборудования и средств защиты;</w:t>
      </w:r>
    </w:p>
    <w:bookmarkEnd w:id="799"/>
    <w:bookmarkStart w:name="z808" w:id="800"/>
    <w:p>
      <w:pPr>
        <w:spacing w:after="0"/>
        <w:ind w:left="0"/>
        <w:jc w:val="both"/>
      </w:pPr>
      <w:r>
        <w:rPr>
          <w:rFonts w:ascii="Times New Roman"/>
          <w:b w:val="false"/>
          <w:i w:val="false"/>
          <w:color w:val="000000"/>
          <w:sz w:val="28"/>
        </w:rPr>
        <w:t>
      2) состав исполнителей: электромонтер по ремонту и обслуживанию электрооборудования, электромонтер по ремонту аппаратуры релейной защиты и автоматики.</w:t>
      </w:r>
    </w:p>
    <w:bookmarkEnd w:id="800"/>
    <w:bookmarkStart w:name="z809" w:id="801"/>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801"/>
    <w:bookmarkStart w:name="z810" w:id="802"/>
    <w:p>
      <w:pPr>
        <w:spacing w:after="0"/>
        <w:ind w:left="0"/>
        <w:jc w:val="both"/>
      </w:pPr>
      <w:r>
        <w:rPr>
          <w:rFonts w:ascii="Times New Roman"/>
          <w:b w:val="false"/>
          <w:i w:val="false"/>
          <w:color w:val="000000"/>
          <w:sz w:val="28"/>
        </w:rPr>
        <w:t>
      Н=0,12*У+0,0023*Э+0,023*Кл+0,075*О+0,0006*Со</w:t>
      </w:r>
    </w:p>
    <w:bookmarkEnd w:id="802"/>
    <w:bookmarkStart w:name="z811" w:id="803"/>
    <w:p>
      <w:pPr>
        <w:spacing w:after="0"/>
        <w:ind w:left="0"/>
        <w:jc w:val="both"/>
      </w:pPr>
      <w:r>
        <w:rPr>
          <w:rFonts w:ascii="Times New Roman"/>
          <w:b w:val="false"/>
          <w:i w:val="false"/>
          <w:color w:val="000000"/>
          <w:sz w:val="28"/>
        </w:rPr>
        <w:t>
      где:</w:t>
      </w:r>
    </w:p>
    <w:bookmarkEnd w:id="803"/>
    <w:bookmarkStart w:name="z812" w:id="804"/>
    <w:p>
      <w:pPr>
        <w:spacing w:after="0"/>
        <w:ind w:left="0"/>
        <w:jc w:val="both"/>
      </w:pPr>
      <w:r>
        <w:rPr>
          <w:rFonts w:ascii="Times New Roman"/>
          <w:b w:val="false"/>
          <w:i w:val="false"/>
          <w:color w:val="000000"/>
          <w:sz w:val="28"/>
        </w:rPr>
        <w:t>
      Н - нормативы численности, человек;</w:t>
      </w:r>
    </w:p>
    <w:bookmarkEnd w:id="804"/>
    <w:bookmarkStart w:name="z813" w:id="805"/>
    <w:p>
      <w:pPr>
        <w:spacing w:after="0"/>
        <w:ind w:left="0"/>
        <w:jc w:val="both"/>
      </w:pPr>
      <w:r>
        <w:rPr>
          <w:rFonts w:ascii="Times New Roman"/>
          <w:b w:val="false"/>
          <w:i w:val="false"/>
          <w:color w:val="000000"/>
          <w:sz w:val="28"/>
        </w:rPr>
        <w:t>
      У - установленная мощность электрооборудования, тысяч киловатт;</w:t>
      </w:r>
    </w:p>
    <w:bookmarkEnd w:id="805"/>
    <w:bookmarkStart w:name="z814" w:id="806"/>
    <w:p>
      <w:pPr>
        <w:spacing w:after="0"/>
        <w:ind w:left="0"/>
        <w:jc w:val="both"/>
      </w:pPr>
      <w:r>
        <w:rPr>
          <w:rFonts w:ascii="Times New Roman"/>
          <w:b w:val="false"/>
          <w:i w:val="false"/>
          <w:color w:val="000000"/>
          <w:sz w:val="28"/>
        </w:rPr>
        <w:t>
      Э - количество электрооборудования, единиц;</w:t>
      </w:r>
    </w:p>
    <w:bookmarkEnd w:id="806"/>
    <w:bookmarkStart w:name="z815" w:id="807"/>
    <w:p>
      <w:pPr>
        <w:spacing w:after="0"/>
        <w:ind w:left="0"/>
        <w:jc w:val="both"/>
      </w:pPr>
      <w:r>
        <w:rPr>
          <w:rFonts w:ascii="Times New Roman"/>
          <w:b w:val="false"/>
          <w:i w:val="false"/>
          <w:color w:val="000000"/>
          <w:sz w:val="28"/>
        </w:rPr>
        <w:t>
      Кл - протяженность кабельных линий, километр;</w:t>
      </w:r>
    </w:p>
    <w:bookmarkEnd w:id="807"/>
    <w:bookmarkStart w:name="z816" w:id="808"/>
    <w:p>
      <w:pPr>
        <w:spacing w:after="0"/>
        <w:ind w:left="0"/>
        <w:jc w:val="both"/>
      </w:pPr>
      <w:r>
        <w:rPr>
          <w:rFonts w:ascii="Times New Roman"/>
          <w:b w:val="false"/>
          <w:i w:val="false"/>
          <w:color w:val="000000"/>
          <w:sz w:val="28"/>
        </w:rPr>
        <w:t>
      О - протяженность осветительных сетей, километр;</w:t>
      </w:r>
    </w:p>
    <w:bookmarkEnd w:id="808"/>
    <w:bookmarkStart w:name="z817" w:id="809"/>
    <w:p>
      <w:pPr>
        <w:spacing w:after="0"/>
        <w:ind w:left="0"/>
        <w:jc w:val="both"/>
      </w:pPr>
      <w:r>
        <w:rPr>
          <w:rFonts w:ascii="Times New Roman"/>
          <w:b w:val="false"/>
          <w:i w:val="false"/>
          <w:color w:val="000000"/>
          <w:sz w:val="28"/>
        </w:rPr>
        <w:t>
      Со - количество светотехнического оборудования, единиц.</w:t>
      </w:r>
    </w:p>
    <w:bookmarkEnd w:id="809"/>
    <w:bookmarkStart w:name="z818" w:id="810"/>
    <w:p>
      <w:pPr>
        <w:spacing w:after="0"/>
        <w:ind w:left="0"/>
        <w:jc w:val="both"/>
      </w:pPr>
      <w:r>
        <w:rPr>
          <w:rFonts w:ascii="Times New Roman"/>
          <w:b w:val="false"/>
          <w:i w:val="false"/>
          <w:color w:val="000000"/>
          <w:sz w:val="28"/>
        </w:rPr>
        <w:t>
      57. Нормативы численности по функции "Ремонт и обслуживание средств автоматики, телемеханики и контрольно-измерительных приборов":</w:t>
      </w:r>
    </w:p>
    <w:bookmarkEnd w:id="810"/>
    <w:bookmarkStart w:name="z819" w:id="811"/>
    <w:p>
      <w:pPr>
        <w:spacing w:after="0"/>
        <w:ind w:left="0"/>
        <w:jc w:val="both"/>
      </w:pPr>
      <w:r>
        <w:rPr>
          <w:rFonts w:ascii="Times New Roman"/>
          <w:b w:val="false"/>
          <w:i w:val="false"/>
          <w:color w:val="000000"/>
          <w:sz w:val="28"/>
        </w:rPr>
        <w:t>
      1) содержание работы:</w:t>
      </w:r>
    </w:p>
    <w:bookmarkEnd w:id="811"/>
    <w:bookmarkStart w:name="z820" w:id="812"/>
    <w:p>
      <w:pPr>
        <w:spacing w:after="0"/>
        <w:ind w:left="0"/>
        <w:jc w:val="both"/>
      </w:pPr>
      <w:r>
        <w:rPr>
          <w:rFonts w:ascii="Times New Roman"/>
          <w:b w:val="false"/>
          <w:i w:val="false"/>
          <w:color w:val="000000"/>
          <w:sz w:val="28"/>
        </w:rPr>
        <w:t>
      выявление и устранение дефектов в работе приборов и аппаратуры. Наладка и комплексное опробование после ремонта монтажных схем технологического оборудования. Регулировка и проверка по классам точности всех видов контрольно-измерительных приборов, авторегуляторов и автоматов питания. Настройка, наладка и обслуживание устройств релейной защиты, электроавтоматики и автоматики телемеханики. Определение дефектов ремонтируемых приборов и их устранение;</w:t>
      </w:r>
    </w:p>
    <w:bookmarkEnd w:id="812"/>
    <w:bookmarkStart w:name="z821" w:id="813"/>
    <w:p>
      <w:pPr>
        <w:spacing w:after="0"/>
        <w:ind w:left="0"/>
        <w:jc w:val="both"/>
      </w:pPr>
      <w:r>
        <w:rPr>
          <w:rFonts w:ascii="Times New Roman"/>
          <w:b w:val="false"/>
          <w:i w:val="false"/>
          <w:color w:val="000000"/>
          <w:sz w:val="28"/>
        </w:rPr>
        <w:t>
      2) состав исполнителей: слесарь по контрольно-измерительным приборам и автоматике.</w:t>
      </w:r>
    </w:p>
    <w:bookmarkEnd w:id="813"/>
    <w:bookmarkStart w:name="z822" w:id="814"/>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814"/>
    <w:bookmarkStart w:name="z823" w:id="815"/>
    <w:p>
      <w:pPr>
        <w:spacing w:after="0"/>
        <w:ind w:left="0"/>
        <w:jc w:val="both"/>
      </w:pPr>
      <w:r>
        <w:rPr>
          <w:rFonts w:ascii="Times New Roman"/>
          <w:b w:val="false"/>
          <w:i w:val="false"/>
          <w:color w:val="000000"/>
          <w:sz w:val="28"/>
        </w:rPr>
        <w:t>
      Н=0,9*НСА+0,2*ЛКП+0,4*Пп+0,1*К+0,02*А</w:t>
      </w:r>
    </w:p>
    <w:bookmarkEnd w:id="815"/>
    <w:bookmarkStart w:name="z824" w:id="816"/>
    <w:p>
      <w:pPr>
        <w:spacing w:after="0"/>
        <w:ind w:left="0"/>
        <w:jc w:val="both"/>
      </w:pPr>
      <w:r>
        <w:rPr>
          <w:rFonts w:ascii="Times New Roman"/>
          <w:b w:val="false"/>
          <w:i w:val="false"/>
          <w:color w:val="000000"/>
          <w:sz w:val="28"/>
        </w:rPr>
        <w:t>
      где:</w:t>
      </w:r>
    </w:p>
    <w:bookmarkEnd w:id="816"/>
    <w:bookmarkStart w:name="z825" w:id="817"/>
    <w:p>
      <w:pPr>
        <w:spacing w:after="0"/>
        <w:ind w:left="0"/>
        <w:jc w:val="both"/>
      </w:pPr>
      <w:r>
        <w:rPr>
          <w:rFonts w:ascii="Times New Roman"/>
          <w:b w:val="false"/>
          <w:i w:val="false"/>
          <w:color w:val="000000"/>
          <w:sz w:val="28"/>
        </w:rPr>
        <w:t>
      Н - нормативы численности, человек;</w:t>
      </w:r>
    </w:p>
    <w:bookmarkEnd w:id="817"/>
    <w:bookmarkStart w:name="z826" w:id="818"/>
    <w:p>
      <w:pPr>
        <w:spacing w:after="0"/>
        <w:ind w:left="0"/>
        <w:jc w:val="both"/>
      </w:pPr>
      <w:r>
        <w:rPr>
          <w:rFonts w:ascii="Times New Roman"/>
          <w:b w:val="false"/>
          <w:i w:val="false"/>
          <w:color w:val="000000"/>
          <w:sz w:val="28"/>
        </w:rPr>
        <w:t>
      НСА - количество автоматизированных магистральных и подпорных нефтеперекачивающих станций, единиц;</w:t>
      </w:r>
    </w:p>
    <w:bookmarkEnd w:id="818"/>
    <w:bookmarkStart w:name="z827" w:id="819"/>
    <w:p>
      <w:pPr>
        <w:spacing w:after="0"/>
        <w:ind w:left="0"/>
        <w:jc w:val="both"/>
      </w:pPr>
      <w:r>
        <w:rPr>
          <w:rFonts w:ascii="Times New Roman"/>
          <w:b w:val="false"/>
          <w:i w:val="false"/>
          <w:color w:val="000000"/>
          <w:sz w:val="28"/>
        </w:rPr>
        <w:t>
      ЛКП - количество телемеханизированных линейных контрольных пунктов, единиц;</w:t>
      </w:r>
    </w:p>
    <w:bookmarkEnd w:id="819"/>
    <w:bookmarkStart w:name="z828" w:id="820"/>
    <w:p>
      <w:pPr>
        <w:spacing w:after="0"/>
        <w:ind w:left="0"/>
        <w:jc w:val="both"/>
      </w:pPr>
      <w:r>
        <w:rPr>
          <w:rFonts w:ascii="Times New Roman"/>
          <w:b w:val="false"/>
          <w:i w:val="false"/>
          <w:color w:val="000000"/>
          <w:sz w:val="28"/>
        </w:rPr>
        <w:t>
      Пп - количество печей подогрева нефти, единиц;</w:t>
      </w:r>
    </w:p>
    <w:bookmarkEnd w:id="820"/>
    <w:bookmarkStart w:name="z829" w:id="821"/>
    <w:p>
      <w:pPr>
        <w:spacing w:after="0"/>
        <w:ind w:left="0"/>
        <w:jc w:val="both"/>
      </w:pPr>
      <w:r>
        <w:rPr>
          <w:rFonts w:ascii="Times New Roman"/>
          <w:b w:val="false"/>
          <w:i w:val="false"/>
          <w:color w:val="000000"/>
          <w:sz w:val="28"/>
        </w:rPr>
        <w:t>
      К - количество котельных, единиц;</w:t>
      </w:r>
    </w:p>
    <w:bookmarkEnd w:id="821"/>
    <w:bookmarkStart w:name="z830" w:id="822"/>
    <w:p>
      <w:pPr>
        <w:spacing w:after="0"/>
        <w:ind w:left="0"/>
        <w:jc w:val="both"/>
      </w:pPr>
      <w:r>
        <w:rPr>
          <w:rFonts w:ascii="Times New Roman"/>
          <w:b w:val="false"/>
          <w:i w:val="false"/>
          <w:color w:val="000000"/>
          <w:sz w:val="28"/>
        </w:rPr>
        <w:t>
      А - количество резервуаров, единиц.</w:t>
      </w:r>
    </w:p>
    <w:bookmarkEnd w:id="822"/>
    <w:bookmarkStart w:name="z831" w:id="823"/>
    <w:p>
      <w:pPr>
        <w:spacing w:after="0"/>
        <w:ind w:left="0"/>
        <w:jc w:val="both"/>
      </w:pPr>
      <w:r>
        <w:rPr>
          <w:rFonts w:ascii="Times New Roman"/>
          <w:b w:val="false"/>
          <w:i w:val="false"/>
          <w:color w:val="000000"/>
          <w:sz w:val="28"/>
        </w:rPr>
        <w:t>
      К - полученной нормативной численности служб автоматизированных систем управления, обслуживающих объектов нефтепроводных управлений по настройке оборудования средств автоматики, телемеханики и контрольно-измерительных приборов применяется К = 1,5.</w:t>
      </w:r>
    </w:p>
    <w:bookmarkEnd w:id="823"/>
    <w:bookmarkStart w:name="z832" w:id="824"/>
    <w:p>
      <w:pPr>
        <w:spacing w:after="0"/>
        <w:ind w:left="0"/>
        <w:jc w:val="both"/>
      </w:pPr>
      <w:r>
        <w:rPr>
          <w:rFonts w:ascii="Times New Roman"/>
          <w:b w:val="false"/>
          <w:i w:val="false"/>
          <w:color w:val="000000"/>
          <w:sz w:val="28"/>
        </w:rPr>
        <w:t>
      58. Нормативы численности по функции "Техническое обслуживание и ремонт средств электрохимической защиты":</w:t>
      </w:r>
    </w:p>
    <w:bookmarkEnd w:id="824"/>
    <w:bookmarkStart w:name="z833" w:id="825"/>
    <w:p>
      <w:pPr>
        <w:spacing w:after="0"/>
        <w:ind w:left="0"/>
        <w:jc w:val="both"/>
      </w:pPr>
      <w:r>
        <w:rPr>
          <w:rFonts w:ascii="Times New Roman"/>
          <w:b w:val="false"/>
          <w:i w:val="false"/>
          <w:color w:val="000000"/>
          <w:sz w:val="28"/>
        </w:rPr>
        <w:t>
      1) содержание работы:</w:t>
      </w:r>
    </w:p>
    <w:bookmarkEnd w:id="825"/>
    <w:bookmarkStart w:name="z834" w:id="826"/>
    <w:p>
      <w:pPr>
        <w:spacing w:after="0"/>
        <w:ind w:left="0"/>
        <w:jc w:val="both"/>
      </w:pPr>
      <w:r>
        <w:rPr>
          <w:rFonts w:ascii="Times New Roman"/>
          <w:b w:val="false"/>
          <w:i w:val="false"/>
          <w:color w:val="000000"/>
          <w:sz w:val="28"/>
        </w:rPr>
        <w:t xml:space="preserve">
      проведение измерений поляризационных потенциалов. Обследование состояния изоляционного покрытия нефтепроводов. Определение удельного сопротивление грунта. Техническое обслуживание и ремонт линии электропередачи, перемычек, заземляющих спусков, контуров заземления. Наладка, регулировка и ремонт схем электрооборудования электрохимической защиты. Устранение неисправностей и регулирование аппаратов и приборов. Регулировка, регистрация параметров средств коллективной защиты. Обработка результатов измерений. Разборка, капитальный ремонт электрооборудования любого назначения, всех типов и габаритов. Комплексные испытания электродвигателей, электроаппаратов и трансформаторов различных мощностей после капитального ремонта; </w:t>
      </w:r>
    </w:p>
    <w:bookmarkEnd w:id="826"/>
    <w:bookmarkStart w:name="z835" w:id="827"/>
    <w:p>
      <w:pPr>
        <w:spacing w:after="0"/>
        <w:ind w:left="0"/>
        <w:jc w:val="both"/>
      </w:pPr>
      <w:r>
        <w:rPr>
          <w:rFonts w:ascii="Times New Roman"/>
          <w:b w:val="false"/>
          <w:i w:val="false"/>
          <w:color w:val="000000"/>
          <w:sz w:val="28"/>
        </w:rPr>
        <w:t>
      2) состав исполнителей: электромонтер по ремонту и обслуживанию средств электрохимзащиты и высоковольтных линий.</w:t>
      </w:r>
    </w:p>
    <w:bookmarkEnd w:id="827"/>
    <w:bookmarkStart w:name="z836" w:id="828"/>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828"/>
    <w:bookmarkStart w:name="z837" w:id="829"/>
    <w:p>
      <w:pPr>
        <w:spacing w:after="0"/>
        <w:ind w:left="0"/>
        <w:jc w:val="both"/>
      </w:pPr>
      <w:r>
        <w:rPr>
          <w:rFonts w:ascii="Times New Roman"/>
          <w:b w:val="false"/>
          <w:i w:val="false"/>
          <w:color w:val="000000"/>
          <w:sz w:val="28"/>
        </w:rPr>
        <w:t>
      Н=0,052*Скз+0,003*Кик+0,009*Аз+0,009*Л+0,0015*В</w:t>
      </w:r>
    </w:p>
    <w:bookmarkEnd w:id="829"/>
    <w:bookmarkStart w:name="z838" w:id="830"/>
    <w:p>
      <w:pPr>
        <w:spacing w:after="0"/>
        <w:ind w:left="0"/>
        <w:jc w:val="both"/>
      </w:pPr>
      <w:r>
        <w:rPr>
          <w:rFonts w:ascii="Times New Roman"/>
          <w:b w:val="false"/>
          <w:i w:val="false"/>
          <w:color w:val="000000"/>
          <w:sz w:val="28"/>
        </w:rPr>
        <w:t>
      где:</w:t>
      </w:r>
    </w:p>
    <w:bookmarkEnd w:id="830"/>
    <w:bookmarkStart w:name="z839" w:id="831"/>
    <w:p>
      <w:pPr>
        <w:spacing w:after="0"/>
        <w:ind w:left="0"/>
        <w:jc w:val="both"/>
      </w:pPr>
      <w:r>
        <w:rPr>
          <w:rFonts w:ascii="Times New Roman"/>
          <w:b w:val="false"/>
          <w:i w:val="false"/>
          <w:color w:val="000000"/>
          <w:sz w:val="28"/>
        </w:rPr>
        <w:t>
      Н - нормативы численности, человек;</w:t>
      </w:r>
    </w:p>
    <w:bookmarkEnd w:id="831"/>
    <w:bookmarkStart w:name="z840" w:id="832"/>
    <w:p>
      <w:pPr>
        <w:spacing w:after="0"/>
        <w:ind w:left="0"/>
        <w:jc w:val="both"/>
      </w:pPr>
      <w:r>
        <w:rPr>
          <w:rFonts w:ascii="Times New Roman"/>
          <w:b w:val="false"/>
          <w:i w:val="false"/>
          <w:color w:val="000000"/>
          <w:sz w:val="28"/>
        </w:rPr>
        <w:t>
      Скз - количество станций катодной защиты, единиц;</w:t>
      </w:r>
    </w:p>
    <w:bookmarkEnd w:id="832"/>
    <w:bookmarkStart w:name="z841" w:id="833"/>
    <w:p>
      <w:pPr>
        <w:spacing w:after="0"/>
        <w:ind w:left="0"/>
        <w:jc w:val="both"/>
      </w:pPr>
      <w:r>
        <w:rPr>
          <w:rFonts w:ascii="Times New Roman"/>
          <w:b w:val="false"/>
          <w:i w:val="false"/>
          <w:color w:val="000000"/>
          <w:sz w:val="28"/>
        </w:rPr>
        <w:t>
      Кик - количество контрольно-измерительных колонок, единиц;</w:t>
      </w:r>
    </w:p>
    <w:bookmarkEnd w:id="833"/>
    <w:bookmarkStart w:name="z842" w:id="834"/>
    <w:p>
      <w:pPr>
        <w:spacing w:after="0"/>
        <w:ind w:left="0"/>
        <w:jc w:val="both"/>
      </w:pPr>
      <w:r>
        <w:rPr>
          <w:rFonts w:ascii="Times New Roman"/>
          <w:b w:val="false"/>
          <w:i w:val="false"/>
          <w:color w:val="000000"/>
          <w:sz w:val="28"/>
        </w:rPr>
        <w:t>
      Аз - количество анодных заземлителей, единиц;</w:t>
      </w:r>
    </w:p>
    <w:bookmarkEnd w:id="834"/>
    <w:bookmarkStart w:name="z843" w:id="835"/>
    <w:p>
      <w:pPr>
        <w:spacing w:after="0"/>
        <w:ind w:left="0"/>
        <w:jc w:val="both"/>
      </w:pPr>
      <w:r>
        <w:rPr>
          <w:rFonts w:ascii="Times New Roman"/>
          <w:b w:val="false"/>
          <w:i w:val="false"/>
          <w:color w:val="000000"/>
          <w:sz w:val="28"/>
        </w:rPr>
        <w:t>
      Л - протяженность линий электропередачи, километр;</w:t>
      </w:r>
    </w:p>
    <w:bookmarkEnd w:id="835"/>
    <w:bookmarkStart w:name="z844" w:id="836"/>
    <w:p>
      <w:pPr>
        <w:spacing w:after="0"/>
        <w:ind w:left="0"/>
        <w:jc w:val="both"/>
      </w:pPr>
      <w:r>
        <w:rPr>
          <w:rFonts w:ascii="Times New Roman"/>
          <w:b w:val="false"/>
          <w:i w:val="false"/>
          <w:color w:val="000000"/>
          <w:sz w:val="28"/>
        </w:rPr>
        <w:t>
      В - протяженность трубопроводов в однониточном исчислении, километр.</w:t>
      </w:r>
    </w:p>
    <w:bookmarkEnd w:id="836"/>
    <w:bookmarkStart w:name="z845" w:id="837"/>
    <w:p>
      <w:pPr>
        <w:spacing w:after="0"/>
        <w:ind w:left="0"/>
        <w:jc w:val="both"/>
      </w:pPr>
      <w:r>
        <w:rPr>
          <w:rFonts w:ascii="Times New Roman"/>
          <w:b w:val="false"/>
          <w:i w:val="false"/>
          <w:color w:val="000000"/>
          <w:sz w:val="28"/>
        </w:rPr>
        <w:t>
      59. Нормативы численности по функции "Диагностика объектов на предмет выявления дефектов":</w:t>
      </w:r>
    </w:p>
    <w:bookmarkEnd w:id="837"/>
    <w:bookmarkStart w:name="z846" w:id="838"/>
    <w:p>
      <w:pPr>
        <w:spacing w:after="0"/>
        <w:ind w:left="0"/>
        <w:jc w:val="both"/>
      </w:pPr>
      <w:r>
        <w:rPr>
          <w:rFonts w:ascii="Times New Roman"/>
          <w:b w:val="false"/>
          <w:i w:val="false"/>
          <w:color w:val="000000"/>
          <w:sz w:val="28"/>
        </w:rPr>
        <w:t>
      1) содержание работы:</w:t>
      </w:r>
    </w:p>
    <w:bookmarkEnd w:id="838"/>
    <w:bookmarkStart w:name="z847" w:id="839"/>
    <w:p>
      <w:pPr>
        <w:spacing w:after="0"/>
        <w:ind w:left="0"/>
        <w:jc w:val="both"/>
      </w:pPr>
      <w:r>
        <w:rPr>
          <w:rFonts w:ascii="Times New Roman"/>
          <w:b w:val="false"/>
          <w:i w:val="false"/>
          <w:color w:val="000000"/>
          <w:sz w:val="28"/>
        </w:rPr>
        <w:t xml:space="preserve">
      просвечивание изделий средней, сложной и особо сложной конфигурации при помощи стационарных и передвижных источников излучения; расшифровка рентгеновских пленок; наладка аппаратуры, применяемой для рентгено-, гамма-дефектоскопии, ионизационного и сцинтилляционного контроля; оценка годности проверяемых образцов, деталей и узлов в соответствии с техническими условиями и выдача заключений; разработка эскизов приспособлений и оснастки для контроля; работа на рентгенотелевизионных установках; </w:t>
      </w:r>
    </w:p>
    <w:bookmarkEnd w:id="839"/>
    <w:bookmarkStart w:name="z848" w:id="840"/>
    <w:p>
      <w:pPr>
        <w:spacing w:after="0"/>
        <w:ind w:left="0"/>
        <w:jc w:val="both"/>
      </w:pPr>
      <w:r>
        <w:rPr>
          <w:rFonts w:ascii="Times New Roman"/>
          <w:b w:val="false"/>
          <w:i w:val="false"/>
          <w:color w:val="000000"/>
          <w:sz w:val="28"/>
        </w:rPr>
        <w:t>
      2) состав исполнителей: дефектоскопист рентгеногаммографирования, лаборант по обработке рентгеновских снимков.</w:t>
      </w:r>
    </w:p>
    <w:bookmarkEnd w:id="840"/>
    <w:bookmarkStart w:name="z849" w:id="841"/>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841"/>
    <w:bookmarkStart w:name="z850" w:id="842"/>
    <w:p>
      <w:pPr>
        <w:spacing w:after="0"/>
        <w:ind w:left="0"/>
        <w:jc w:val="both"/>
      </w:pPr>
      <w:r>
        <w:rPr>
          <w:rFonts w:ascii="Times New Roman"/>
          <w:b w:val="false"/>
          <w:i w:val="false"/>
          <w:color w:val="000000"/>
          <w:sz w:val="28"/>
        </w:rPr>
        <w:t>
      Н=0,006*В+0,025*Пп+0,002*Е+0,024*Пр</w:t>
      </w:r>
    </w:p>
    <w:bookmarkEnd w:id="842"/>
    <w:bookmarkStart w:name="z851" w:id="843"/>
    <w:p>
      <w:pPr>
        <w:spacing w:after="0"/>
        <w:ind w:left="0"/>
        <w:jc w:val="both"/>
      </w:pPr>
      <w:r>
        <w:rPr>
          <w:rFonts w:ascii="Times New Roman"/>
          <w:b w:val="false"/>
          <w:i w:val="false"/>
          <w:color w:val="000000"/>
          <w:sz w:val="28"/>
        </w:rPr>
        <w:t>
      где:</w:t>
      </w:r>
    </w:p>
    <w:bookmarkEnd w:id="843"/>
    <w:bookmarkStart w:name="z852" w:id="844"/>
    <w:p>
      <w:pPr>
        <w:spacing w:after="0"/>
        <w:ind w:left="0"/>
        <w:jc w:val="both"/>
      </w:pPr>
      <w:r>
        <w:rPr>
          <w:rFonts w:ascii="Times New Roman"/>
          <w:b w:val="false"/>
          <w:i w:val="false"/>
          <w:color w:val="000000"/>
          <w:sz w:val="28"/>
        </w:rPr>
        <w:t>
      Н - нормативы численности, человек;</w:t>
      </w:r>
    </w:p>
    <w:bookmarkEnd w:id="844"/>
    <w:bookmarkStart w:name="z853" w:id="845"/>
    <w:p>
      <w:pPr>
        <w:spacing w:after="0"/>
        <w:ind w:left="0"/>
        <w:jc w:val="both"/>
      </w:pPr>
      <w:r>
        <w:rPr>
          <w:rFonts w:ascii="Times New Roman"/>
          <w:b w:val="false"/>
          <w:i w:val="false"/>
          <w:color w:val="000000"/>
          <w:sz w:val="28"/>
        </w:rPr>
        <w:t>
      В - протяженность трубопроводов в однониточном исчислении, километр;</w:t>
      </w:r>
    </w:p>
    <w:bookmarkEnd w:id="845"/>
    <w:bookmarkStart w:name="z854" w:id="846"/>
    <w:p>
      <w:pPr>
        <w:spacing w:after="0"/>
        <w:ind w:left="0"/>
        <w:jc w:val="both"/>
      </w:pPr>
      <w:r>
        <w:rPr>
          <w:rFonts w:ascii="Times New Roman"/>
          <w:b w:val="false"/>
          <w:i w:val="false"/>
          <w:color w:val="000000"/>
          <w:sz w:val="28"/>
        </w:rPr>
        <w:t>
      Пп - количество печей подогрева нефти, единиц;</w:t>
      </w:r>
    </w:p>
    <w:bookmarkEnd w:id="846"/>
    <w:bookmarkStart w:name="z855" w:id="847"/>
    <w:p>
      <w:pPr>
        <w:spacing w:after="0"/>
        <w:ind w:left="0"/>
        <w:jc w:val="both"/>
      </w:pPr>
      <w:r>
        <w:rPr>
          <w:rFonts w:ascii="Times New Roman"/>
          <w:b w:val="false"/>
          <w:i w:val="false"/>
          <w:color w:val="000000"/>
          <w:sz w:val="28"/>
        </w:rPr>
        <w:t>
      Е - емкость резервуарного парка, тысяч м3;</w:t>
      </w:r>
    </w:p>
    <w:bookmarkEnd w:id="847"/>
    <w:bookmarkStart w:name="z856" w:id="848"/>
    <w:p>
      <w:pPr>
        <w:spacing w:after="0"/>
        <w:ind w:left="0"/>
        <w:jc w:val="both"/>
      </w:pPr>
      <w:r>
        <w:rPr>
          <w:rFonts w:ascii="Times New Roman"/>
          <w:b w:val="false"/>
          <w:i w:val="false"/>
          <w:color w:val="000000"/>
          <w:sz w:val="28"/>
        </w:rPr>
        <w:t xml:space="preserve">
      Пр - суммарная установленная производительность магистральных агрегатов насосных станций и нефтеналивных эстакад (нефтеналивных пунктов), тысяч м3 в час. </w:t>
      </w:r>
    </w:p>
    <w:bookmarkEnd w:id="848"/>
    <w:bookmarkStart w:name="z857" w:id="849"/>
    <w:p>
      <w:pPr>
        <w:spacing w:after="0"/>
        <w:ind w:left="0"/>
        <w:jc w:val="both"/>
      </w:pPr>
      <w:r>
        <w:rPr>
          <w:rFonts w:ascii="Times New Roman"/>
          <w:b w:val="false"/>
          <w:i w:val="false"/>
          <w:color w:val="000000"/>
          <w:sz w:val="28"/>
        </w:rPr>
        <w:t>
      60. Нормативы численности по функции "Общее руководство":</w:t>
      </w:r>
    </w:p>
    <w:bookmarkEnd w:id="849"/>
    <w:bookmarkStart w:name="z858" w:id="850"/>
    <w:p>
      <w:pPr>
        <w:spacing w:after="0"/>
        <w:ind w:left="0"/>
        <w:jc w:val="both"/>
      </w:pPr>
      <w:r>
        <w:rPr>
          <w:rFonts w:ascii="Times New Roman"/>
          <w:b w:val="false"/>
          <w:i w:val="false"/>
          <w:color w:val="000000"/>
          <w:sz w:val="28"/>
        </w:rPr>
        <w:t>
      1) содержание работы:</w:t>
      </w:r>
    </w:p>
    <w:bookmarkEnd w:id="850"/>
    <w:bookmarkStart w:name="z859" w:id="851"/>
    <w:p>
      <w:pPr>
        <w:spacing w:after="0"/>
        <w:ind w:left="0"/>
        <w:jc w:val="both"/>
      </w:pPr>
      <w:r>
        <w:rPr>
          <w:rFonts w:ascii="Times New Roman"/>
          <w:b w:val="false"/>
          <w:i w:val="false"/>
          <w:color w:val="000000"/>
          <w:sz w:val="28"/>
        </w:rPr>
        <w:t>
      организация работы и эффективного взаимодействия производственных единиц и других структурных подразделений управлений и станции;</w:t>
      </w:r>
    </w:p>
    <w:bookmarkEnd w:id="851"/>
    <w:bookmarkStart w:name="z860" w:id="852"/>
    <w:p>
      <w:pPr>
        <w:spacing w:after="0"/>
        <w:ind w:left="0"/>
        <w:jc w:val="both"/>
      </w:pPr>
      <w:r>
        <w:rPr>
          <w:rFonts w:ascii="Times New Roman"/>
          <w:b w:val="false"/>
          <w:i w:val="false"/>
          <w:color w:val="000000"/>
          <w:sz w:val="28"/>
        </w:rPr>
        <w:t>
      2) состав исполнителей: начальник, главный инженер, заместитель начальника по производству, заместитель начальника.</w:t>
      </w:r>
    </w:p>
    <w:bookmarkEnd w:id="852"/>
    <w:bookmarkStart w:name="z861" w:id="853"/>
    <w:p>
      <w:pPr>
        <w:spacing w:after="0"/>
        <w:ind w:left="0"/>
        <w:jc w:val="both"/>
      </w:pPr>
      <w:r>
        <w:rPr>
          <w:rFonts w:ascii="Times New Roman"/>
          <w:b w:val="false"/>
          <w:i w:val="false"/>
          <w:color w:val="000000"/>
          <w:sz w:val="28"/>
        </w:rPr>
        <w:t>
      Нормативы численности по функции "Общее руководство" приведены в таблице 25 согласно приложению 3 к настоящим Типовым нормативам.</w:t>
      </w:r>
    </w:p>
    <w:bookmarkEnd w:id="853"/>
    <w:bookmarkStart w:name="z862" w:id="854"/>
    <w:p>
      <w:pPr>
        <w:spacing w:after="0"/>
        <w:ind w:left="0"/>
        <w:jc w:val="both"/>
      </w:pPr>
      <w:r>
        <w:rPr>
          <w:rFonts w:ascii="Times New Roman"/>
          <w:b w:val="false"/>
          <w:i w:val="false"/>
          <w:color w:val="000000"/>
          <w:sz w:val="28"/>
        </w:rPr>
        <w:t>
      61. Нормативы численности по функции "Организация работы по связи с общественностью и внутренним коммуникациям":</w:t>
      </w:r>
    </w:p>
    <w:bookmarkEnd w:id="854"/>
    <w:bookmarkStart w:name="z863" w:id="855"/>
    <w:p>
      <w:pPr>
        <w:spacing w:after="0"/>
        <w:ind w:left="0"/>
        <w:jc w:val="both"/>
      </w:pPr>
      <w:r>
        <w:rPr>
          <w:rFonts w:ascii="Times New Roman"/>
          <w:b w:val="false"/>
          <w:i w:val="false"/>
          <w:color w:val="000000"/>
          <w:sz w:val="28"/>
        </w:rPr>
        <w:t>
      1) содержание работы:</w:t>
      </w:r>
    </w:p>
    <w:bookmarkEnd w:id="855"/>
    <w:bookmarkStart w:name="z864" w:id="856"/>
    <w:p>
      <w:pPr>
        <w:spacing w:after="0"/>
        <w:ind w:left="0"/>
        <w:jc w:val="both"/>
      </w:pPr>
      <w:r>
        <w:rPr>
          <w:rFonts w:ascii="Times New Roman"/>
          <w:b w:val="false"/>
          <w:i w:val="false"/>
          <w:color w:val="000000"/>
          <w:sz w:val="28"/>
        </w:rPr>
        <w:t>
      подготовка материалов, статей для информационного вестника Организации. Подготовка статей, пресс-релизов и других материалов о деятельности Управления для последующего размещения в средствах массовой информации. Организация фото и видеосъемок событии Организации, художественных фотосессий, ведение электронного архива фото, видео записей. Информационное сопровождение корпоративного портала Организации. Участие в составлении и реализации медиа-плана Организации. Подготовка поздравительных адресатов от имени руководства. Подготовка и проведение пресс-конференций и брифингов, подготовка медиаматериалов, интервью руководства Организации в средствах массовой информации, по согласованию с начальником Организации. Обеспечение имиджевой деятельности Организации. Осуществление групповой рассылки информационных текстов;</w:t>
      </w:r>
    </w:p>
    <w:bookmarkEnd w:id="856"/>
    <w:bookmarkStart w:name="z865" w:id="857"/>
    <w:p>
      <w:pPr>
        <w:spacing w:after="0"/>
        <w:ind w:left="0"/>
        <w:jc w:val="both"/>
      </w:pPr>
      <w:r>
        <w:rPr>
          <w:rFonts w:ascii="Times New Roman"/>
          <w:b w:val="false"/>
          <w:i w:val="false"/>
          <w:color w:val="000000"/>
          <w:sz w:val="28"/>
        </w:rPr>
        <w:t>
      2) состав исполнителей: ведущий специалист по связям с общественностью и внутренним коммуникациям, специалист по связям с общественностью и внутренним коммуникациям.</w:t>
      </w:r>
    </w:p>
    <w:bookmarkEnd w:id="857"/>
    <w:bookmarkStart w:name="z866" w:id="858"/>
    <w:p>
      <w:pPr>
        <w:spacing w:after="0"/>
        <w:ind w:left="0"/>
        <w:jc w:val="both"/>
      </w:pPr>
      <w:r>
        <w:rPr>
          <w:rFonts w:ascii="Times New Roman"/>
          <w:b w:val="false"/>
          <w:i w:val="false"/>
          <w:color w:val="000000"/>
          <w:sz w:val="28"/>
        </w:rPr>
        <w:t>
      Нормативы численности по функции "Организация работы по связи с общественностью и внутренним коммуникациям" приведены в таблице 26 согласно приложению 3 к настоящим Типовым нормативам.</w:t>
      </w:r>
    </w:p>
    <w:bookmarkEnd w:id="858"/>
    <w:bookmarkStart w:name="z867" w:id="859"/>
    <w:p>
      <w:pPr>
        <w:spacing w:after="0"/>
        <w:ind w:left="0"/>
        <w:jc w:val="both"/>
      </w:pPr>
      <w:r>
        <w:rPr>
          <w:rFonts w:ascii="Times New Roman"/>
          <w:b w:val="false"/>
          <w:i w:val="false"/>
          <w:color w:val="000000"/>
          <w:sz w:val="28"/>
        </w:rPr>
        <w:t>
      62. Нормативы численности по функции "Обеспечение энергоменеджмента":</w:t>
      </w:r>
    </w:p>
    <w:bookmarkEnd w:id="859"/>
    <w:bookmarkStart w:name="z868" w:id="860"/>
    <w:p>
      <w:pPr>
        <w:spacing w:after="0"/>
        <w:ind w:left="0"/>
        <w:jc w:val="both"/>
      </w:pPr>
      <w:r>
        <w:rPr>
          <w:rFonts w:ascii="Times New Roman"/>
          <w:b w:val="false"/>
          <w:i w:val="false"/>
          <w:color w:val="000000"/>
          <w:sz w:val="28"/>
        </w:rPr>
        <w:t>
      1) содержание работы:</w:t>
      </w:r>
    </w:p>
    <w:bookmarkEnd w:id="860"/>
    <w:bookmarkStart w:name="z869" w:id="861"/>
    <w:p>
      <w:pPr>
        <w:spacing w:after="0"/>
        <w:ind w:left="0"/>
        <w:jc w:val="both"/>
      </w:pPr>
      <w:r>
        <w:rPr>
          <w:rFonts w:ascii="Times New Roman"/>
          <w:b w:val="false"/>
          <w:i w:val="false"/>
          <w:color w:val="000000"/>
          <w:sz w:val="28"/>
        </w:rPr>
        <w:t xml:space="preserve">
      разработка, утверждение и обеспечение выполнения плана мероприятий по энергосбережению и повышению энергоэффективности по итогам аудита в целях повышения энергоэффективности Организации и соблюдения требовании законодательства Республики Казахстан. Обеспечение работ по проведению энергоаудита, внутреннего и надзорного сертификационного аудита по системе энергоменеджмента в целях соблюдения требований законодательства. Разработка корректирующих и предупреждающих действий по результатам работы энергоаудита. Проведение оценки текущего и предыдущего потребления и использования энергии, формирование в системе энергоменеджмента "Энергия үнемдеу" и утверждение отчетов по энергоэффективности. Своевременное внесение данных в корпоративную информационную систему управления данными. Определение областей и объектов значительного потребления энергии, область применения системы энергоменеджмента. Разработка, утверждение и обеспечение выполнения энергетических целей, разработка и утверждение Реестра индикаторов энергоэффективности; </w:t>
      </w:r>
    </w:p>
    <w:bookmarkEnd w:id="861"/>
    <w:bookmarkStart w:name="z870" w:id="862"/>
    <w:p>
      <w:pPr>
        <w:spacing w:after="0"/>
        <w:ind w:left="0"/>
        <w:jc w:val="both"/>
      </w:pPr>
      <w:r>
        <w:rPr>
          <w:rFonts w:ascii="Times New Roman"/>
          <w:b w:val="false"/>
          <w:i w:val="false"/>
          <w:color w:val="000000"/>
          <w:sz w:val="28"/>
        </w:rPr>
        <w:t>
      2) состав исполнителей: ведущий специалист по энергоменеджменту.</w:t>
      </w:r>
    </w:p>
    <w:bookmarkEnd w:id="862"/>
    <w:bookmarkStart w:name="z871" w:id="863"/>
    <w:p>
      <w:pPr>
        <w:spacing w:after="0"/>
        <w:ind w:left="0"/>
        <w:jc w:val="both"/>
      </w:pPr>
      <w:r>
        <w:rPr>
          <w:rFonts w:ascii="Times New Roman"/>
          <w:b w:val="false"/>
          <w:i w:val="false"/>
          <w:color w:val="000000"/>
          <w:sz w:val="28"/>
        </w:rPr>
        <w:t>
      Нормативы численности по функции "Обеспечение энергоменеджмента" приведены в таблице 27 согласно приложению 3 к настоящим Типовым нормативам.</w:t>
      </w:r>
    </w:p>
    <w:bookmarkEnd w:id="863"/>
    <w:bookmarkStart w:name="z872" w:id="864"/>
    <w:p>
      <w:pPr>
        <w:spacing w:after="0"/>
        <w:ind w:left="0"/>
        <w:jc w:val="both"/>
      </w:pPr>
      <w:r>
        <w:rPr>
          <w:rFonts w:ascii="Times New Roman"/>
          <w:b w:val="false"/>
          <w:i w:val="false"/>
          <w:color w:val="000000"/>
          <w:sz w:val="28"/>
        </w:rPr>
        <w:t>
      63. Нормативы численности по функции "Организация научно-исследовательских и опытно-конструкторских работ":</w:t>
      </w:r>
    </w:p>
    <w:bookmarkEnd w:id="864"/>
    <w:bookmarkStart w:name="z873" w:id="865"/>
    <w:p>
      <w:pPr>
        <w:spacing w:after="0"/>
        <w:ind w:left="0"/>
        <w:jc w:val="both"/>
      </w:pPr>
      <w:r>
        <w:rPr>
          <w:rFonts w:ascii="Times New Roman"/>
          <w:b w:val="false"/>
          <w:i w:val="false"/>
          <w:color w:val="000000"/>
          <w:sz w:val="28"/>
        </w:rPr>
        <w:t>
      1) содержание работы:</w:t>
      </w:r>
    </w:p>
    <w:bookmarkEnd w:id="865"/>
    <w:bookmarkStart w:name="z874" w:id="866"/>
    <w:p>
      <w:pPr>
        <w:spacing w:after="0"/>
        <w:ind w:left="0"/>
        <w:jc w:val="both"/>
      </w:pPr>
      <w:r>
        <w:rPr>
          <w:rFonts w:ascii="Times New Roman"/>
          <w:b w:val="false"/>
          <w:i w:val="false"/>
          <w:color w:val="000000"/>
          <w:sz w:val="28"/>
        </w:rPr>
        <w:t>
      организация и участие в разработке прогрессивной технической политики нефтепроводного управления при транспортировке нефти по магистральным нефтепроводам. Участие в мероприятиях по повышению надежности, безопасности и эффективности управления трубопроводным транспортом нефти, посредством использования (внедрения) новой техники, инновационных видов оборудования и технологий, отвечающих современному уровню надежности и экономичности при реализации проектов, отвечающих современным требованиям, техники и технологии при новом строительстве, реконструкции и техническом перевооружении производственных активов. Контроль за ходом проведения работ по опытно-промышленным испытаниям новых видов оборудования и технологий на объектах. Организация работ по рассмотрению проектов стандартов Организации и других документов по стандартизации, информацией о наличие стандартов, их изменений и аннулирований. Подготовка предложений о необходимости внесения изменений в действующие стандарты Организации. Обеспечение работников Организации и структурных подразделений актуальным перечнем применяемой в Организации нормативно-технической документации. В пределах компетенции оказание методической помощи работникам Организации и структурных подразделений по применению нормативно-технической документации. Организация подготовки и участие в заседаниях Технического совета нефтепроводного управления (ведение протокола, сбор сведений по исполнению решений протокола). Проведение работы по подаваемым заявлениям работниками нефтепроводного управления на рационализаторские предложения;</w:t>
      </w:r>
    </w:p>
    <w:bookmarkEnd w:id="866"/>
    <w:bookmarkStart w:name="z875" w:id="867"/>
    <w:p>
      <w:pPr>
        <w:spacing w:after="0"/>
        <w:ind w:left="0"/>
        <w:jc w:val="both"/>
      </w:pPr>
      <w:r>
        <w:rPr>
          <w:rFonts w:ascii="Times New Roman"/>
          <w:b w:val="false"/>
          <w:i w:val="false"/>
          <w:color w:val="000000"/>
          <w:sz w:val="28"/>
        </w:rPr>
        <w:t>
      2) состав исполнителей: ведущий специалист.</w:t>
      </w:r>
    </w:p>
    <w:bookmarkEnd w:id="867"/>
    <w:bookmarkStart w:name="z876" w:id="868"/>
    <w:p>
      <w:pPr>
        <w:spacing w:after="0"/>
        <w:ind w:left="0"/>
        <w:jc w:val="both"/>
      </w:pPr>
      <w:r>
        <w:rPr>
          <w:rFonts w:ascii="Times New Roman"/>
          <w:b w:val="false"/>
          <w:i w:val="false"/>
          <w:color w:val="000000"/>
          <w:sz w:val="28"/>
        </w:rPr>
        <w:t>
      Нормативы численности по функции "Организация научно-исследовательских и опытно-конструкторских работ" приведены в таблице 28 согласно приложению 3 к настоящим Типовым нормативам.</w:t>
      </w:r>
    </w:p>
    <w:bookmarkEnd w:id="868"/>
    <w:bookmarkStart w:name="z877" w:id="869"/>
    <w:p>
      <w:pPr>
        <w:spacing w:after="0"/>
        <w:ind w:left="0"/>
        <w:jc w:val="both"/>
      </w:pPr>
      <w:r>
        <w:rPr>
          <w:rFonts w:ascii="Times New Roman"/>
          <w:b w:val="false"/>
          <w:i w:val="false"/>
          <w:color w:val="000000"/>
          <w:sz w:val="28"/>
        </w:rPr>
        <w:t>
      64. Нормативы численности по функции "Координация эксплуатации средств связи":</w:t>
      </w:r>
    </w:p>
    <w:bookmarkEnd w:id="869"/>
    <w:bookmarkStart w:name="z878" w:id="870"/>
    <w:p>
      <w:pPr>
        <w:spacing w:after="0"/>
        <w:ind w:left="0"/>
        <w:jc w:val="both"/>
      </w:pPr>
      <w:r>
        <w:rPr>
          <w:rFonts w:ascii="Times New Roman"/>
          <w:b w:val="false"/>
          <w:i w:val="false"/>
          <w:color w:val="000000"/>
          <w:sz w:val="28"/>
        </w:rPr>
        <w:t>
      1) содержание работы:</w:t>
      </w:r>
    </w:p>
    <w:bookmarkEnd w:id="870"/>
    <w:bookmarkStart w:name="z879" w:id="871"/>
    <w:p>
      <w:pPr>
        <w:spacing w:after="0"/>
        <w:ind w:left="0"/>
        <w:jc w:val="both"/>
      </w:pPr>
      <w:r>
        <w:rPr>
          <w:rFonts w:ascii="Times New Roman"/>
          <w:b w:val="false"/>
          <w:i w:val="false"/>
          <w:color w:val="000000"/>
          <w:sz w:val="28"/>
        </w:rPr>
        <w:t>
      осуществление контроля над подрядными организациями, обеспечивающими качественную и бесперебойную работу производственно-технологической связи и волоконно-оптических линий связи. Ежедневный визуальный осмотр оборудования и каналов передачи данных на предмет работоспособности, проверка отчетности проведения планово-предупредительных работ по средствам выезда на объекты связи. Организация селекторных совещаний Организации и контроль за качеством каналов передачи данных и голоса;</w:t>
      </w:r>
    </w:p>
    <w:bookmarkEnd w:id="871"/>
    <w:bookmarkStart w:name="z880" w:id="872"/>
    <w:p>
      <w:pPr>
        <w:spacing w:after="0"/>
        <w:ind w:left="0"/>
        <w:jc w:val="both"/>
      </w:pPr>
      <w:r>
        <w:rPr>
          <w:rFonts w:ascii="Times New Roman"/>
          <w:b w:val="false"/>
          <w:i w:val="false"/>
          <w:color w:val="000000"/>
          <w:sz w:val="28"/>
        </w:rPr>
        <w:t>
      2) состав исполнителей: начальник, заместитель начальника, ведущий инженер по связи, инженер по связи.</w:t>
      </w:r>
    </w:p>
    <w:bookmarkEnd w:id="872"/>
    <w:bookmarkStart w:name="z881" w:id="873"/>
    <w:p>
      <w:pPr>
        <w:spacing w:after="0"/>
        <w:ind w:left="0"/>
        <w:jc w:val="both"/>
      </w:pPr>
      <w:r>
        <w:rPr>
          <w:rFonts w:ascii="Times New Roman"/>
          <w:b w:val="false"/>
          <w:i w:val="false"/>
          <w:color w:val="000000"/>
          <w:sz w:val="28"/>
        </w:rPr>
        <w:t>
      Нормативы численности по функции "Координация эксплуатации средств связи" приведены в таблице 29 согласно приложению 3 к настоящим Типовым нормативам.</w:t>
      </w:r>
    </w:p>
    <w:bookmarkEnd w:id="873"/>
    <w:bookmarkStart w:name="z882" w:id="874"/>
    <w:p>
      <w:pPr>
        <w:spacing w:after="0"/>
        <w:ind w:left="0"/>
        <w:jc w:val="both"/>
      </w:pPr>
      <w:r>
        <w:rPr>
          <w:rFonts w:ascii="Times New Roman"/>
          <w:b w:val="false"/>
          <w:i w:val="false"/>
          <w:color w:val="000000"/>
          <w:sz w:val="28"/>
        </w:rPr>
        <w:t>
      65. Нормативы численности по функции "Эксплуатация магистральных нефтепроводов":</w:t>
      </w:r>
    </w:p>
    <w:bookmarkEnd w:id="874"/>
    <w:bookmarkStart w:name="z883" w:id="875"/>
    <w:p>
      <w:pPr>
        <w:spacing w:after="0"/>
        <w:ind w:left="0"/>
        <w:jc w:val="both"/>
      </w:pPr>
      <w:r>
        <w:rPr>
          <w:rFonts w:ascii="Times New Roman"/>
          <w:b w:val="false"/>
          <w:i w:val="false"/>
          <w:color w:val="000000"/>
          <w:sz w:val="28"/>
        </w:rPr>
        <w:t>
      1) содержание работы:</w:t>
      </w:r>
    </w:p>
    <w:bookmarkEnd w:id="875"/>
    <w:bookmarkStart w:name="z884" w:id="876"/>
    <w:p>
      <w:pPr>
        <w:spacing w:after="0"/>
        <w:ind w:left="0"/>
        <w:jc w:val="both"/>
      </w:pPr>
      <w:r>
        <w:rPr>
          <w:rFonts w:ascii="Times New Roman"/>
          <w:b w:val="false"/>
          <w:i w:val="false"/>
          <w:color w:val="000000"/>
          <w:sz w:val="28"/>
        </w:rPr>
        <w:t xml:space="preserve">
      проведение планово-предупредительных ремонтов, обслуживание сооружений в целях обеспечения надежности функционирования объектов, их экологической безопасности в процессе хранения, транспортировки нефти. Организация эксплуатации линейной части магистрального нефтепровода, резервуарных парков и другого подконтрольных Службе оборудования. Организация работы по эксплуатации систем канализации, очистных сооружений. Организация эксплуатации пунктов подогрева нефти и систем газоснабжения. Организация работ по проведению диагностики в соответствии с требованиями нормативных документов и условиями договора, заключаемого для проведения диагностики, при внутритрубной диагностике составление графиков пропусков средств очистки и диагностики. Организация разработки графиков технического обслуживания и ремонта основного оборудования (трубопроводов, резервуаров, печей подогрева, эстакад). Участие в определении потребности, анализе и обобщении заявок на материалы, запасные части и оборудование, необходимое для эксплуатации и ремонта трубопроводов, печей подогрева, резервуарных парков и всех сооружений. Контроль за обеспечением своевременного размыва парафинистых отложений в трубопроводах и внедрение новых методов очистки; </w:t>
      </w:r>
    </w:p>
    <w:bookmarkEnd w:id="876"/>
    <w:bookmarkStart w:name="z885" w:id="877"/>
    <w:p>
      <w:pPr>
        <w:spacing w:after="0"/>
        <w:ind w:left="0"/>
        <w:jc w:val="both"/>
      </w:pPr>
      <w:r>
        <w:rPr>
          <w:rFonts w:ascii="Times New Roman"/>
          <w:b w:val="false"/>
          <w:i w:val="false"/>
          <w:color w:val="000000"/>
          <w:sz w:val="28"/>
        </w:rPr>
        <w:t>
      2) состав исполнителей: начальник (заместитель), инженер (ведущий), инженер-технолог (ведущий), инженер резервуарного парка (ведущий), инженер по эксплуатации линейной части (ведущий), инженер по диагностике (ведущий), инженер по эксплуатации зданий и сооружений.</w:t>
      </w:r>
    </w:p>
    <w:bookmarkEnd w:id="877"/>
    <w:bookmarkStart w:name="z886" w:id="878"/>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878"/>
    <w:bookmarkStart w:name="z887" w:id="879"/>
    <w:p>
      <w:pPr>
        <w:spacing w:after="0"/>
        <w:ind w:left="0"/>
        <w:jc w:val="both"/>
      </w:pPr>
      <w:r>
        <w:rPr>
          <w:rFonts w:ascii="Times New Roman"/>
          <w:b w:val="false"/>
          <w:i w:val="false"/>
          <w:color w:val="000000"/>
          <w:sz w:val="28"/>
        </w:rPr>
        <w:t>
      Н=3+0,002*В+0,1*По+0,06*Пп+0,045*А</w:t>
      </w:r>
    </w:p>
    <w:bookmarkEnd w:id="879"/>
    <w:bookmarkStart w:name="z888" w:id="880"/>
    <w:p>
      <w:pPr>
        <w:spacing w:after="0"/>
        <w:ind w:left="0"/>
        <w:jc w:val="both"/>
      </w:pPr>
      <w:r>
        <w:rPr>
          <w:rFonts w:ascii="Times New Roman"/>
          <w:b w:val="false"/>
          <w:i w:val="false"/>
          <w:color w:val="000000"/>
          <w:sz w:val="28"/>
        </w:rPr>
        <w:t>
      где:</w:t>
      </w:r>
    </w:p>
    <w:bookmarkEnd w:id="880"/>
    <w:bookmarkStart w:name="z889" w:id="881"/>
    <w:p>
      <w:pPr>
        <w:spacing w:after="0"/>
        <w:ind w:left="0"/>
        <w:jc w:val="both"/>
      </w:pPr>
      <w:r>
        <w:rPr>
          <w:rFonts w:ascii="Times New Roman"/>
          <w:b w:val="false"/>
          <w:i w:val="false"/>
          <w:color w:val="000000"/>
          <w:sz w:val="28"/>
        </w:rPr>
        <w:t>
      Н - нормативы численности, человек;</w:t>
      </w:r>
    </w:p>
    <w:bookmarkEnd w:id="881"/>
    <w:bookmarkStart w:name="z890" w:id="882"/>
    <w:p>
      <w:pPr>
        <w:spacing w:after="0"/>
        <w:ind w:left="0"/>
        <w:jc w:val="both"/>
      </w:pPr>
      <w:r>
        <w:rPr>
          <w:rFonts w:ascii="Times New Roman"/>
          <w:b w:val="false"/>
          <w:i w:val="false"/>
          <w:color w:val="000000"/>
          <w:sz w:val="28"/>
        </w:rPr>
        <w:t>
      В - протяженность трубопроводов в однониточном исчислении, километр;</w:t>
      </w:r>
    </w:p>
    <w:bookmarkEnd w:id="882"/>
    <w:bookmarkStart w:name="z891" w:id="883"/>
    <w:p>
      <w:pPr>
        <w:spacing w:after="0"/>
        <w:ind w:left="0"/>
        <w:jc w:val="both"/>
      </w:pPr>
      <w:r>
        <w:rPr>
          <w:rFonts w:ascii="Times New Roman"/>
          <w:b w:val="false"/>
          <w:i w:val="false"/>
          <w:color w:val="000000"/>
          <w:sz w:val="28"/>
        </w:rPr>
        <w:t>
      По - количество производственных объектов, единиц;</w:t>
      </w:r>
    </w:p>
    <w:bookmarkEnd w:id="883"/>
    <w:bookmarkStart w:name="z892" w:id="884"/>
    <w:p>
      <w:pPr>
        <w:spacing w:after="0"/>
        <w:ind w:left="0"/>
        <w:jc w:val="both"/>
      </w:pPr>
      <w:r>
        <w:rPr>
          <w:rFonts w:ascii="Times New Roman"/>
          <w:b w:val="false"/>
          <w:i w:val="false"/>
          <w:color w:val="000000"/>
          <w:sz w:val="28"/>
        </w:rPr>
        <w:t>
      Пп - количество печей подогрева нефти, единиц;</w:t>
      </w:r>
    </w:p>
    <w:bookmarkEnd w:id="884"/>
    <w:bookmarkStart w:name="z893" w:id="885"/>
    <w:p>
      <w:pPr>
        <w:spacing w:after="0"/>
        <w:ind w:left="0"/>
        <w:jc w:val="both"/>
      </w:pPr>
      <w:r>
        <w:rPr>
          <w:rFonts w:ascii="Times New Roman"/>
          <w:b w:val="false"/>
          <w:i w:val="false"/>
          <w:color w:val="000000"/>
          <w:sz w:val="28"/>
        </w:rPr>
        <w:t>
      А - количество резервуаров, единиц.</w:t>
      </w:r>
    </w:p>
    <w:bookmarkEnd w:id="885"/>
    <w:bookmarkStart w:name="z894" w:id="886"/>
    <w:p>
      <w:pPr>
        <w:spacing w:after="0"/>
        <w:ind w:left="0"/>
        <w:jc w:val="both"/>
      </w:pPr>
      <w:r>
        <w:rPr>
          <w:rFonts w:ascii="Times New Roman"/>
          <w:b w:val="false"/>
          <w:i w:val="false"/>
          <w:color w:val="000000"/>
          <w:sz w:val="28"/>
        </w:rPr>
        <w:t>
      66. Нормативы численности по функции "Охрана окружающей среды":</w:t>
      </w:r>
    </w:p>
    <w:bookmarkEnd w:id="886"/>
    <w:bookmarkStart w:name="z895" w:id="887"/>
    <w:p>
      <w:pPr>
        <w:spacing w:after="0"/>
        <w:ind w:left="0"/>
        <w:jc w:val="both"/>
      </w:pPr>
      <w:r>
        <w:rPr>
          <w:rFonts w:ascii="Times New Roman"/>
          <w:b w:val="false"/>
          <w:i w:val="false"/>
          <w:color w:val="000000"/>
          <w:sz w:val="28"/>
        </w:rPr>
        <w:t>
      1) содержание работы:</w:t>
      </w:r>
    </w:p>
    <w:bookmarkEnd w:id="887"/>
    <w:bookmarkStart w:name="z896" w:id="888"/>
    <w:p>
      <w:pPr>
        <w:spacing w:after="0"/>
        <w:ind w:left="0"/>
        <w:jc w:val="both"/>
      </w:pPr>
      <w:r>
        <w:rPr>
          <w:rFonts w:ascii="Times New Roman"/>
          <w:b w:val="false"/>
          <w:i w:val="false"/>
          <w:color w:val="000000"/>
          <w:sz w:val="28"/>
        </w:rPr>
        <w:t xml:space="preserve">
      организация работы по снижению экологической нагрузки от производственной деятельности. Организация работ и осуществление контроля за соблюдением в подразделениях Организации и подрядными организациями действующего законодательства, инструкций, правил и норм по охране окружающей среды. Контроль выполнения требований и сопровождение заключенных договоров. Оформление, получение разрешений на эмиссии в окружающую среду. Проведение расчетов выбросов, сбросов загрязняющих веществ, платежей за эмиссии. Проведение производственного экологического контроля объектов и взаимодействие с контролирующими органами в области охраны окружающей среды. Организация идентификации экологических аспектов. Разработка проектов организационных и распорядительных документов. Разработка, утверждение и обеспечение выполнения планов природоохранных мероприятий, согласованных уполномоченными органами. Предоставление отчетов, информации о выполнении природоохранных мероприятий, программы производственного экологического контроля в уполномоченные органы и вышестоящим организациям. Проведение работ в случае инцидентов/аварий с загрязнением окружающей среды. Рассмотрение проектов на строительство и реконструкцию зданий и сооружений, технических заданий, проектов производства работ, планов природоохранных мероприятий, допусков подрядных организаций по линии служб обособленных структурных подразделений на соответствие их нормативно-правовым актам в области охраны окружающей среды. Подготовка Бизнес-плана по статье охрана окружающей среды; </w:t>
      </w:r>
    </w:p>
    <w:bookmarkEnd w:id="888"/>
    <w:bookmarkStart w:name="z897" w:id="889"/>
    <w:p>
      <w:pPr>
        <w:spacing w:after="0"/>
        <w:ind w:left="0"/>
        <w:jc w:val="both"/>
      </w:pPr>
      <w:r>
        <w:rPr>
          <w:rFonts w:ascii="Times New Roman"/>
          <w:b w:val="false"/>
          <w:i w:val="false"/>
          <w:color w:val="000000"/>
          <w:sz w:val="28"/>
        </w:rPr>
        <w:t>
      2) состав исполнителей: начальник, заместитель начальника, ведущий инженер-эколог, инженер-эколог.</w:t>
      </w:r>
    </w:p>
    <w:bookmarkEnd w:id="889"/>
    <w:bookmarkStart w:name="z898" w:id="890"/>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890"/>
    <w:bookmarkStart w:name="z899" w:id="891"/>
    <w:p>
      <w:pPr>
        <w:spacing w:after="0"/>
        <w:ind w:left="0"/>
        <w:jc w:val="both"/>
      </w:pPr>
      <w:r>
        <w:rPr>
          <w:rFonts w:ascii="Times New Roman"/>
          <w:b w:val="false"/>
          <w:i w:val="false"/>
          <w:color w:val="000000"/>
          <w:sz w:val="28"/>
        </w:rPr>
        <w:t>
      Н=1,2+0,11*По+0,0007*Ш</w:t>
      </w:r>
    </w:p>
    <w:bookmarkEnd w:id="891"/>
    <w:bookmarkStart w:name="z900" w:id="892"/>
    <w:p>
      <w:pPr>
        <w:spacing w:after="0"/>
        <w:ind w:left="0"/>
        <w:jc w:val="both"/>
      </w:pPr>
      <w:r>
        <w:rPr>
          <w:rFonts w:ascii="Times New Roman"/>
          <w:b w:val="false"/>
          <w:i w:val="false"/>
          <w:color w:val="000000"/>
          <w:sz w:val="28"/>
        </w:rPr>
        <w:t>
      где:</w:t>
      </w:r>
    </w:p>
    <w:bookmarkEnd w:id="892"/>
    <w:bookmarkStart w:name="z901" w:id="893"/>
    <w:p>
      <w:pPr>
        <w:spacing w:after="0"/>
        <w:ind w:left="0"/>
        <w:jc w:val="both"/>
      </w:pPr>
      <w:r>
        <w:rPr>
          <w:rFonts w:ascii="Times New Roman"/>
          <w:b w:val="false"/>
          <w:i w:val="false"/>
          <w:color w:val="000000"/>
          <w:sz w:val="28"/>
        </w:rPr>
        <w:t>
      Н - нормативы численности, человек;</w:t>
      </w:r>
    </w:p>
    <w:bookmarkEnd w:id="893"/>
    <w:bookmarkStart w:name="z902" w:id="894"/>
    <w:p>
      <w:pPr>
        <w:spacing w:after="0"/>
        <w:ind w:left="0"/>
        <w:jc w:val="both"/>
      </w:pPr>
      <w:r>
        <w:rPr>
          <w:rFonts w:ascii="Times New Roman"/>
          <w:b w:val="false"/>
          <w:i w:val="false"/>
          <w:color w:val="000000"/>
          <w:sz w:val="28"/>
        </w:rPr>
        <w:t>
      По - количество производственных объектов, единиц.</w:t>
      </w:r>
    </w:p>
    <w:bookmarkEnd w:id="894"/>
    <w:bookmarkStart w:name="z903" w:id="895"/>
    <w:p>
      <w:pPr>
        <w:spacing w:after="0"/>
        <w:ind w:left="0"/>
        <w:jc w:val="both"/>
      </w:pPr>
      <w:r>
        <w:rPr>
          <w:rFonts w:ascii="Times New Roman"/>
          <w:b w:val="false"/>
          <w:i w:val="false"/>
          <w:color w:val="000000"/>
          <w:sz w:val="28"/>
        </w:rPr>
        <w:t>
      Ш - штатная численность работников, единиц.</w:t>
      </w:r>
    </w:p>
    <w:bookmarkEnd w:id="895"/>
    <w:bookmarkStart w:name="z904" w:id="896"/>
    <w:p>
      <w:pPr>
        <w:spacing w:after="0"/>
        <w:ind w:left="0"/>
        <w:jc w:val="both"/>
      </w:pPr>
      <w:r>
        <w:rPr>
          <w:rFonts w:ascii="Times New Roman"/>
          <w:b w:val="false"/>
          <w:i w:val="false"/>
          <w:color w:val="000000"/>
          <w:sz w:val="28"/>
        </w:rPr>
        <w:t>
      67. Нормативы численности по функции "Механоремонтное обслуживание":</w:t>
      </w:r>
    </w:p>
    <w:bookmarkEnd w:id="896"/>
    <w:bookmarkStart w:name="z905" w:id="897"/>
    <w:p>
      <w:pPr>
        <w:spacing w:after="0"/>
        <w:ind w:left="0"/>
        <w:jc w:val="both"/>
      </w:pPr>
      <w:r>
        <w:rPr>
          <w:rFonts w:ascii="Times New Roman"/>
          <w:b w:val="false"/>
          <w:i w:val="false"/>
          <w:color w:val="000000"/>
          <w:sz w:val="28"/>
        </w:rPr>
        <w:t>
      1) содержание работы:</w:t>
      </w:r>
    </w:p>
    <w:bookmarkEnd w:id="897"/>
    <w:bookmarkStart w:name="z906" w:id="898"/>
    <w:p>
      <w:pPr>
        <w:spacing w:after="0"/>
        <w:ind w:left="0"/>
        <w:jc w:val="both"/>
      </w:pPr>
      <w:r>
        <w:rPr>
          <w:rFonts w:ascii="Times New Roman"/>
          <w:b w:val="false"/>
          <w:i w:val="false"/>
          <w:color w:val="000000"/>
          <w:sz w:val="28"/>
        </w:rPr>
        <w:t xml:space="preserve">
      поддержание действующего парка механо-технологического оборудования насосных станций, сосудов работающих под давлением, баллонов со сжатым и сжиженными газами, грузоподъемных механизмов, подъемников (вышек), компрессорного и станочного оборудования в рабочем состоянии, путем своевременного централизованного качественного ремонта и технического обслуживания, проведения предусмотренных Требованиями промышленной безопасности испытаний, технического освидетельствования и ревизии, диагностики механо-технологического оборудования, ремонтно-эксплуатационным персоналом структурных подразделении, специализированными сторонними организациями; </w:t>
      </w:r>
    </w:p>
    <w:bookmarkEnd w:id="898"/>
    <w:bookmarkStart w:name="z907" w:id="899"/>
    <w:p>
      <w:pPr>
        <w:spacing w:after="0"/>
        <w:ind w:left="0"/>
        <w:jc w:val="both"/>
      </w:pPr>
      <w:r>
        <w:rPr>
          <w:rFonts w:ascii="Times New Roman"/>
          <w:b w:val="false"/>
          <w:i w:val="false"/>
          <w:color w:val="000000"/>
          <w:sz w:val="28"/>
        </w:rPr>
        <w:t>
      2) состав исполнителей: главный механик-начальник, заместитель начальника, ведущий инженер-механик, инженер-механик.</w:t>
      </w:r>
    </w:p>
    <w:bookmarkEnd w:id="899"/>
    <w:bookmarkStart w:name="z908" w:id="900"/>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900"/>
    <w:bookmarkStart w:name="z909" w:id="901"/>
    <w:p>
      <w:pPr>
        <w:spacing w:after="0"/>
        <w:ind w:left="0"/>
        <w:jc w:val="both"/>
      </w:pPr>
      <w:r>
        <w:rPr>
          <w:rFonts w:ascii="Times New Roman"/>
          <w:b w:val="false"/>
          <w:i w:val="false"/>
          <w:color w:val="000000"/>
          <w:sz w:val="28"/>
        </w:rPr>
        <w:t>
      Н=1,1+0,014*Б+0,03*Пр</w:t>
      </w:r>
    </w:p>
    <w:bookmarkEnd w:id="901"/>
    <w:bookmarkStart w:name="z910" w:id="902"/>
    <w:p>
      <w:pPr>
        <w:spacing w:after="0"/>
        <w:ind w:left="0"/>
        <w:jc w:val="both"/>
      </w:pPr>
      <w:r>
        <w:rPr>
          <w:rFonts w:ascii="Times New Roman"/>
          <w:b w:val="false"/>
          <w:i w:val="false"/>
          <w:color w:val="000000"/>
          <w:sz w:val="28"/>
        </w:rPr>
        <w:t>
      где:</w:t>
      </w:r>
    </w:p>
    <w:bookmarkEnd w:id="902"/>
    <w:bookmarkStart w:name="z911" w:id="903"/>
    <w:p>
      <w:pPr>
        <w:spacing w:after="0"/>
        <w:ind w:left="0"/>
        <w:jc w:val="both"/>
      </w:pPr>
      <w:r>
        <w:rPr>
          <w:rFonts w:ascii="Times New Roman"/>
          <w:b w:val="false"/>
          <w:i w:val="false"/>
          <w:color w:val="000000"/>
          <w:sz w:val="28"/>
        </w:rPr>
        <w:t>
      Н - нормативы численности, человек;</w:t>
      </w:r>
    </w:p>
    <w:bookmarkEnd w:id="903"/>
    <w:bookmarkStart w:name="z912" w:id="904"/>
    <w:p>
      <w:pPr>
        <w:spacing w:after="0"/>
        <w:ind w:left="0"/>
        <w:jc w:val="both"/>
      </w:pPr>
      <w:r>
        <w:rPr>
          <w:rFonts w:ascii="Times New Roman"/>
          <w:b w:val="false"/>
          <w:i w:val="false"/>
          <w:color w:val="000000"/>
          <w:sz w:val="28"/>
        </w:rPr>
        <w:t>
      Б - суммарное число магистральных (основных) и подпорных насосов, единиц.</w:t>
      </w:r>
    </w:p>
    <w:bookmarkEnd w:id="904"/>
    <w:bookmarkStart w:name="z913" w:id="905"/>
    <w:p>
      <w:pPr>
        <w:spacing w:after="0"/>
        <w:ind w:left="0"/>
        <w:jc w:val="both"/>
      </w:pPr>
      <w:r>
        <w:rPr>
          <w:rFonts w:ascii="Times New Roman"/>
          <w:b w:val="false"/>
          <w:i w:val="false"/>
          <w:color w:val="000000"/>
          <w:sz w:val="28"/>
        </w:rPr>
        <w:t xml:space="preserve">
      Пр - суммарная установленная производительность магистральных агрегатов насосных станций и нефтеналивных эстакад (нефтеналивных пунктов), тысяч м3 в час. </w:t>
      </w:r>
    </w:p>
    <w:bookmarkEnd w:id="905"/>
    <w:bookmarkStart w:name="z914" w:id="906"/>
    <w:p>
      <w:pPr>
        <w:spacing w:after="0"/>
        <w:ind w:left="0"/>
        <w:jc w:val="both"/>
      </w:pPr>
      <w:r>
        <w:rPr>
          <w:rFonts w:ascii="Times New Roman"/>
          <w:b w:val="false"/>
          <w:i w:val="false"/>
          <w:color w:val="000000"/>
          <w:sz w:val="28"/>
        </w:rPr>
        <w:t>
      68. Нормативы численности по функции "Эксплуатация технологического транспорта и специальной техники":</w:t>
      </w:r>
    </w:p>
    <w:bookmarkEnd w:id="906"/>
    <w:bookmarkStart w:name="z915" w:id="907"/>
    <w:p>
      <w:pPr>
        <w:spacing w:after="0"/>
        <w:ind w:left="0"/>
        <w:jc w:val="both"/>
      </w:pPr>
      <w:r>
        <w:rPr>
          <w:rFonts w:ascii="Times New Roman"/>
          <w:b w:val="false"/>
          <w:i w:val="false"/>
          <w:color w:val="000000"/>
          <w:sz w:val="28"/>
        </w:rPr>
        <w:t>
      1) содержание работы:</w:t>
      </w:r>
    </w:p>
    <w:bookmarkEnd w:id="907"/>
    <w:bookmarkStart w:name="z916" w:id="908"/>
    <w:p>
      <w:pPr>
        <w:spacing w:after="0"/>
        <w:ind w:left="0"/>
        <w:jc w:val="both"/>
      </w:pPr>
      <w:r>
        <w:rPr>
          <w:rFonts w:ascii="Times New Roman"/>
          <w:b w:val="false"/>
          <w:i w:val="false"/>
          <w:color w:val="000000"/>
          <w:sz w:val="28"/>
        </w:rPr>
        <w:t>
      организация необходимых мероприятий по улучшению эксплуатации, ремонту и сохранности транспортных средств. Организация работы по распределению запчастей, материалов согласно заявкам. Организация работы по составлению ежегодного плана расходов горюче-смазочных материалов. Распределение средств механизации и автотранспорта по службам. Обеспечение ежедневного выхода транспорта по заявкам. Составление плана на выезд. Контроль готовности автотранспорта на выезд. Учет расхода горюче-смазочных материалов. Организация предрейсового медицинского осмотра водителей. Организация проверки состояния здоровья работников аварийных бригад. Осуществление транспортного обеспечения структурных подразделений организации. Проведение комплексного анализа организации автотранспортного обеспечения. Организация служебного и дежурного автотранспортного обслуживания;</w:t>
      </w:r>
    </w:p>
    <w:bookmarkEnd w:id="908"/>
    <w:bookmarkStart w:name="z917" w:id="909"/>
    <w:p>
      <w:pPr>
        <w:spacing w:after="0"/>
        <w:ind w:left="0"/>
        <w:jc w:val="both"/>
      </w:pPr>
      <w:r>
        <w:rPr>
          <w:rFonts w:ascii="Times New Roman"/>
          <w:b w:val="false"/>
          <w:i w:val="false"/>
          <w:color w:val="000000"/>
          <w:sz w:val="28"/>
        </w:rPr>
        <w:t>
      2) состав исполнителей: начальник, заместитель начальника, ведущий инженер, инженер, инженер по автомобильному транспорту и специальной технике.</w:t>
      </w:r>
    </w:p>
    <w:bookmarkEnd w:id="909"/>
    <w:bookmarkStart w:name="z918" w:id="910"/>
    <w:p>
      <w:pPr>
        <w:spacing w:after="0"/>
        <w:ind w:left="0"/>
        <w:jc w:val="both"/>
      </w:pPr>
      <w:r>
        <w:rPr>
          <w:rFonts w:ascii="Times New Roman"/>
          <w:b w:val="false"/>
          <w:i w:val="false"/>
          <w:color w:val="000000"/>
          <w:sz w:val="28"/>
        </w:rPr>
        <w:t>
      Нормативы численности по функции "Эксплуатация технологического транспорта и специальной техники" приведены в таблице 30 согласно приложению 3 к настоящим Типовым нормативам.</w:t>
      </w:r>
    </w:p>
    <w:bookmarkEnd w:id="910"/>
    <w:bookmarkStart w:name="z919" w:id="911"/>
    <w:p>
      <w:pPr>
        <w:spacing w:after="0"/>
        <w:ind w:left="0"/>
        <w:jc w:val="both"/>
      </w:pPr>
      <w:r>
        <w:rPr>
          <w:rFonts w:ascii="Times New Roman"/>
          <w:b w:val="false"/>
          <w:i w:val="false"/>
          <w:color w:val="000000"/>
          <w:sz w:val="28"/>
        </w:rPr>
        <w:t>
      69. Нормативы численности по функции "Энергоремонтное обслуживание":</w:t>
      </w:r>
    </w:p>
    <w:bookmarkEnd w:id="911"/>
    <w:bookmarkStart w:name="z920" w:id="912"/>
    <w:p>
      <w:pPr>
        <w:spacing w:after="0"/>
        <w:ind w:left="0"/>
        <w:jc w:val="both"/>
      </w:pPr>
      <w:r>
        <w:rPr>
          <w:rFonts w:ascii="Times New Roman"/>
          <w:b w:val="false"/>
          <w:i w:val="false"/>
          <w:color w:val="000000"/>
          <w:sz w:val="28"/>
        </w:rPr>
        <w:t>
      1) содержание работы:</w:t>
      </w:r>
    </w:p>
    <w:bookmarkEnd w:id="912"/>
    <w:bookmarkStart w:name="z921" w:id="913"/>
    <w:p>
      <w:pPr>
        <w:spacing w:after="0"/>
        <w:ind w:left="0"/>
        <w:jc w:val="both"/>
      </w:pPr>
      <w:r>
        <w:rPr>
          <w:rFonts w:ascii="Times New Roman"/>
          <w:b w:val="false"/>
          <w:i w:val="false"/>
          <w:color w:val="000000"/>
          <w:sz w:val="28"/>
        </w:rPr>
        <w:t xml:space="preserve">
      обеспечение бесперебойного энергоснабжения объектов Организации и соблюдение номинального режима работы энергетического оборудования. Контроль за состоянием расхода топливно-энергетических ресурсов и составление статистических отчетов и отчетов о расходе топливно-энергетических ресурсов по Организацию. Своевременное проведение технического обслуживания и ремонта, устранение сбоев и отказов в работе автоматизированной системы коммерческого учета электроэнергии, телемеханики электрохимической защиты и реклоузеров; </w:t>
      </w:r>
    </w:p>
    <w:bookmarkEnd w:id="913"/>
    <w:bookmarkStart w:name="z922" w:id="914"/>
    <w:p>
      <w:pPr>
        <w:spacing w:after="0"/>
        <w:ind w:left="0"/>
        <w:jc w:val="both"/>
      </w:pPr>
      <w:r>
        <w:rPr>
          <w:rFonts w:ascii="Times New Roman"/>
          <w:b w:val="false"/>
          <w:i w:val="false"/>
          <w:color w:val="000000"/>
          <w:sz w:val="28"/>
        </w:rPr>
        <w:t>
      2) состав исполнителей: главный энергетик-начальник, заместитель начальника, Ведущий инженер-энергетик, инженер-энергетик, инженер-теплотехник, инженер по учету электроэнергии, инженер по электрохимической защиты и высоковольтной линии.</w:t>
      </w:r>
    </w:p>
    <w:bookmarkEnd w:id="914"/>
    <w:bookmarkStart w:name="z923" w:id="915"/>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915"/>
    <w:bookmarkStart w:name="z924" w:id="916"/>
    <w:p>
      <w:pPr>
        <w:spacing w:after="0"/>
        <w:ind w:left="0"/>
        <w:jc w:val="both"/>
      </w:pPr>
      <w:r>
        <w:rPr>
          <w:rFonts w:ascii="Times New Roman"/>
          <w:b w:val="false"/>
          <w:i w:val="false"/>
          <w:color w:val="000000"/>
          <w:sz w:val="28"/>
        </w:rPr>
        <w:t>
      Н=3+0,004*Б+0,044*Пп+0,002*По</w:t>
      </w:r>
    </w:p>
    <w:bookmarkEnd w:id="916"/>
    <w:bookmarkStart w:name="z925" w:id="917"/>
    <w:p>
      <w:pPr>
        <w:spacing w:after="0"/>
        <w:ind w:left="0"/>
        <w:jc w:val="both"/>
      </w:pPr>
      <w:r>
        <w:rPr>
          <w:rFonts w:ascii="Times New Roman"/>
          <w:b w:val="false"/>
          <w:i w:val="false"/>
          <w:color w:val="000000"/>
          <w:sz w:val="28"/>
        </w:rPr>
        <w:t>
      где:</w:t>
      </w:r>
    </w:p>
    <w:bookmarkEnd w:id="917"/>
    <w:bookmarkStart w:name="z926" w:id="918"/>
    <w:p>
      <w:pPr>
        <w:spacing w:after="0"/>
        <w:ind w:left="0"/>
        <w:jc w:val="both"/>
      </w:pPr>
      <w:r>
        <w:rPr>
          <w:rFonts w:ascii="Times New Roman"/>
          <w:b w:val="false"/>
          <w:i w:val="false"/>
          <w:color w:val="000000"/>
          <w:sz w:val="28"/>
        </w:rPr>
        <w:t>
      Н - нормативы численности, человек;</w:t>
      </w:r>
    </w:p>
    <w:bookmarkEnd w:id="918"/>
    <w:bookmarkStart w:name="z927" w:id="919"/>
    <w:p>
      <w:pPr>
        <w:spacing w:after="0"/>
        <w:ind w:left="0"/>
        <w:jc w:val="both"/>
      </w:pPr>
      <w:r>
        <w:rPr>
          <w:rFonts w:ascii="Times New Roman"/>
          <w:b w:val="false"/>
          <w:i w:val="false"/>
          <w:color w:val="000000"/>
          <w:sz w:val="28"/>
        </w:rPr>
        <w:t>
      Б - суммарное число магистральных (основных) и подпорных насосов, единиц;</w:t>
      </w:r>
    </w:p>
    <w:bookmarkEnd w:id="919"/>
    <w:bookmarkStart w:name="z928" w:id="920"/>
    <w:p>
      <w:pPr>
        <w:spacing w:after="0"/>
        <w:ind w:left="0"/>
        <w:jc w:val="both"/>
      </w:pPr>
      <w:r>
        <w:rPr>
          <w:rFonts w:ascii="Times New Roman"/>
          <w:b w:val="false"/>
          <w:i w:val="false"/>
          <w:color w:val="000000"/>
          <w:sz w:val="28"/>
        </w:rPr>
        <w:t>
      Пп - количество печей подогрева нефти, единиц;</w:t>
      </w:r>
    </w:p>
    <w:bookmarkEnd w:id="920"/>
    <w:bookmarkStart w:name="z929" w:id="921"/>
    <w:p>
      <w:pPr>
        <w:spacing w:after="0"/>
        <w:ind w:left="0"/>
        <w:jc w:val="both"/>
      </w:pPr>
      <w:r>
        <w:rPr>
          <w:rFonts w:ascii="Times New Roman"/>
          <w:b w:val="false"/>
          <w:i w:val="false"/>
          <w:color w:val="000000"/>
          <w:sz w:val="28"/>
        </w:rPr>
        <w:t>
      По - количество производственных объектов, единиц.</w:t>
      </w:r>
    </w:p>
    <w:bookmarkEnd w:id="921"/>
    <w:bookmarkStart w:name="z930" w:id="922"/>
    <w:p>
      <w:pPr>
        <w:spacing w:after="0"/>
        <w:ind w:left="0"/>
        <w:jc w:val="both"/>
      </w:pPr>
      <w:r>
        <w:rPr>
          <w:rFonts w:ascii="Times New Roman"/>
          <w:b w:val="false"/>
          <w:i w:val="false"/>
          <w:color w:val="000000"/>
          <w:sz w:val="28"/>
        </w:rPr>
        <w:t>
      70. Нормативы численности по функции "Автоматизация производственных процессов":</w:t>
      </w:r>
    </w:p>
    <w:bookmarkEnd w:id="922"/>
    <w:bookmarkStart w:name="z931" w:id="923"/>
    <w:p>
      <w:pPr>
        <w:spacing w:after="0"/>
        <w:ind w:left="0"/>
        <w:jc w:val="both"/>
      </w:pPr>
      <w:r>
        <w:rPr>
          <w:rFonts w:ascii="Times New Roman"/>
          <w:b w:val="false"/>
          <w:i w:val="false"/>
          <w:color w:val="000000"/>
          <w:sz w:val="28"/>
        </w:rPr>
        <w:t>
      1) содержание работы:</w:t>
      </w:r>
    </w:p>
    <w:bookmarkEnd w:id="923"/>
    <w:bookmarkStart w:name="z932" w:id="924"/>
    <w:p>
      <w:pPr>
        <w:spacing w:after="0"/>
        <w:ind w:left="0"/>
        <w:jc w:val="both"/>
      </w:pPr>
      <w:r>
        <w:rPr>
          <w:rFonts w:ascii="Times New Roman"/>
          <w:b w:val="false"/>
          <w:i w:val="false"/>
          <w:color w:val="000000"/>
          <w:sz w:val="28"/>
        </w:rPr>
        <w:t>
      оперативное решение внеочередных и внеплановых задач, вызванных аварийными ситуациями и отказами на объектах Организации элементов автоматизированных систем управления технологическими процессами и обеспечению проведения восстановительных работ. Расследование причин неисправностей и сбоев на комплексах технических средств автоматизированных систем управления технологическими процессами Организации. Участие в выполнении работ по проектированию, внедрению новых и реконструкции действующих средств автоматизации и связи Организации;</w:t>
      </w:r>
    </w:p>
    <w:bookmarkEnd w:id="924"/>
    <w:bookmarkStart w:name="z933" w:id="925"/>
    <w:p>
      <w:pPr>
        <w:spacing w:after="0"/>
        <w:ind w:left="0"/>
        <w:jc w:val="both"/>
      </w:pPr>
      <w:r>
        <w:rPr>
          <w:rFonts w:ascii="Times New Roman"/>
          <w:b w:val="false"/>
          <w:i w:val="false"/>
          <w:color w:val="000000"/>
          <w:sz w:val="28"/>
        </w:rPr>
        <w:t>
      2) состав исполнителей: начальник, заместитель начальника, ведущий инженер, инженер, инженер (ведущий) инженер по автоматизированной системе управления технологическими процессами.</w:t>
      </w:r>
    </w:p>
    <w:bookmarkEnd w:id="925"/>
    <w:bookmarkStart w:name="z934" w:id="926"/>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926"/>
    <w:bookmarkStart w:name="z935" w:id="927"/>
    <w:p>
      <w:pPr>
        <w:spacing w:after="0"/>
        <w:ind w:left="0"/>
        <w:jc w:val="both"/>
      </w:pPr>
      <w:r>
        <w:rPr>
          <w:rFonts w:ascii="Times New Roman"/>
          <w:b w:val="false"/>
          <w:i w:val="false"/>
          <w:color w:val="000000"/>
          <w:sz w:val="28"/>
        </w:rPr>
        <w:t>
      Н=1,3+0,0094*ЛКП+0,076*По+0,04*А</w:t>
      </w:r>
    </w:p>
    <w:bookmarkEnd w:id="927"/>
    <w:bookmarkStart w:name="z936" w:id="928"/>
    <w:p>
      <w:pPr>
        <w:spacing w:after="0"/>
        <w:ind w:left="0"/>
        <w:jc w:val="both"/>
      </w:pPr>
      <w:r>
        <w:rPr>
          <w:rFonts w:ascii="Times New Roman"/>
          <w:b w:val="false"/>
          <w:i w:val="false"/>
          <w:color w:val="000000"/>
          <w:sz w:val="28"/>
        </w:rPr>
        <w:t>
      где:</w:t>
      </w:r>
    </w:p>
    <w:bookmarkEnd w:id="928"/>
    <w:bookmarkStart w:name="z937" w:id="929"/>
    <w:p>
      <w:pPr>
        <w:spacing w:after="0"/>
        <w:ind w:left="0"/>
        <w:jc w:val="both"/>
      </w:pPr>
      <w:r>
        <w:rPr>
          <w:rFonts w:ascii="Times New Roman"/>
          <w:b w:val="false"/>
          <w:i w:val="false"/>
          <w:color w:val="000000"/>
          <w:sz w:val="28"/>
        </w:rPr>
        <w:t>
      Н - нормативы численности, человек;</w:t>
      </w:r>
    </w:p>
    <w:bookmarkEnd w:id="929"/>
    <w:bookmarkStart w:name="z938" w:id="930"/>
    <w:p>
      <w:pPr>
        <w:spacing w:after="0"/>
        <w:ind w:left="0"/>
        <w:jc w:val="both"/>
      </w:pPr>
      <w:r>
        <w:rPr>
          <w:rFonts w:ascii="Times New Roman"/>
          <w:b w:val="false"/>
          <w:i w:val="false"/>
          <w:color w:val="000000"/>
          <w:sz w:val="28"/>
        </w:rPr>
        <w:t>
      ЛКП - количество телемеханизированных линейных контрольных пунктов, единиц;</w:t>
      </w:r>
    </w:p>
    <w:bookmarkEnd w:id="930"/>
    <w:bookmarkStart w:name="z939" w:id="931"/>
    <w:p>
      <w:pPr>
        <w:spacing w:after="0"/>
        <w:ind w:left="0"/>
        <w:jc w:val="both"/>
      </w:pPr>
      <w:r>
        <w:rPr>
          <w:rFonts w:ascii="Times New Roman"/>
          <w:b w:val="false"/>
          <w:i w:val="false"/>
          <w:color w:val="000000"/>
          <w:sz w:val="28"/>
        </w:rPr>
        <w:t>
      По - количество производственных объектов, единиц;</w:t>
      </w:r>
    </w:p>
    <w:bookmarkEnd w:id="931"/>
    <w:bookmarkStart w:name="z940" w:id="932"/>
    <w:p>
      <w:pPr>
        <w:spacing w:after="0"/>
        <w:ind w:left="0"/>
        <w:jc w:val="both"/>
      </w:pPr>
      <w:r>
        <w:rPr>
          <w:rFonts w:ascii="Times New Roman"/>
          <w:b w:val="false"/>
          <w:i w:val="false"/>
          <w:color w:val="000000"/>
          <w:sz w:val="28"/>
        </w:rPr>
        <w:t>
      А - количество резервуаров, единиц.</w:t>
      </w:r>
    </w:p>
    <w:bookmarkEnd w:id="932"/>
    <w:bookmarkStart w:name="z941" w:id="933"/>
    <w:p>
      <w:pPr>
        <w:spacing w:after="0"/>
        <w:ind w:left="0"/>
        <w:jc w:val="both"/>
      </w:pPr>
      <w:r>
        <w:rPr>
          <w:rFonts w:ascii="Times New Roman"/>
          <w:b w:val="false"/>
          <w:i w:val="false"/>
          <w:color w:val="000000"/>
          <w:sz w:val="28"/>
        </w:rPr>
        <w:t>
      71. Нормативы численности по функции "Метрологическое обслуживание":</w:t>
      </w:r>
    </w:p>
    <w:bookmarkEnd w:id="933"/>
    <w:bookmarkStart w:name="z942" w:id="934"/>
    <w:p>
      <w:pPr>
        <w:spacing w:after="0"/>
        <w:ind w:left="0"/>
        <w:jc w:val="both"/>
      </w:pPr>
      <w:r>
        <w:rPr>
          <w:rFonts w:ascii="Times New Roman"/>
          <w:b w:val="false"/>
          <w:i w:val="false"/>
          <w:color w:val="000000"/>
          <w:sz w:val="28"/>
        </w:rPr>
        <w:t>
      1) содержание работы:</w:t>
      </w:r>
    </w:p>
    <w:bookmarkEnd w:id="934"/>
    <w:bookmarkStart w:name="z943" w:id="935"/>
    <w:p>
      <w:pPr>
        <w:spacing w:after="0"/>
        <w:ind w:left="0"/>
        <w:jc w:val="both"/>
      </w:pPr>
      <w:r>
        <w:rPr>
          <w:rFonts w:ascii="Times New Roman"/>
          <w:b w:val="false"/>
          <w:i w:val="false"/>
          <w:color w:val="000000"/>
          <w:sz w:val="28"/>
        </w:rPr>
        <w:t>
      организация и контроль выполнения работ по поверке средств измерений, выполняемых поверочными лабораториями Организации и подрядными организациями. Контроль за состоянием и применением средств измерений, испытаний и контроля, наличием и правильностью применения методик выполнения измерений и соблюдением метрологических правил и норм в структурных подразделениях Организация. Обеспечение метрологического контроля за средствами измерений, участвующих в проведении товаро-коммерческих операций Организация, принадлежащих сторонним организациям. Внедрение в производство новых, более безопасных производственных процессов, достижений науки;</w:t>
      </w:r>
    </w:p>
    <w:bookmarkEnd w:id="935"/>
    <w:bookmarkStart w:name="z944" w:id="936"/>
    <w:p>
      <w:pPr>
        <w:spacing w:after="0"/>
        <w:ind w:left="0"/>
        <w:jc w:val="both"/>
      </w:pPr>
      <w:r>
        <w:rPr>
          <w:rFonts w:ascii="Times New Roman"/>
          <w:b w:val="false"/>
          <w:i w:val="false"/>
          <w:color w:val="000000"/>
          <w:sz w:val="28"/>
        </w:rPr>
        <w:t>
      2) состав исполнителей: начальник, заместитель начальника, ведущий инженер по метрологии, инженер по метрологии.</w:t>
      </w:r>
    </w:p>
    <w:bookmarkEnd w:id="936"/>
    <w:bookmarkStart w:name="z945" w:id="937"/>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937"/>
    <w:bookmarkStart w:name="z946" w:id="938"/>
    <w:p>
      <w:pPr>
        <w:spacing w:after="0"/>
        <w:ind w:left="0"/>
        <w:jc w:val="both"/>
      </w:pPr>
      <w:r>
        <w:rPr>
          <w:rFonts w:ascii="Times New Roman"/>
          <w:b w:val="false"/>
          <w:i w:val="false"/>
          <w:color w:val="000000"/>
          <w:sz w:val="28"/>
        </w:rPr>
        <w:t>
      Н= 1,3 + 0,00015*Си</w:t>
      </w:r>
    </w:p>
    <w:bookmarkEnd w:id="938"/>
    <w:bookmarkStart w:name="z947" w:id="939"/>
    <w:p>
      <w:pPr>
        <w:spacing w:after="0"/>
        <w:ind w:left="0"/>
        <w:jc w:val="both"/>
      </w:pPr>
      <w:r>
        <w:rPr>
          <w:rFonts w:ascii="Times New Roman"/>
          <w:b w:val="false"/>
          <w:i w:val="false"/>
          <w:color w:val="000000"/>
          <w:sz w:val="28"/>
        </w:rPr>
        <w:t>
      где:</w:t>
      </w:r>
    </w:p>
    <w:bookmarkEnd w:id="939"/>
    <w:bookmarkStart w:name="z948" w:id="940"/>
    <w:p>
      <w:pPr>
        <w:spacing w:after="0"/>
        <w:ind w:left="0"/>
        <w:jc w:val="both"/>
      </w:pPr>
      <w:r>
        <w:rPr>
          <w:rFonts w:ascii="Times New Roman"/>
          <w:b w:val="false"/>
          <w:i w:val="false"/>
          <w:color w:val="000000"/>
          <w:sz w:val="28"/>
        </w:rPr>
        <w:t>
      Н - нормативы численности, человек;</w:t>
      </w:r>
    </w:p>
    <w:bookmarkEnd w:id="940"/>
    <w:bookmarkStart w:name="z949" w:id="941"/>
    <w:p>
      <w:pPr>
        <w:spacing w:after="0"/>
        <w:ind w:left="0"/>
        <w:jc w:val="both"/>
      </w:pPr>
      <w:r>
        <w:rPr>
          <w:rFonts w:ascii="Times New Roman"/>
          <w:b w:val="false"/>
          <w:i w:val="false"/>
          <w:color w:val="000000"/>
          <w:sz w:val="28"/>
        </w:rPr>
        <w:t>
      Си - количество средств измерений, эксплуатируемых в Организации (приборный парк), единиц.</w:t>
      </w:r>
    </w:p>
    <w:bookmarkEnd w:id="941"/>
    <w:bookmarkStart w:name="z950" w:id="942"/>
    <w:p>
      <w:pPr>
        <w:spacing w:after="0"/>
        <w:ind w:left="0"/>
        <w:jc w:val="both"/>
      </w:pPr>
      <w:r>
        <w:rPr>
          <w:rFonts w:ascii="Times New Roman"/>
          <w:b w:val="false"/>
          <w:i w:val="false"/>
          <w:color w:val="000000"/>
          <w:sz w:val="28"/>
        </w:rPr>
        <w:t>
      72. Нормативы численности по функции "Управление рисками и интегрированная система менеджмента":</w:t>
      </w:r>
    </w:p>
    <w:bookmarkEnd w:id="942"/>
    <w:bookmarkStart w:name="z951" w:id="943"/>
    <w:p>
      <w:pPr>
        <w:spacing w:after="0"/>
        <w:ind w:left="0"/>
        <w:jc w:val="both"/>
      </w:pPr>
      <w:r>
        <w:rPr>
          <w:rFonts w:ascii="Times New Roman"/>
          <w:b w:val="false"/>
          <w:i w:val="false"/>
          <w:color w:val="000000"/>
          <w:sz w:val="28"/>
        </w:rPr>
        <w:t>
      1) содержание работы:</w:t>
      </w:r>
    </w:p>
    <w:bookmarkEnd w:id="943"/>
    <w:bookmarkStart w:name="z952" w:id="944"/>
    <w:p>
      <w:pPr>
        <w:spacing w:after="0"/>
        <w:ind w:left="0"/>
        <w:jc w:val="both"/>
      </w:pPr>
      <w:r>
        <w:rPr>
          <w:rFonts w:ascii="Times New Roman"/>
          <w:b w:val="false"/>
          <w:i w:val="false"/>
          <w:color w:val="000000"/>
          <w:sz w:val="28"/>
        </w:rPr>
        <w:t>
      организация работ по функционированию и совершенствованию интегрированной системы менеджмента, системы внутреннего контроля, корпоративной системы управления рисками. Реализация планов и программ по функционированию и улучшению интегрированной системы менеджмента Организации в соответствии с требованиями международных стандартов и внутренних документов Организации. Планирование и организация проведения внутренних и внешних (сертификационных/ ресертификационных инспекционных) аудитов интегрированной системы менеджмента, анализ их результатов. Разработка, согласование, пересмотр и переработка документов интегрированной системы менеджмента Организации. Организация работ по функционированию и совершенствованию системы внутреннего контроля, корпоративной системы управления рисками. Мониторинг за состоянием рисков и реализацией мероприятий по управлению производственными/непроизводственными рисками, ведение статистической базы данных по реализованным рискам. Администрирование страхования имущества от ущерба;</w:t>
      </w:r>
    </w:p>
    <w:bookmarkEnd w:id="944"/>
    <w:bookmarkStart w:name="z953" w:id="945"/>
    <w:p>
      <w:pPr>
        <w:spacing w:after="0"/>
        <w:ind w:left="0"/>
        <w:jc w:val="both"/>
      </w:pPr>
      <w:r>
        <w:rPr>
          <w:rFonts w:ascii="Times New Roman"/>
          <w:b w:val="false"/>
          <w:i w:val="false"/>
          <w:color w:val="000000"/>
          <w:sz w:val="28"/>
        </w:rPr>
        <w:t>
      2) состав исполнителей: специалист (ведущий) по управлению рисками и интегрированная система менеджмента, специалист (ведущий).</w:t>
      </w:r>
    </w:p>
    <w:bookmarkEnd w:id="945"/>
    <w:bookmarkStart w:name="z954" w:id="946"/>
    <w:p>
      <w:pPr>
        <w:spacing w:after="0"/>
        <w:ind w:left="0"/>
        <w:jc w:val="both"/>
      </w:pPr>
      <w:r>
        <w:rPr>
          <w:rFonts w:ascii="Times New Roman"/>
          <w:b w:val="false"/>
          <w:i w:val="false"/>
          <w:color w:val="000000"/>
          <w:sz w:val="28"/>
        </w:rPr>
        <w:t>
      Нормативы численности по функции "Управление рисками и интегрированная система менеджмента" приведены в таблице 31 согласно приложению 3 к настоящим Типовым нормативам.</w:t>
      </w:r>
    </w:p>
    <w:bookmarkEnd w:id="946"/>
    <w:bookmarkStart w:name="z955" w:id="947"/>
    <w:p>
      <w:pPr>
        <w:spacing w:after="0"/>
        <w:ind w:left="0"/>
        <w:jc w:val="both"/>
      </w:pPr>
      <w:r>
        <w:rPr>
          <w:rFonts w:ascii="Times New Roman"/>
          <w:b w:val="false"/>
          <w:i w:val="false"/>
          <w:color w:val="000000"/>
          <w:sz w:val="28"/>
        </w:rPr>
        <w:t>
      73. Нормативы численности по функции "Охрана труда, промышленная и пожарная безопасность":</w:t>
      </w:r>
    </w:p>
    <w:bookmarkEnd w:id="947"/>
    <w:bookmarkStart w:name="z956" w:id="948"/>
    <w:p>
      <w:pPr>
        <w:spacing w:after="0"/>
        <w:ind w:left="0"/>
        <w:jc w:val="both"/>
      </w:pPr>
      <w:r>
        <w:rPr>
          <w:rFonts w:ascii="Times New Roman"/>
          <w:b w:val="false"/>
          <w:i w:val="false"/>
          <w:color w:val="000000"/>
          <w:sz w:val="28"/>
        </w:rPr>
        <w:t>
      1) содержание работы:</w:t>
      </w:r>
    </w:p>
    <w:bookmarkEnd w:id="948"/>
    <w:bookmarkStart w:name="z957" w:id="949"/>
    <w:p>
      <w:pPr>
        <w:spacing w:after="0"/>
        <w:ind w:left="0"/>
        <w:jc w:val="both"/>
      </w:pPr>
      <w:r>
        <w:rPr>
          <w:rFonts w:ascii="Times New Roman"/>
          <w:b w:val="false"/>
          <w:i w:val="false"/>
          <w:color w:val="000000"/>
          <w:sz w:val="28"/>
        </w:rPr>
        <w:t>
      организация работы по созданию и обеспечению безопасных условий труда работников организации, предупреждению производственного травматизма и профессиональных заболеваний, снижению экологической нагрузки от производственной деятельности, недопущению пожаров на производственных объектах организации и контроль за соблюдением требований промышленной безопасности. Координация работы производственных объектов, отделов и служб в вопросах промышленной безопасности. Разработка программы вводного инструктажа по безопасности и охраны труда;</w:t>
      </w:r>
    </w:p>
    <w:bookmarkEnd w:id="949"/>
    <w:bookmarkStart w:name="z958" w:id="950"/>
    <w:p>
      <w:pPr>
        <w:spacing w:after="0"/>
        <w:ind w:left="0"/>
        <w:jc w:val="both"/>
      </w:pPr>
      <w:r>
        <w:rPr>
          <w:rFonts w:ascii="Times New Roman"/>
          <w:b w:val="false"/>
          <w:i w:val="false"/>
          <w:color w:val="000000"/>
          <w:sz w:val="28"/>
        </w:rPr>
        <w:t>
      2) состав исполнителей: начальник, заместитель начальника, ведущий инженер по охране труда, инженер по охране труда, ведущий инженер по промышленной безопасности, инженер по промышленной безопасности, инженер по пожарной безопасности.</w:t>
      </w:r>
    </w:p>
    <w:bookmarkEnd w:id="950"/>
    <w:bookmarkStart w:name="z959" w:id="951"/>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951"/>
    <w:bookmarkStart w:name="z960" w:id="952"/>
    <w:p>
      <w:pPr>
        <w:spacing w:after="0"/>
        <w:ind w:left="0"/>
        <w:jc w:val="both"/>
      </w:pPr>
      <w:r>
        <w:rPr>
          <w:rFonts w:ascii="Times New Roman"/>
          <w:b w:val="false"/>
          <w:i w:val="false"/>
          <w:color w:val="000000"/>
          <w:sz w:val="28"/>
        </w:rPr>
        <w:t>
      Н=2,7+0,32*По+0,0003*Ш</w:t>
      </w:r>
    </w:p>
    <w:bookmarkEnd w:id="952"/>
    <w:bookmarkStart w:name="z961" w:id="953"/>
    <w:p>
      <w:pPr>
        <w:spacing w:after="0"/>
        <w:ind w:left="0"/>
        <w:jc w:val="both"/>
      </w:pPr>
      <w:r>
        <w:rPr>
          <w:rFonts w:ascii="Times New Roman"/>
          <w:b w:val="false"/>
          <w:i w:val="false"/>
          <w:color w:val="000000"/>
          <w:sz w:val="28"/>
        </w:rPr>
        <w:t>
      где:</w:t>
      </w:r>
    </w:p>
    <w:bookmarkEnd w:id="953"/>
    <w:bookmarkStart w:name="z962" w:id="954"/>
    <w:p>
      <w:pPr>
        <w:spacing w:after="0"/>
        <w:ind w:left="0"/>
        <w:jc w:val="both"/>
      </w:pPr>
      <w:r>
        <w:rPr>
          <w:rFonts w:ascii="Times New Roman"/>
          <w:b w:val="false"/>
          <w:i w:val="false"/>
          <w:color w:val="000000"/>
          <w:sz w:val="28"/>
        </w:rPr>
        <w:t>
      Н - нормативы численности, человек;</w:t>
      </w:r>
    </w:p>
    <w:bookmarkEnd w:id="954"/>
    <w:bookmarkStart w:name="z963" w:id="955"/>
    <w:p>
      <w:pPr>
        <w:spacing w:after="0"/>
        <w:ind w:left="0"/>
        <w:jc w:val="both"/>
      </w:pPr>
      <w:r>
        <w:rPr>
          <w:rFonts w:ascii="Times New Roman"/>
          <w:b w:val="false"/>
          <w:i w:val="false"/>
          <w:color w:val="000000"/>
          <w:sz w:val="28"/>
        </w:rPr>
        <w:t>
      По - количество производственных объектов, единиц;</w:t>
      </w:r>
    </w:p>
    <w:bookmarkEnd w:id="955"/>
    <w:bookmarkStart w:name="z964" w:id="956"/>
    <w:p>
      <w:pPr>
        <w:spacing w:after="0"/>
        <w:ind w:left="0"/>
        <w:jc w:val="both"/>
      </w:pPr>
      <w:r>
        <w:rPr>
          <w:rFonts w:ascii="Times New Roman"/>
          <w:b w:val="false"/>
          <w:i w:val="false"/>
          <w:color w:val="000000"/>
          <w:sz w:val="28"/>
        </w:rPr>
        <w:t>
      Ш - штатная численность работников, единиц.</w:t>
      </w:r>
    </w:p>
    <w:bookmarkEnd w:id="956"/>
    <w:bookmarkStart w:name="z965" w:id="957"/>
    <w:p>
      <w:pPr>
        <w:spacing w:after="0"/>
        <w:ind w:left="0"/>
        <w:jc w:val="both"/>
      </w:pPr>
      <w:r>
        <w:rPr>
          <w:rFonts w:ascii="Times New Roman"/>
          <w:b w:val="false"/>
          <w:i w:val="false"/>
          <w:color w:val="000000"/>
          <w:sz w:val="28"/>
        </w:rPr>
        <w:t>
      74. Нормативы численности по функции "Организация безопасности движения":</w:t>
      </w:r>
    </w:p>
    <w:bookmarkEnd w:id="957"/>
    <w:bookmarkStart w:name="z966" w:id="958"/>
    <w:p>
      <w:pPr>
        <w:spacing w:after="0"/>
        <w:ind w:left="0"/>
        <w:jc w:val="both"/>
      </w:pPr>
      <w:r>
        <w:rPr>
          <w:rFonts w:ascii="Times New Roman"/>
          <w:b w:val="false"/>
          <w:i w:val="false"/>
          <w:color w:val="000000"/>
          <w:sz w:val="28"/>
        </w:rPr>
        <w:t>
      1) содержание работы:</w:t>
      </w:r>
    </w:p>
    <w:bookmarkEnd w:id="958"/>
    <w:bookmarkStart w:name="z967" w:id="959"/>
    <w:p>
      <w:pPr>
        <w:spacing w:after="0"/>
        <w:ind w:left="0"/>
        <w:jc w:val="both"/>
      </w:pPr>
      <w:r>
        <w:rPr>
          <w:rFonts w:ascii="Times New Roman"/>
          <w:b w:val="false"/>
          <w:i w:val="false"/>
          <w:color w:val="000000"/>
          <w:sz w:val="28"/>
        </w:rPr>
        <w:t xml:space="preserve">
      координация работ по обеспечению безопасности дорожного движения. Осуществление плановых и целевых проверок объектов по вопросам транспортной безопасности. Разработка мероприятий по профилактике дорожно-транспортного происшествия. Осуществление мониторинга автотранспортных средств с помощью системы GPS, выявление нарушений скоростного режима и нарушений режима руда и отдыха водителей. Контроль за применением мер дисциплинарного взыскания к нарушителям; </w:t>
      </w:r>
    </w:p>
    <w:bookmarkEnd w:id="959"/>
    <w:bookmarkStart w:name="z968" w:id="960"/>
    <w:p>
      <w:pPr>
        <w:spacing w:after="0"/>
        <w:ind w:left="0"/>
        <w:jc w:val="both"/>
      </w:pPr>
      <w:r>
        <w:rPr>
          <w:rFonts w:ascii="Times New Roman"/>
          <w:b w:val="false"/>
          <w:i w:val="false"/>
          <w:color w:val="000000"/>
          <w:sz w:val="28"/>
        </w:rPr>
        <w:t>
      2) состав исполнителей: ведущий инженер по безопасности движения, инженер по безопасности движения.</w:t>
      </w:r>
    </w:p>
    <w:bookmarkEnd w:id="960"/>
    <w:bookmarkStart w:name="z969" w:id="961"/>
    <w:p>
      <w:pPr>
        <w:spacing w:after="0"/>
        <w:ind w:left="0"/>
        <w:jc w:val="both"/>
      </w:pPr>
      <w:r>
        <w:rPr>
          <w:rFonts w:ascii="Times New Roman"/>
          <w:b w:val="false"/>
          <w:i w:val="false"/>
          <w:color w:val="000000"/>
          <w:sz w:val="28"/>
        </w:rPr>
        <w:t>
      Нормативы численности по функции "Организация безопасности движения" приведены в таблице 32 согласно приложению 3 к настоящим Типовым нормативам.</w:t>
      </w:r>
    </w:p>
    <w:bookmarkEnd w:id="961"/>
    <w:bookmarkStart w:name="z970" w:id="962"/>
    <w:p>
      <w:pPr>
        <w:spacing w:after="0"/>
        <w:ind w:left="0"/>
        <w:jc w:val="both"/>
      </w:pPr>
      <w:r>
        <w:rPr>
          <w:rFonts w:ascii="Times New Roman"/>
          <w:b w:val="false"/>
          <w:i w:val="false"/>
          <w:color w:val="000000"/>
          <w:sz w:val="28"/>
        </w:rPr>
        <w:t>
      75. Нормативы численности по функции "Гигиена и промышленная санитария":</w:t>
      </w:r>
    </w:p>
    <w:bookmarkEnd w:id="962"/>
    <w:bookmarkStart w:name="z971" w:id="963"/>
    <w:p>
      <w:pPr>
        <w:spacing w:after="0"/>
        <w:ind w:left="0"/>
        <w:jc w:val="both"/>
      </w:pPr>
      <w:r>
        <w:rPr>
          <w:rFonts w:ascii="Times New Roman"/>
          <w:b w:val="false"/>
          <w:i w:val="false"/>
          <w:color w:val="000000"/>
          <w:sz w:val="28"/>
        </w:rPr>
        <w:t>
      1) содержание работы:</w:t>
      </w:r>
    </w:p>
    <w:bookmarkEnd w:id="963"/>
    <w:bookmarkStart w:name="z972" w:id="964"/>
    <w:p>
      <w:pPr>
        <w:spacing w:after="0"/>
        <w:ind w:left="0"/>
        <w:jc w:val="both"/>
      </w:pPr>
      <w:r>
        <w:rPr>
          <w:rFonts w:ascii="Times New Roman"/>
          <w:b w:val="false"/>
          <w:i w:val="false"/>
          <w:color w:val="000000"/>
          <w:sz w:val="28"/>
        </w:rPr>
        <w:t>
      осуществление санитарно-гигиенических, лечебно-профилактических и организационных мероприятий, предотвращающих или уменьшающих воздействие вредных производственных факторов на работников. Осуществление плановых и целевых проверок объектов Организации. Осуществление дезинфекционных, дезинсекционных и дератизационных мероприятий, направленных на уничтожение возбудителей инфекционных и паразитарных заболеваний на производственных объектах Организации;</w:t>
      </w:r>
    </w:p>
    <w:bookmarkEnd w:id="964"/>
    <w:bookmarkStart w:name="z973" w:id="965"/>
    <w:p>
      <w:pPr>
        <w:spacing w:after="0"/>
        <w:ind w:left="0"/>
        <w:jc w:val="both"/>
      </w:pPr>
      <w:r>
        <w:rPr>
          <w:rFonts w:ascii="Times New Roman"/>
          <w:b w:val="false"/>
          <w:i w:val="false"/>
          <w:color w:val="000000"/>
          <w:sz w:val="28"/>
        </w:rPr>
        <w:t>
      2) состав исполнителей: специалист по гигиене и промышленной санитарии.</w:t>
      </w:r>
    </w:p>
    <w:bookmarkEnd w:id="965"/>
    <w:bookmarkStart w:name="z974" w:id="966"/>
    <w:p>
      <w:pPr>
        <w:spacing w:after="0"/>
        <w:ind w:left="0"/>
        <w:jc w:val="both"/>
      </w:pPr>
      <w:r>
        <w:rPr>
          <w:rFonts w:ascii="Times New Roman"/>
          <w:b w:val="false"/>
          <w:i w:val="false"/>
          <w:color w:val="000000"/>
          <w:sz w:val="28"/>
        </w:rPr>
        <w:t>
      Нормативы численности по функции "Гигиена и промышленная санитария" приведены в таблице 33 согласно приложению 3 к настоящим Типовым нормативам.</w:t>
      </w:r>
    </w:p>
    <w:bookmarkEnd w:id="966"/>
    <w:bookmarkStart w:name="z975" w:id="967"/>
    <w:p>
      <w:pPr>
        <w:spacing w:after="0"/>
        <w:ind w:left="0"/>
        <w:jc w:val="both"/>
      </w:pPr>
      <w:r>
        <w:rPr>
          <w:rFonts w:ascii="Times New Roman"/>
          <w:b w:val="false"/>
          <w:i w:val="false"/>
          <w:color w:val="000000"/>
          <w:sz w:val="28"/>
        </w:rPr>
        <w:t>
      76. Нормативы численности по функции "Капитальное строительство и капитальный ремонт":</w:t>
      </w:r>
    </w:p>
    <w:bookmarkEnd w:id="967"/>
    <w:bookmarkStart w:name="z976" w:id="968"/>
    <w:p>
      <w:pPr>
        <w:spacing w:after="0"/>
        <w:ind w:left="0"/>
        <w:jc w:val="both"/>
      </w:pPr>
      <w:r>
        <w:rPr>
          <w:rFonts w:ascii="Times New Roman"/>
          <w:b w:val="false"/>
          <w:i w:val="false"/>
          <w:color w:val="000000"/>
          <w:sz w:val="28"/>
        </w:rPr>
        <w:t>
      1) содержание работы:</w:t>
      </w:r>
    </w:p>
    <w:bookmarkEnd w:id="968"/>
    <w:bookmarkStart w:name="z977" w:id="969"/>
    <w:p>
      <w:pPr>
        <w:spacing w:after="0"/>
        <w:ind w:left="0"/>
        <w:jc w:val="both"/>
      </w:pPr>
      <w:r>
        <w:rPr>
          <w:rFonts w:ascii="Times New Roman"/>
          <w:b w:val="false"/>
          <w:i w:val="false"/>
          <w:color w:val="000000"/>
          <w:sz w:val="28"/>
        </w:rPr>
        <w:t>
      организация рассмотрения проектов на строительство, реконструкцию и капитальный ремонт объектов организации на соответствие техническим условиям и действующим строительным нормам и правилам, и государственным стандартам, сбор исходных данных для объектов проектно-изыскательских работ. Составление дефектных ведомостей на объекты капитального и текущего ремонта. Разработка и представление на утверждение текущих и перспективных планов капитального строительства, капитального и текущего ремонтов, предусматривая включение в них строительство социально-бытового назначения. Взаимодействие с местными исполнительными органами по получению разрешительных документов. Осуществление технического надзора и контроля за соответствием строительно-монтажных работ, проводимых на объектах. Осуществление приемки выполненных работ по капитальному, текущему ремонту и капитальному строительству. Подготовка совместно с подрядными строительно-монтажными организациями к сдаче в эксплуатацию законченных строительством, капитальным ремонтом или реконструкцией объектов, не допуская их ввод в эксплуатацию с недоделками, ухудшающими условия труда. Контроль над своевременным вводом в эксплуатацию объектов;</w:t>
      </w:r>
    </w:p>
    <w:bookmarkEnd w:id="969"/>
    <w:bookmarkStart w:name="z978" w:id="970"/>
    <w:p>
      <w:pPr>
        <w:spacing w:after="0"/>
        <w:ind w:left="0"/>
        <w:jc w:val="both"/>
      </w:pPr>
      <w:r>
        <w:rPr>
          <w:rFonts w:ascii="Times New Roman"/>
          <w:b w:val="false"/>
          <w:i w:val="false"/>
          <w:color w:val="000000"/>
          <w:sz w:val="28"/>
        </w:rPr>
        <w:t>
      2) состав исполнителей: начальник, заместитель начальника, ведущий инженер, инженер, инженер по надзору за строительством;</w:t>
      </w:r>
    </w:p>
    <w:bookmarkEnd w:id="970"/>
    <w:bookmarkStart w:name="z979" w:id="971"/>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971"/>
    <w:bookmarkStart w:name="z980" w:id="972"/>
    <w:p>
      <w:pPr>
        <w:spacing w:after="0"/>
        <w:ind w:left="0"/>
        <w:jc w:val="both"/>
      </w:pPr>
      <w:r>
        <w:rPr>
          <w:rFonts w:ascii="Times New Roman"/>
          <w:b w:val="false"/>
          <w:i w:val="false"/>
          <w:color w:val="000000"/>
          <w:sz w:val="28"/>
        </w:rPr>
        <w:t>
      Н=1,63+0,001*Кс+0,08*По</w:t>
      </w:r>
    </w:p>
    <w:bookmarkEnd w:id="972"/>
    <w:bookmarkStart w:name="z981" w:id="973"/>
    <w:p>
      <w:pPr>
        <w:spacing w:after="0"/>
        <w:ind w:left="0"/>
        <w:jc w:val="both"/>
      </w:pPr>
      <w:r>
        <w:rPr>
          <w:rFonts w:ascii="Times New Roman"/>
          <w:b w:val="false"/>
          <w:i w:val="false"/>
          <w:color w:val="000000"/>
          <w:sz w:val="28"/>
        </w:rPr>
        <w:t>
      где:</w:t>
      </w:r>
    </w:p>
    <w:bookmarkEnd w:id="973"/>
    <w:bookmarkStart w:name="z982" w:id="974"/>
    <w:p>
      <w:pPr>
        <w:spacing w:after="0"/>
        <w:ind w:left="0"/>
        <w:jc w:val="both"/>
      </w:pPr>
      <w:r>
        <w:rPr>
          <w:rFonts w:ascii="Times New Roman"/>
          <w:b w:val="false"/>
          <w:i w:val="false"/>
          <w:color w:val="000000"/>
          <w:sz w:val="28"/>
        </w:rPr>
        <w:t>
      Н - нормативы численности, человек;</w:t>
      </w:r>
    </w:p>
    <w:bookmarkEnd w:id="974"/>
    <w:bookmarkStart w:name="z983" w:id="975"/>
    <w:p>
      <w:pPr>
        <w:spacing w:after="0"/>
        <w:ind w:left="0"/>
        <w:jc w:val="both"/>
      </w:pPr>
      <w:r>
        <w:rPr>
          <w:rFonts w:ascii="Times New Roman"/>
          <w:b w:val="false"/>
          <w:i w:val="false"/>
          <w:color w:val="000000"/>
          <w:sz w:val="28"/>
        </w:rPr>
        <w:t>
      Кс - среднегодовой объем производственных капитальных вложений за 3 года (за текущий год и два года, предшествующих текущему), тысяч минимальных расчетных показателей;</w:t>
      </w:r>
    </w:p>
    <w:bookmarkEnd w:id="975"/>
    <w:bookmarkStart w:name="z984" w:id="976"/>
    <w:p>
      <w:pPr>
        <w:spacing w:after="0"/>
        <w:ind w:left="0"/>
        <w:jc w:val="both"/>
      </w:pPr>
      <w:r>
        <w:rPr>
          <w:rFonts w:ascii="Times New Roman"/>
          <w:b w:val="false"/>
          <w:i w:val="false"/>
          <w:color w:val="000000"/>
          <w:sz w:val="28"/>
        </w:rPr>
        <w:t>
      По - количество производственных объектов, единиц.</w:t>
      </w:r>
    </w:p>
    <w:bookmarkEnd w:id="976"/>
    <w:bookmarkStart w:name="z985" w:id="977"/>
    <w:p>
      <w:pPr>
        <w:spacing w:after="0"/>
        <w:ind w:left="0"/>
        <w:jc w:val="both"/>
      </w:pPr>
      <w:r>
        <w:rPr>
          <w:rFonts w:ascii="Times New Roman"/>
          <w:b w:val="false"/>
          <w:i w:val="false"/>
          <w:color w:val="000000"/>
          <w:sz w:val="28"/>
        </w:rPr>
        <w:t>
      77. Нормативы численности по функции "Материально-техническое обеспечение и комплектация оборудованием":</w:t>
      </w:r>
    </w:p>
    <w:bookmarkEnd w:id="977"/>
    <w:bookmarkStart w:name="z986" w:id="978"/>
    <w:p>
      <w:pPr>
        <w:spacing w:after="0"/>
        <w:ind w:left="0"/>
        <w:jc w:val="both"/>
      </w:pPr>
      <w:r>
        <w:rPr>
          <w:rFonts w:ascii="Times New Roman"/>
          <w:b w:val="false"/>
          <w:i w:val="false"/>
          <w:color w:val="000000"/>
          <w:sz w:val="28"/>
        </w:rPr>
        <w:t>
      1) содержание работы:</w:t>
      </w:r>
    </w:p>
    <w:bookmarkEnd w:id="978"/>
    <w:bookmarkStart w:name="z987" w:id="979"/>
    <w:p>
      <w:pPr>
        <w:spacing w:after="0"/>
        <w:ind w:left="0"/>
        <w:jc w:val="both"/>
      </w:pPr>
      <w:r>
        <w:rPr>
          <w:rFonts w:ascii="Times New Roman"/>
          <w:b w:val="false"/>
          <w:i w:val="false"/>
          <w:color w:val="000000"/>
          <w:sz w:val="28"/>
        </w:rPr>
        <w:t xml:space="preserve">
      комплексное, своевременное и равномерное обеспечение потребностей структурных подразделений качественными товарно-материальными запасами. Обеспечение наиболее полного и экономного использования в управлении материальных ресурсов. Контроль за поступлением оборудования и материалов на склад и правильностью его оприходование, ведением учета поступившей продукции и учета ее расхода. Своевременный контроль за качеством поступающих материалов, конструкций и оборудований; </w:t>
      </w:r>
    </w:p>
    <w:bookmarkEnd w:id="979"/>
    <w:bookmarkStart w:name="z988" w:id="980"/>
    <w:p>
      <w:pPr>
        <w:spacing w:after="0"/>
        <w:ind w:left="0"/>
        <w:jc w:val="both"/>
      </w:pPr>
      <w:r>
        <w:rPr>
          <w:rFonts w:ascii="Times New Roman"/>
          <w:b w:val="false"/>
          <w:i w:val="false"/>
          <w:color w:val="000000"/>
          <w:sz w:val="28"/>
        </w:rPr>
        <w:t>
      2) состав исполнителей: начальник, заместитель, ведущий инженер по комплектации оборудования, инженер по комплектации оборудования, ведущий инженер, инженер.</w:t>
      </w:r>
    </w:p>
    <w:bookmarkEnd w:id="980"/>
    <w:bookmarkStart w:name="z989" w:id="981"/>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981"/>
    <w:bookmarkStart w:name="z990" w:id="982"/>
    <w:p>
      <w:pPr>
        <w:spacing w:after="0"/>
        <w:ind w:left="0"/>
        <w:jc w:val="both"/>
      </w:pPr>
      <w:r>
        <w:rPr>
          <w:rFonts w:ascii="Times New Roman"/>
          <w:b w:val="false"/>
          <w:i w:val="false"/>
          <w:color w:val="000000"/>
          <w:sz w:val="28"/>
        </w:rPr>
        <w:t>
      Н=1,42+0,085*По+0,001*Ш+0,00016*Г</w:t>
      </w:r>
    </w:p>
    <w:bookmarkEnd w:id="982"/>
    <w:bookmarkStart w:name="z991" w:id="983"/>
    <w:p>
      <w:pPr>
        <w:spacing w:after="0"/>
        <w:ind w:left="0"/>
        <w:jc w:val="both"/>
      </w:pPr>
      <w:r>
        <w:rPr>
          <w:rFonts w:ascii="Times New Roman"/>
          <w:b w:val="false"/>
          <w:i w:val="false"/>
          <w:color w:val="000000"/>
          <w:sz w:val="28"/>
        </w:rPr>
        <w:t>
      где:</w:t>
      </w:r>
    </w:p>
    <w:bookmarkEnd w:id="983"/>
    <w:bookmarkStart w:name="z992" w:id="984"/>
    <w:p>
      <w:pPr>
        <w:spacing w:after="0"/>
        <w:ind w:left="0"/>
        <w:jc w:val="both"/>
      </w:pPr>
      <w:r>
        <w:rPr>
          <w:rFonts w:ascii="Times New Roman"/>
          <w:b w:val="false"/>
          <w:i w:val="false"/>
          <w:color w:val="000000"/>
          <w:sz w:val="28"/>
        </w:rPr>
        <w:t>
      Н - нормативы численности, человек;</w:t>
      </w:r>
    </w:p>
    <w:bookmarkEnd w:id="984"/>
    <w:bookmarkStart w:name="z993" w:id="985"/>
    <w:p>
      <w:pPr>
        <w:spacing w:after="0"/>
        <w:ind w:left="0"/>
        <w:jc w:val="both"/>
      </w:pPr>
      <w:r>
        <w:rPr>
          <w:rFonts w:ascii="Times New Roman"/>
          <w:b w:val="false"/>
          <w:i w:val="false"/>
          <w:color w:val="000000"/>
          <w:sz w:val="28"/>
        </w:rPr>
        <w:t>
      По - количество производственных объектов, единиц;</w:t>
      </w:r>
    </w:p>
    <w:bookmarkEnd w:id="985"/>
    <w:bookmarkStart w:name="z994" w:id="986"/>
    <w:p>
      <w:pPr>
        <w:spacing w:after="0"/>
        <w:ind w:left="0"/>
        <w:jc w:val="both"/>
      </w:pPr>
      <w:r>
        <w:rPr>
          <w:rFonts w:ascii="Times New Roman"/>
          <w:b w:val="false"/>
          <w:i w:val="false"/>
          <w:color w:val="000000"/>
          <w:sz w:val="28"/>
        </w:rPr>
        <w:t xml:space="preserve">
      Ш - штатная численность работников, единиц; </w:t>
      </w:r>
    </w:p>
    <w:bookmarkEnd w:id="986"/>
    <w:bookmarkStart w:name="z995" w:id="987"/>
    <w:p>
      <w:pPr>
        <w:spacing w:after="0"/>
        <w:ind w:left="0"/>
        <w:jc w:val="both"/>
      </w:pPr>
      <w:r>
        <w:rPr>
          <w:rFonts w:ascii="Times New Roman"/>
          <w:b w:val="false"/>
          <w:i w:val="false"/>
          <w:color w:val="000000"/>
          <w:sz w:val="28"/>
        </w:rPr>
        <w:t>
      Г - грузооборот нефти, миллион тонно-километров.</w:t>
      </w:r>
    </w:p>
    <w:bookmarkEnd w:id="987"/>
    <w:bookmarkStart w:name="z996" w:id="988"/>
    <w:p>
      <w:pPr>
        <w:spacing w:after="0"/>
        <w:ind w:left="0"/>
        <w:jc w:val="both"/>
      </w:pPr>
      <w:r>
        <w:rPr>
          <w:rFonts w:ascii="Times New Roman"/>
          <w:b w:val="false"/>
          <w:i w:val="false"/>
          <w:color w:val="000000"/>
          <w:sz w:val="28"/>
        </w:rPr>
        <w:t>
      78. Нормативы численности по функции Планирование и экономический анализ":</w:t>
      </w:r>
    </w:p>
    <w:bookmarkEnd w:id="988"/>
    <w:bookmarkStart w:name="z997" w:id="989"/>
    <w:p>
      <w:pPr>
        <w:spacing w:after="0"/>
        <w:ind w:left="0"/>
        <w:jc w:val="both"/>
      </w:pPr>
      <w:r>
        <w:rPr>
          <w:rFonts w:ascii="Times New Roman"/>
          <w:b w:val="false"/>
          <w:i w:val="false"/>
          <w:color w:val="000000"/>
          <w:sz w:val="28"/>
        </w:rPr>
        <w:t>
      1) содержание работы:</w:t>
      </w:r>
    </w:p>
    <w:bookmarkEnd w:id="989"/>
    <w:bookmarkStart w:name="z998" w:id="990"/>
    <w:p>
      <w:pPr>
        <w:spacing w:after="0"/>
        <w:ind w:left="0"/>
        <w:jc w:val="both"/>
      </w:pPr>
      <w:r>
        <w:rPr>
          <w:rFonts w:ascii="Times New Roman"/>
          <w:b w:val="false"/>
          <w:i w:val="false"/>
          <w:color w:val="000000"/>
          <w:sz w:val="28"/>
        </w:rPr>
        <w:t>
      разработка проекта бюджета Организации, осуществление контроля за исполнением утвержденного бюджета. Разработка проекта Бизнес-плана Организации. Осуществление контроля за учетом, упорядочением и правильным отражением затрат. Ведение операционного бюджета. Сбор и формирование корректировки бюджета по текущим расходам и капитализируемой части. Осуществление контроля за исполнением расчетов, смет. Экономическое обоснование организационно-технических мероприятий. Формирование планируемого уровня затрат к проекту тарифных смет, отчетов по исполнению тарифных смет на регулируемые/нерегулируемые услуги с предоставлением обосновывающих материалов, а также подготовка калькуляций по иной деятельности Организации;</w:t>
      </w:r>
    </w:p>
    <w:bookmarkEnd w:id="990"/>
    <w:bookmarkStart w:name="z999" w:id="991"/>
    <w:p>
      <w:pPr>
        <w:spacing w:after="0"/>
        <w:ind w:left="0"/>
        <w:jc w:val="both"/>
      </w:pPr>
      <w:r>
        <w:rPr>
          <w:rFonts w:ascii="Times New Roman"/>
          <w:b w:val="false"/>
          <w:i w:val="false"/>
          <w:color w:val="000000"/>
          <w:sz w:val="28"/>
        </w:rPr>
        <w:t>
      2) состав исполнителей: начальник, заместитель, ведущий экономист, экономист по планированию, экономист по тарифному регулированию, экономист по раздельному учету.</w:t>
      </w:r>
    </w:p>
    <w:bookmarkEnd w:id="991"/>
    <w:bookmarkStart w:name="z1000" w:id="992"/>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992"/>
    <w:bookmarkStart w:name="z1001" w:id="993"/>
    <w:p>
      <w:pPr>
        <w:spacing w:after="0"/>
        <w:ind w:left="0"/>
        <w:jc w:val="both"/>
      </w:pPr>
      <w:r>
        <w:rPr>
          <w:rFonts w:ascii="Times New Roman"/>
          <w:b w:val="false"/>
          <w:i w:val="false"/>
          <w:color w:val="000000"/>
          <w:sz w:val="28"/>
        </w:rPr>
        <w:t>
      Н= 2,37+0,0032*Ш+0,00024*Г</w:t>
      </w:r>
    </w:p>
    <w:bookmarkEnd w:id="993"/>
    <w:bookmarkStart w:name="z1002" w:id="994"/>
    <w:p>
      <w:pPr>
        <w:spacing w:after="0"/>
        <w:ind w:left="0"/>
        <w:jc w:val="both"/>
      </w:pPr>
      <w:r>
        <w:rPr>
          <w:rFonts w:ascii="Times New Roman"/>
          <w:b w:val="false"/>
          <w:i w:val="false"/>
          <w:color w:val="000000"/>
          <w:sz w:val="28"/>
        </w:rPr>
        <w:t>
      где:</w:t>
      </w:r>
    </w:p>
    <w:bookmarkEnd w:id="994"/>
    <w:bookmarkStart w:name="z1003" w:id="995"/>
    <w:p>
      <w:pPr>
        <w:spacing w:after="0"/>
        <w:ind w:left="0"/>
        <w:jc w:val="both"/>
      </w:pPr>
      <w:r>
        <w:rPr>
          <w:rFonts w:ascii="Times New Roman"/>
          <w:b w:val="false"/>
          <w:i w:val="false"/>
          <w:color w:val="000000"/>
          <w:sz w:val="28"/>
        </w:rPr>
        <w:t>
      Н - нормативы численности, человек;</w:t>
      </w:r>
    </w:p>
    <w:bookmarkEnd w:id="995"/>
    <w:bookmarkStart w:name="z1004" w:id="996"/>
    <w:p>
      <w:pPr>
        <w:spacing w:after="0"/>
        <w:ind w:left="0"/>
        <w:jc w:val="both"/>
      </w:pPr>
      <w:r>
        <w:rPr>
          <w:rFonts w:ascii="Times New Roman"/>
          <w:b w:val="false"/>
          <w:i w:val="false"/>
          <w:color w:val="000000"/>
          <w:sz w:val="28"/>
        </w:rPr>
        <w:t>
      Ш - штатная численность работников, единиц;</w:t>
      </w:r>
    </w:p>
    <w:bookmarkEnd w:id="996"/>
    <w:bookmarkStart w:name="z1005" w:id="997"/>
    <w:p>
      <w:pPr>
        <w:spacing w:after="0"/>
        <w:ind w:left="0"/>
        <w:jc w:val="both"/>
      </w:pPr>
      <w:r>
        <w:rPr>
          <w:rFonts w:ascii="Times New Roman"/>
          <w:b w:val="false"/>
          <w:i w:val="false"/>
          <w:color w:val="000000"/>
          <w:sz w:val="28"/>
        </w:rPr>
        <w:t>
      Г - грузооборот нефти, миллион тонно-километров.</w:t>
      </w:r>
    </w:p>
    <w:bookmarkEnd w:id="997"/>
    <w:bookmarkStart w:name="z1006" w:id="998"/>
    <w:p>
      <w:pPr>
        <w:spacing w:after="0"/>
        <w:ind w:left="0"/>
        <w:jc w:val="both"/>
      </w:pPr>
      <w:r>
        <w:rPr>
          <w:rFonts w:ascii="Times New Roman"/>
          <w:b w:val="false"/>
          <w:i w:val="false"/>
          <w:color w:val="000000"/>
          <w:sz w:val="28"/>
        </w:rPr>
        <w:t>
      79. Нормативы численности по функции "Организация и оплата труда":</w:t>
      </w:r>
    </w:p>
    <w:bookmarkEnd w:id="998"/>
    <w:bookmarkStart w:name="z1007" w:id="999"/>
    <w:p>
      <w:pPr>
        <w:spacing w:after="0"/>
        <w:ind w:left="0"/>
        <w:jc w:val="both"/>
      </w:pPr>
      <w:r>
        <w:rPr>
          <w:rFonts w:ascii="Times New Roman"/>
          <w:b w:val="false"/>
          <w:i w:val="false"/>
          <w:color w:val="000000"/>
          <w:sz w:val="28"/>
        </w:rPr>
        <w:t>
      1) содержание работы:</w:t>
      </w:r>
    </w:p>
    <w:bookmarkEnd w:id="999"/>
    <w:bookmarkStart w:name="z1008" w:id="1000"/>
    <w:p>
      <w:pPr>
        <w:spacing w:after="0"/>
        <w:ind w:left="0"/>
        <w:jc w:val="both"/>
      </w:pPr>
      <w:r>
        <w:rPr>
          <w:rFonts w:ascii="Times New Roman"/>
          <w:b w:val="false"/>
          <w:i w:val="false"/>
          <w:color w:val="000000"/>
          <w:sz w:val="28"/>
        </w:rPr>
        <w:t>
      организация процессов труда подразделений Организации в соответствии с их целями и стратегией. Осуществление контроля за соблюдением штатной дисциплины, анализа исполнения бюджетов в части фонда оплаты труда, правильности установления наименований профессий и должностей в соответствии с единым тарифно-квалификационным справочником и квалификационным справочником должностей, правильности применения действующих форм и систем оплаты труда, должностных окладов, тарифных ставок и расценок, доплат, надбавок и коэффициентов к заработной плате, установления разрядов рабочим. Организация работы по нормированию труда, анализу их качества, по ежегодному перерасчету нормативной численности с учетом вновь вводимых объектов. Применение эффективных форм и методов мотивации труда и технически обоснованных нормативов по труду с целю повышения производительности труда, совершенствование организации оплаты и стимулирования труда, анализ численности работников по функциям в соответствии с нормативами численности, выявление отклонений фактической численности от нормативной и причины их отклонений;</w:t>
      </w:r>
    </w:p>
    <w:bookmarkEnd w:id="1000"/>
    <w:bookmarkStart w:name="z1009" w:id="1001"/>
    <w:p>
      <w:pPr>
        <w:spacing w:after="0"/>
        <w:ind w:left="0"/>
        <w:jc w:val="both"/>
      </w:pPr>
      <w:r>
        <w:rPr>
          <w:rFonts w:ascii="Times New Roman"/>
          <w:b w:val="false"/>
          <w:i w:val="false"/>
          <w:color w:val="000000"/>
          <w:sz w:val="28"/>
        </w:rPr>
        <w:t>
      2) состав исполнителей: начальник, заместитель, ведущий экономист по труду, экономист по труду, инженер по нормированию.</w:t>
      </w:r>
    </w:p>
    <w:bookmarkEnd w:id="1001"/>
    <w:bookmarkStart w:name="z1010" w:id="1002"/>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1002"/>
    <w:bookmarkStart w:name="z1011" w:id="1003"/>
    <w:p>
      <w:pPr>
        <w:spacing w:after="0"/>
        <w:ind w:left="0"/>
        <w:jc w:val="both"/>
      </w:pPr>
      <w:r>
        <w:rPr>
          <w:rFonts w:ascii="Times New Roman"/>
          <w:b w:val="false"/>
          <w:i w:val="false"/>
          <w:color w:val="000000"/>
          <w:sz w:val="28"/>
        </w:rPr>
        <w:t>
      Н=1+0,0024*Ш</w:t>
      </w:r>
    </w:p>
    <w:bookmarkEnd w:id="1003"/>
    <w:bookmarkStart w:name="z1012" w:id="1004"/>
    <w:p>
      <w:pPr>
        <w:spacing w:after="0"/>
        <w:ind w:left="0"/>
        <w:jc w:val="both"/>
      </w:pPr>
      <w:r>
        <w:rPr>
          <w:rFonts w:ascii="Times New Roman"/>
          <w:b w:val="false"/>
          <w:i w:val="false"/>
          <w:color w:val="000000"/>
          <w:sz w:val="28"/>
        </w:rPr>
        <w:t>
      где:</w:t>
      </w:r>
    </w:p>
    <w:bookmarkEnd w:id="1004"/>
    <w:bookmarkStart w:name="z1013" w:id="1005"/>
    <w:p>
      <w:pPr>
        <w:spacing w:after="0"/>
        <w:ind w:left="0"/>
        <w:jc w:val="both"/>
      </w:pPr>
      <w:r>
        <w:rPr>
          <w:rFonts w:ascii="Times New Roman"/>
          <w:b w:val="false"/>
          <w:i w:val="false"/>
          <w:color w:val="000000"/>
          <w:sz w:val="28"/>
        </w:rPr>
        <w:t>
      Н - нормативы численности, человек;</w:t>
      </w:r>
    </w:p>
    <w:bookmarkEnd w:id="1005"/>
    <w:bookmarkStart w:name="z1014" w:id="1006"/>
    <w:p>
      <w:pPr>
        <w:spacing w:after="0"/>
        <w:ind w:left="0"/>
        <w:jc w:val="both"/>
      </w:pPr>
      <w:r>
        <w:rPr>
          <w:rFonts w:ascii="Times New Roman"/>
          <w:b w:val="false"/>
          <w:i w:val="false"/>
          <w:color w:val="000000"/>
          <w:sz w:val="28"/>
        </w:rPr>
        <w:t>
      Ш - штатная численность работников, единиц.</w:t>
      </w:r>
    </w:p>
    <w:bookmarkEnd w:id="1006"/>
    <w:bookmarkStart w:name="z1015" w:id="1007"/>
    <w:p>
      <w:pPr>
        <w:spacing w:after="0"/>
        <w:ind w:left="0"/>
        <w:jc w:val="both"/>
      </w:pPr>
      <w:r>
        <w:rPr>
          <w:rFonts w:ascii="Times New Roman"/>
          <w:b w:val="false"/>
          <w:i w:val="false"/>
          <w:color w:val="000000"/>
          <w:sz w:val="28"/>
        </w:rPr>
        <w:t>
      80. Нормативы численности по функции "Бухгалтерский учет и финансовая деятельность":</w:t>
      </w:r>
    </w:p>
    <w:bookmarkEnd w:id="1007"/>
    <w:bookmarkStart w:name="z1016" w:id="1008"/>
    <w:p>
      <w:pPr>
        <w:spacing w:after="0"/>
        <w:ind w:left="0"/>
        <w:jc w:val="both"/>
      </w:pPr>
      <w:r>
        <w:rPr>
          <w:rFonts w:ascii="Times New Roman"/>
          <w:b w:val="false"/>
          <w:i w:val="false"/>
          <w:color w:val="000000"/>
          <w:sz w:val="28"/>
        </w:rPr>
        <w:t>
      1) содержание работы:</w:t>
      </w:r>
    </w:p>
    <w:bookmarkEnd w:id="1008"/>
    <w:bookmarkStart w:name="z1017" w:id="1009"/>
    <w:p>
      <w:pPr>
        <w:spacing w:after="0"/>
        <w:ind w:left="0"/>
        <w:jc w:val="both"/>
      </w:pPr>
      <w:r>
        <w:rPr>
          <w:rFonts w:ascii="Times New Roman"/>
          <w:b w:val="false"/>
          <w:i w:val="false"/>
          <w:color w:val="000000"/>
          <w:sz w:val="28"/>
        </w:rPr>
        <w:t>
      обеспечение и формирование полной и достоверной информации о хозяйственных процессах, необходимой для оперативного руководства и управления. Обеспечение правильного учета за наличием и движением имущества, используемых материальных, трудовых и финансовых ресурсов в соответствии с утвержденными нормами, нормативами и сметами. Учет основных средств, нематериальных активов, сырья, материалов, топлива и других ценностей, производственных и административных расходов по видам деятельности согласно стандартам бухгалтерского учета. организация по осуществлению своевременного проведения инвентаризации товарно-материальных ценностей, и расчетов, отражения их на счетах бухгалтерского учета;</w:t>
      </w:r>
    </w:p>
    <w:bookmarkEnd w:id="1009"/>
    <w:bookmarkStart w:name="z1018" w:id="1010"/>
    <w:p>
      <w:pPr>
        <w:spacing w:after="0"/>
        <w:ind w:left="0"/>
        <w:jc w:val="both"/>
      </w:pPr>
      <w:r>
        <w:rPr>
          <w:rFonts w:ascii="Times New Roman"/>
          <w:b w:val="false"/>
          <w:i w:val="false"/>
          <w:color w:val="000000"/>
          <w:sz w:val="28"/>
        </w:rPr>
        <w:t>
      2) состав исполнителей: главный бухгалтер, начальник, заместитель главного бухгалтера, заместитель начальника, ведущий бухгалтер, бухгалтер, ведущий специалист по налогам, специалист по налогам.</w:t>
      </w:r>
    </w:p>
    <w:bookmarkEnd w:id="1010"/>
    <w:bookmarkStart w:name="z1019" w:id="1011"/>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1011"/>
    <w:bookmarkStart w:name="z1020" w:id="1012"/>
    <w:p>
      <w:pPr>
        <w:spacing w:after="0"/>
        <w:ind w:left="0"/>
        <w:jc w:val="both"/>
      </w:pPr>
      <w:r>
        <w:rPr>
          <w:rFonts w:ascii="Times New Roman"/>
          <w:b w:val="false"/>
          <w:i w:val="false"/>
          <w:color w:val="000000"/>
          <w:sz w:val="28"/>
        </w:rPr>
        <w:t>
      Н= 3,87 + 0,009*Ш</w:t>
      </w:r>
    </w:p>
    <w:bookmarkEnd w:id="1012"/>
    <w:bookmarkStart w:name="z1021" w:id="1013"/>
    <w:p>
      <w:pPr>
        <w:spacing w:after="0"/>
        <w:ind w:left="0"/>
        <w:jc w:val="both"/>
      </w:pPr>
      <w:r>
        <w:rPr>
          <w:rFonts w:ascii="Times New Roman"/>
          <w:b w:val="false"/>
          <w:i w:val="false"/>
          <w:color w:val="000000"/>
          <w:sz w:val="28"/>
        </w:rPr>
        <w:t>
      где:</w:t>
      </w:r>
    </w:p>
    <w:bookmarkEnd w:id="1013"/>
    <w:bookmarkStart w:name="z1022" w:id="1014"/>
    <w:p>
      <w:pPr>
        <w:spacing w:after="0"/>
        <w:ind w:left="0"/>
        <w:jc w:val="both"/>
      </w:pPr>
      <w:r>
        <w:rPr>
          <w:rFonts w:ascii="Times New Roman"/>
          <w:b w:val="false"/>
          <w:i w:val="false"/>
          <w:color w:val="000000"/>
          <w:sz w:val="28"/>
        </w:rPr>
        <w:t>
      Н - нормативы численности, человек;</w:t>
      </w:r>
    </w:p>
    <w:bookmarkEnd w:id="1014"/>
    <w:bookmarkStart w:name="z1023" w:id="1015"/>
    <w:p>
      <w:pPr>
        <w:spacing w:after="0"/>
        <w:ind w:left="0"/>
        <w:jc w:val="both"/>
      </w:pPr>
      <w:r>
        <w:rPr>
          <w:rFonts w:ascii="Times New Roman"/>
          <w:b w:val="false"/>
          <w:i w:val="false"/>
          <w:color w:val="000000"/>
          <w:sz w:val="28"/>
        </w:rPr>
        <w:t>
      Ш - штатная численность работников, единиц.</w:t>
      </w:r>
    </w:p>
    <w:bookmarkEnd w:id="1015"/>
    <w:bookmarkStart w:name="z1024" w:id="1016"/>
    <w:p>
      <w:pPr>
        <w:spacing w:after="0"/>
        <w:ind w:left="0"/>
        <w:jc w:val="both"/>
      </w:pPr>
      <w:r>
        <w:rPr>
          <w:rFonts w:ascii="Times New Roman"/>
          <w:b w:val="false"/>
          <w:i w:val="false"/>
          <w:color w:val="000000"/>
          <w:sz w:val="28"/>
        </w:rPr>
        <w:t>
      81. Нормативы численности по функции "Комплектование и подготовка кадров":</w:t>
      </w:r>
    </w:p>
    <w:bookmarkEnd w:id="1016"/>
    <w:bookmarkStart w:name="z1025" w:id="1017"/>
    <w:p>
      <w:pPr>
        <w:spacing w:after="0"/>
        <w:ind w:left="0"/>
        <w:jc w:val="both"/>
      </w:pPr>
      <w:r>
        <w:rPr>
          <w:rFonts w:ascii="Times New Roman"/>
          <w:b w:val="false"/>
          <w:i w:val="false"/>
          <w:color w:val="000000"/>
          <w:sz w:val="28"/>
        </w:rPr>
        <w:t>
      1) содержание работы:</w:t>
      </w:r>
    </w:p>
    <w:bookmarkEnd w:id="1017"/>
    <w:bookmarkStart w:name="z1026" w:id="1018"/>
    <w:p>
      <w:pPr>
        <w:spacing w:after="0"/>
        <w:ind w:left="0"/>
        <w:jc w:val="both"/>
      </w:pPr>
      <w:r>
        <w:rPr>
          <w:rFonts w:ascii="Times New Roman"/>
          <w:b w:val="false"/>
          <w:i w:val="false"/>
          <w:color w:val="000000"/>
          <w:sz w:val="28"/>
        </w:rPr>
        <w:t>
      обеспечение, подбор, расстановка, подготовка, воспитание и учет кадров. Подготовка проектов приказов о приеме на работу, перемещении и увольнении, представления ежегодных трудовых и других отпусков работникам, подготовка проектов трудовых договоров, проектов договоров о материальной ответственности, договоров на обучение. Подготовка проектов приказов на командирование работников, проведение оформления, регистрацию и выдачу командировочных удостоверений. Организация оформления документов на работников, подлежащих аттестации. Осуществление контроля за соблюдением режима рабочего времени, отдыха, использованием труда женщин в подразделениях, представлением рабочим и служащим льгот и компенсаций за вредные условия труда. Организация социальной работы в управлении (учет неработающих пенсионеров, чествование ветеранов, проведение праздничных мероприятий);</w:t>
      </w:r>
    </w:p>
    <w:bookmarkEnd w:id="1018"/>
    <w:bookmarkStart w:name="z1027" w:id="1019"/>
    <w:p>
      <w:pPr>
        <w:spacing w:after="0"/>
        <w:ind w:left="0"/>
        <w:jc w:val="both"/>
      </w:pPr>
      <w:r>
        <w:rPr>
          <w:rFonts w:ascii="Times New Roman"/>
          <w:b w:val="false"/>
          <w:i w:val="false"/>
          <w:color w:val="000000"/>
          <w:sz w:val="28"/>
        </w:rPr>
        <w:t>
      2) состав исполнителей: начальник, заместитель начальника, ведущий специалист по кадрам, специалист по кадрам, ведущий специалист по подготовке кадров, специалист по подготовке кадров, ведущий специалист по социальному развитию, специалист по социальному развитию.</w:t>
      </w:r>
    </w:p>
    <w:bookmarkEnd w:id="1019"/>
    <w:bookmarkStart w:name="z1028" w:id="1020"/>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1020"/>
    <w:bookmarkStart w:name="z1029" w:id="1021"/>
    <w:p>
      <w:pPr>
        <w:spacing w:after="0"/>
        <w:ind w:left="0"/>
        <w:jc w:val="both"/>
      </w:pPr>
      <w:r>
        <w:rPr>
          <w:rFonts w:ascii="Times New Roman"/>
          <w:b w:val="false"/>
          <w:i w:val="false"/>
          <w:color w:val="000000"/>
          <w:sz w:val="28"/>
        </w:rPr>
        <w:t>
      Н = 0,176*Ш0,522</w:t>
      </w:r>
    </w:p>
    <w:bookmarkEnd w:id="1021"/>
    <w:bookmarkStart w:name="z1030" w:id="1022"/>
    <w:p>
      <w:pPr>
        <w:spacing w:after="0"/>
        <w:ind w:left="0"/>
        <w:jc w:val="both"/>
      </w:pPr>
      <w:r>
        <w:rPr>
          <w:rFonts w:ascii="Times New Roman"/>
          <w:b w:val="false"/>
          <w:i w:val="false"/>
          <w:color w:val="000000"/>
          <w:sz w:val="28"/>
        </w:rPr>
        <w:t>
      где:</w:t>
      </w:r>
    </w:p>
    <w:bookmarkEnd w:id="1022"/>
    <w:bookmarkStart w:name="z1031" w:id="1023"/>
    <w:p>
      <w:pPr>
        <w:spacing w:after="0"/>
        <w:ind w:left="0"/>
        <w:jc w:val="both"/>
      </w:pPr>
      <w:r>
        <w:rPr>
          <w:rFonts w:ascii="Times New Roman"/>
          <w:b w:val="false"/>
          <w:i w:val="false"/>
          <w:color w:val="000000"/>
          <w:sz w:val="28"/>
        </w:rPr>
        <w:t>
      Н - нормативы численности, человек;</w:t>
      </w:r>
    </w:p>
    <w:bookmarkEnd w:id="1023"/>
    <w:bookmarkStart w:name="z1032" w:id="1024"/>
    <w:p>
      <w:pPr>
        <w:spacing w:after="0"/>
        <w:ind w:left="0"/>
        <w:jc w:val="both"/>
      </w:pPr>
      <w:r>
        <w:rPr>
          <w:rFonts w:ascii="Times New Roman"/>
          <w:b w:val="false"/>
          <w:i w:val="false"/>
          <w:color w:val="000000"/>
          <w:sz w:val="28"/>
        </w:rPr>
        <w:t>
      Ш - штатная численность работников, единиц.</w:t>
      </w:r>
    </w:p>
    <w:bookmarkEnd w:id="1024"/>
    <w:bookmarkStart w:name="z1033" w:id="1025"/>
    <w:p>
      <w:pPr>
        <w:spacing w:after="0"/>
        <w:ind w:left="0"/>
        <w:jc w:val="both"/>
      </w:pPr>
      <w:r>
        <w:rPr>
          <w:rFonts w:ascii="Times New Roman"/>
          <w:b w:val="false"/>
          <w:i w:val="false"/>
          <w:color w:val="000000"/>
          <w:sz w:val="28"/>
        </w:rPr>
        <w:t>
      82. Нормативы численности по функции "Административно-хозяйственное обслуживание":</w:t>
      </w:r>
    </w:p>
    <w:bookmarkEnd w:id="1025"/>
    <w:bookmarkStart w:name="z1034" w:id="1026"/>
    <w:p>
      <w:pPr>
        <w:spacing w:after="0"/>
        <w:ind w:left="0"/>
        <w:jc w:val="both"/>
      </w:pPr>
      <w:r>
        <w:rPr>
          <w:rFonts w:ascii="Times New Roman"/>
          <w:b w:val="false"/>
          <w:i w:val="false"/>
          <w:color w:val="000000"/>
          <w:sz w:val="28"/>
        </w:rPr>
        <w:t>
      1) содержание работы:</w:t>
      </w:r>
    </w:p>
    <w:bookmarkEnd w:id="1026"/>
    <w:bookmarkStart w:name="z1035" w:id="1027"/>
    <w:p>
      <w:pPr>
        <w:spacing w:after="0"/>
        <w:ind w:left="0"/>
        <w:jc w:val="both"/>
      </w:pPr>
      <w:r>
        <w:rPr>
          <w:rFonts w:ascii="Times New Roman"/>
          <w:b w:val="false"/>
          <w:i w:val="false"/>
          <w:color w:val="000000"/>
          <w:sz w:val="28"/>
        </w:rPr>
        <w:t>
      организация проведения ремонта помещений, осуществление контроля за качеством выполнения ремонтных работ. Обеспечение мебелью, хозяйственным инвентарем, средствами механизации инженерного и управленческого труда, осуществление за их сохранностью и проведением своевременного ремонта;</w:t>
      </w:r>
    </w:p>
    <w:bookmarkEnd w:id="1027"/>
    <w:bookmarkStart w:name="z1036" w:id="1028"/>
    <w:p>
      <w:pPr>
        <w:spacing w:after="0"/>
        <w:ind w:left="0"/>
        <w:jc w:val="both"/>
      </w:pPr>
      <w:r>
        <w:rPr>
          <w:rFonts w:ascii="Times New Roman"/>
          <w:b w:val="false"/>
          <w:i w:val="false"/>
          <w:color w:val="000000"/>
          <w:sz w:val="28"/>
        </w:rPr>
        <w:t>
      2) состав исполнителей: начальник, заведующий хозяйством, ведущий специалист, специалист.</w:t>
      </w:r>
    </w:p>
    <w:bookmarkEnd w:id="1028"/>
    <w:bookmarkStart w:name="z1037" w:id="1029"/>
    <w:p>
      <w:pPr>
        <w:spacing w:after="0"/>
        <w:ind w:left="0"/>
        <w:jc w:val="both"/>
      </w:pPr>
      <w:r>
        <w:rPr>
          <w:rFonts w:ascii="Times New Roman"/>
          <w:b w:val="false"/>
          <w:i w:val="false"/>
          <w:color w:val="000000"/>
          <w:sz w:val="28"/>
        </w:rPr>
        <w:t>
      Нормативы численности по функции "Административно-хозяйственное обслуживание" приведены в таблице 34 согласно приложению 3 к настоящим Типовым нормативам.</w:t>
      </w:r>
    </w:p>
    <w:bookmarkEnd w:id="1029"/>
    <w:bookmarkStart w:name="z1038" w:id="1030"/>
    <w:p>
      <w:pPr>
        <w:spacing w:after="0"/>
        <w:ind w:left="0"/>
        <w:jc w:val="both"/>
      </w:pPr>
      <w:r>
        <w:rPr>
          <w:rFonts w:ascii="Times New Roman"/>
          <w:b w:val="false"/>
          <w:i w:val="false"/>
          <w:color w:val="000000"/>
          <w:sz w:val="28"/>
        </w:rPr>
        <w:t>
      83. Нормативы численности по функции "Оперативное управление производством" (Товарно-транспортная служба):</w:t>
      </w:r>
    </w:p>
    <w:bookmarkEnd w:id="1030"/>
    <w:bookmarkStart w:name="z1039" w:id="1031"/>
    <w:p>
      <w:pPr>
        <w:spacing w:after="0"/>
        <w:ind w:left="0"/>
        <w:jc w:val="both"/>
      </w:pPr>
      <w:r>
        <w:rPr>
          <w:rFonts w:ascii="Times New Roman"/>
          <w:b w:val="false"/>
          <w:i w:val="false"/>
          <w:color w:val="000000"/>
          <w:sz w:val="28"/>
        </w:rPr>
        <w:t>
      1) содержание работы:</w:t>
      </w:r>
    </w:p>
    <w:bookmarkEnd w:id="1031"/>
    <w:bookmarkStart w:name="z1040" w:id="1032"/>
    <w:p>
      <w:pPr>
        <w:spacing w:after="0"/>
        <w:ind w:left="0"/>
        <w:jc w:val="both"/>
      </w:pPr>
      <w:r>
        <w:rPr>
          <w:rFonts w:ascii="Times New Roman"/>
          <w:b w:val="false"/>
          <w:i w:val="false"/>
          <w:color w:val="000000"/>
          <w:sz w:val="28"/>
        </w:rPr>
        <w:t>
      формирование на основании бизнес-плана Организации по направлениям транспортировки и по участкам магистральных нефтепроводов. Достоверный учет по количеству принятой, перекаченной, отгруженной нефти и воды. Составление суточного баланса движения нефти, месячных и годовых отчетов по количеству принятой и сданной нефти, по отгрузке нефти, ее перекачке и грузообороту, отчета о водопотреблении по объектам. Контроль за качеством принятых и отгруженных нефти по всем приемо-сдаточным пунктам и нефтеперекачивающим станциям. Контроль за своевременной градуировкой резервуарных емкостей, поверкой оборудования коммерческих узлов учета нефти и воды;</w:t>
      </w:r>
    </w:p>
    <w:bookmarkEnd w:id="1032"/>
    <w:bookmarkStart w:name="z1041" w:id="1033"/>
    <w:p>
      <w:pPr>
        <w:spacing w:after="0"/>
        <w:ind w:left="0"/>
        <w:jc w:val="both"/>
      </w:pPr>
      <w:r>
        <w:rPr>
          <w:rFonts w:ascii="Times New Roman"/>
          <w:b w:val="false"/>
          <w:i w:val="false"/>
          <w:color w:val="000000"/>
          <w:sz w:val="28"/>
        </w:rPr>
        <w:t>
      2) состав исполнителей: начальник, ведущий инженер по учету нефти, инженер по учету нефти, инженер по учету воды, ведущий инженер по качеству нефти, инженер по качеству нефти, ведущий инженер, инженер.</w:t>
      </w:r>
    </w:p>
    <w:bookmarkEnd w:id="1033"/>
    <w:bookmarkStart w:name="z1042" w:id="1034"/>
    <w:p>
      <w:pPr>
        <w:spacing w:after="0"/>
        <w:ind w:left="0"/>
        <w:jc w:val="both"/>
      </w:pPr>
      <w:r>
        <w:rPr>
          <w:rFonts w:ascii="Times New Roman"/>
          <w:b w:val="false"/>
          <w:i w:val="false"/>
          <w:color w:val="000000"/>
          <w:sz w:val="28"/>
        </w:rPr>
        <w:t>
      Нормативы численности по функции "Оперативное управление производством" (Товарно-транспортная служба) приведены в таблице 35 согласно приложению 3 к настоящим Типовым нормативам.</w:t>
      </w:r>
    </w:p>
    <w:bookmarkEnd w:id="1034"/>
    <w:bookmarkStart w:name="z1043" w:id="1035"/>
    <w:p>
      <w:pPr>
        <w:spacing w:after="0"/>
        <w:ind w:left="0"/>
        <w:jc w:val="both"/>
      </w:pPr>
      <w:r>
        <w:rPr>
          <w:rFonts w:ascii="Times New Roman"/>
          <w:b w:val="false"/>
          <w:i w:val="false"/>
          <w:color w:val="000000"/>
          <w:sz w:val="28"/>
        </w:rPr>
        <w:t>
      84. Нормативы численности по функции "Правовое обеспечение":</w:t>
      </w:r>
    </w:p>
    <w:bookmarkEnd w:id="1035"/>
    <w:bookmarkStart w:name="z1044" w:id="1036"/>
    <w:p>
      <w:pPr>
        <w:spacing w:after="0"/>
        <w:ind w:left="0"/>
        <w:jc w:val="both"/>
      </w:pPr>
      <w:r>
        <w:rPr>
          <w:rFonts w:ascii="Times New Roman"/>
          <w:b w:val="false"/>
          <w:i w:val="false"/>
          <w:color w:val="000000"/>
          <w:sz w:val="28"/>
        </w:rPr>
        <w:t>
      1) содержание работы:</w:t>
      </w:r>
    </w:p>
    <w:bookmarkEnd w:id="1036"/>
    <w:bookmarkStart w:name="z1045" w:id="1037"/>
    <w:p>
      <w:pPr>
        <w:spacing w:after="0"/>
        <w:ind w:left="0"/>
        <w:jc w:val="both"/>
      </w:pPr>
      <w:r>
        <w:rPr>
          <w:rFonts w:ascii="Times New Roman"/>
          <w:b w:val="false"/>
          <w:i w:val="false"/>
          <w:color w:val="000000"/>
          <w:sz w:val="28"/>
        </w:rPr>
        <w:t>
      правовое обеспечение деятельности структурного подразделения. Представление и защита в установленном порядке имущественных и иных законных прав и интересов Организации, в том числе в судах, правоохранительных и иных государственных органах. Оказание правовой помощи структурным подразделениям, руководителям и специалистам Организации. Правовая экспертиза в соответствии с порядком, установленным внутренними документами Организации, проектов приказов, распоряжений, договоров (контрактов, соглашений), инструкций, положений, стандартов и иных документов, представленных на согласование. Правовая экспертиза исходящих документов Организации правового характера. Подготовка исковых заявлений от имени Организации, отзывов на исковые заявления, предъявленные Организации. Оформление доверенностей на работников Организации. Отвод земельных участков, техническое обследование и регистрация объектов недвижимости. Планирование, корректировка и исполнение бюджета по курируемым направлениям деятельности: отвод земельных участков, нотариальные услуги;</w:t>
      </w:r>
    </w:p>
    <w:bookmarkEnd w:id="1037"/>
    <w:bookmarkStart w:name="z1046" w:id="1038"/>
    <w:p>
      <w:pPr>
        <w:spacing w:after="0"/>
        <w:ind w:left="0"/>
        <w:jc w:val="both"/>
      </w:pPr>
      <w:r>
        <w:rPr>
          <w:rFonts w:ascii="Times New Roman"/>
          <w:b w:val="false"/>
          <w:i w:val="false"/>
          <w:color w:val="000000"/>
          <w:sz w:val="28"/>
        </w:rPr>
        <w:t>
      2) состав исполнителей: начальник, ведущий юрисконсульт, юрисконсульт.</w:t>
      </w:r>
    </w:p>
    <w:bookmarkEnd w:id="1038"/>
    <w:bookmarkStart w:name="z1047" w:id="1039"/>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1039"/>
    <w:bookmarkStart w:name="z1048" w:id="1040"/>
    <w:p>
      <w:pPr>
        <w:spacing w:after="0"/>
        <w:ind w:left="0"/>
        <w:jc w:val="both"/>
      </w:pPr>
      <w:r>
        <w:rPr>
          <w:rFonts w:ascii="Times New Roman"/>
          <w:b w:val="false"/>
          <w:i w:val="false"/>
          <w:color w:val="000000"/>
          <w:sz w:val="28"/>
        </w:rPr>
        <w:t>
      Н= 1,2+0,0023*Ш</w:t>
      </w:r>
    </w:p>
    <w:bookmarkEnd w:id="1040"/>
    <w:bookmarkStart w:name="z1049" w:id="1041"/>
    <w:p>
      <w:pPr>
        <w:spacing w:after="0"/>
        <w:ind w:left="0"/>
        <w:jc w:val="both"/>
      </w:pPr>
      <w:r>
        <w:rPr>
          <w:rFonts w:ascii="Times New Roman"/>
          <w:b w:val="false"/>
          <w:i w:val="false"/>
          <w:color w:val="000000"/>
          <w:sz w:val="28"/>
        </w:rPr>
        <w:t>
      где:</w:t>
      </w:r>
    </w:p>
    <w:bookmarkEnd w:id="1041"/>
    <w:bookmarkStart w:name="z1050" w:id="1042"/>
    <w:p>
      <w:pPr>
        <w:spacing w:after="0"/>
        <w:ind w:left="0"/>
        <w:jc w:val="both"/>
      </w:pPr>
      <w:r>
        <w:rPr>
          <w:rFonts w:ascii="Times New Roman"/>
          <w:b w:val="false"/>
          <w:i w:val="false"/>
          <w:color w:val="000000"/>
          <w:sz w:val="28"/>
        </w:rPr>
        <w:t>
      Н - нормативы численности, человек;</w:t>
      </w:r>
    </w:p>
    <w:bookmarkEnd w:id="1042"/>
    <w:bookmarkStart w:name="z1051" w:id="1043"/>
    <w:p>
      <w:pPr>
        <w:spacing w:after="0"/>
        <w:ind w:left="0"/>
        <w:jc w:val="both"/>
      </w:pPr>
      <w:r>
        <w:rPr>
          <w:rFonts w:ascii="Times New Roman"/>
          <w:b w:val="false"/>
          <w:i w:val="false"/>
          <w:color w:val="000000"/>
          <w:sz w:val="28"/>
        </w:rPr>
        <w:t>
      Ш - штатная численность работников, единиц.</w:t>
      </w:r>
    </w:p>
    <w:bookmarkEnd w:id="1043"/>
    <w:bookmarkStart w:name="z1052" w:id="1044"/>
    <w:p>
      <w:pPr>
        <w:spacing w:after="0"/>
        <w:ind w:left="0"/>
        <w:jc w:val="both"/>
      </w:pPr>
      <w:r>
        <w:rPr>
          <w:rFonts w:ascii="Times New Roman"/>
          <w:b w:val="false"/>
          <w:i w:val="false"/>
          <w:color w:val="000000"/>
          <w:sz w:val="28"/>
        </w:rPr>
        <w:t>
      85. Нормативы численности по функции "Организация гражданской обороны и специальные работы":</w:t>
      </w:r>
    </w:p>
    <w:bookmarkEnd w:id="1044"/>
    <w:bookmarkStart w:name="z1053" w:id="1045"/>
    <w:p>
      <w:pPr>
        <w:spacing w:after="0"/>
        <w:ind w:left="0"/>
        <w:jc w:val="both"/>
      </w:pPr>
      <w:r>
        <w:rPr>
          <w:rFonts w:ascii="Times New Roman"/>
          <w:b w:val="false"/>
          <w:i w:val="false"/>
          <w:color w:val="000000"/>
          <w:sz w:val="28"/>
        </w:rPr>
        <w:t>
      1) содержание работы:</w:t>
      </w:r>
    </w:p>
    <w:bookmarkEnd w:id="1045"/>
    <w:bookmarkStart w:name="z1054" w:id="1046"/>
    <w:p>
      <w:pPr>
        <w:spacing w:after="0"/>
        <w:ind w:left="0"/>
        <w:jc w:val="both"/>
      </w:pPr>
      <w:r>
        <w:rPr>
          <w:rFonts w:ascii="Times New Roman"/>
          <w:b w:val="false"/>
          <w:i w:val="false"/>
          <w:color w:val="000000"/>
          <w:sz w:val="28"/>
        </w:rPr>
        <w:t xml:space="preserve">
      обеспечение антитеррористической защиты объектов Организации. Организация и осуществление работ по обеспечению информационной безопасности информационных систем Организации в области действия Системы управления информационной безопасностью. Организация и осуществление работы по обеспечению пропускного режима в административном здании и на объектах Организации. Организация работы по осуществлению мониторинга по принятым решениям правоохранительными органами, сопровождение возбужденных уголовных дел по фактам незаконных врезок и иных противоправных посягательств на объекты Организации до принятия судебного решения; </w:t>
      </w:r>
    </w:p>
    <w:bookmarkEnd w:id="1046"/>
    <w:bookmarkStart w:name="z1055" w:id="1047"/>
    <w:p>
      <w:pPr>
        <w:spacing w:after="0"/>
        <w:ind w:left="0"/>
        <w:jc w:val="both"/>
      </w:pPr>
      <w:r>
        <w:rPr>
          <w:rFonts w:ascii="Times New Roman"/>
          <w:b w:val="false"/>
          <w:i w:val="false"/>
          <w:color w:val="000000"/>
          <w:sz w:val="28"/>
        </w:rPr>
        <w:t>
      2) состав исполнителей: ведущий инженер по гражданской обороне и чрезвычайным ситуациям, инженер по гражданской обороне и чрезвычайным ситуациям, ведущий инженер по мобилизованной работе и защите государственных секретов, инженер по мобилизованной работе и защите государственных секретов.</w:t>
      </w:r>
    </w:p>
    <w:bookmarkEnd w:id="1047"/>
    <w:bookmarkStart w:name="z1056" w:id="1048"/>
    <w:p>
      <w:pPr>
        <w:spacing w:after="0"/>
        <w:ind w:left="0"/>
        <w:jc w:val="both"/>
      </w:pPr>
      <w:r>
        <w:rPr>
          <w:rFonts w:ascii="Times New Roman"/>
          <w:b w:val="false"/>
          <w:i w:val="false"/>
          <w:color w:val="000000"/>
          <w:sz w:val="28"/>
        </w:rPr>
        <w:t>
      Нормативы численности по функции "Организация гражданской обороны и специальные работы" приведены в таблице 36 согласно приложению 3 к настоящим Типовым нормативам.</w:t>
      </w:r>
    </w:p>
    <w:bookmarkEnd w:id="1048"/>
    <w:bookmarkStart w:name="z1057" w:id="1049"/>
    <w:p>
      <w:pPr>
        <w:spacing w:after="0"/>
        <w:ind w:left="0"/>
        <w:jc w:val="both"/>
      </w:pPr>
      <w:r>
        <w:rPr>
          <w:rFonts w:ascii="Times New Roman"/>
          <w:b w:val="false"/>
          <w:i w:val="false"/>
          <w:color w:val="000000"/>
          <w:sz w:val="28"/>
        </w:rPr>
        <w:t>
      86. Нормативы численности по функции "Обеспечение корпоративной и информационной безопасности":</w:t>
      </w:r>
    </w:p>
    <w:bookmarkEnd w:id="1049"/>
    <w:bookmarkStart w:name="z1058" w:id="1050"/>
    <w:p>
      <w:pPr>
        <w:spacing w:after="0"/>
        <w:ind w:left="0"/>
        <w:jc w:val="both"/>
      </w:pPr>
      <w:r>
        <w:rPr>
          <w:rFonts w:ascii="Times New Roman"/>
          <w:b w:val="false"/>
          <w:i w:val="false"/>
          <w:color w:val="000000"/>
          <w:sz w:val="28"/>
        </w:rPr>
        <w:t>
      1) содержание работы:</w:t>
      </w:r>
    </w:p>
    <w:bookmarkEnd w:id="1050"/>
    <w:bookmarkStart w:name="z1059" w:id="1051"/>
    <w:p>
      <w:pPr>
        <w:spacing w:after="0"/>
        <w:ind w:left="0"/>
        <w:jc w:val="both"/>
      </w:pPr>
      <w:r>
        <w:rPr>
          <w:rFonts w:ascii="Times New Roman"/>
          <w:b w:val="false"/>
          <w:i w:val="false"/>
          <w:color w:val="000000"/>
          <w:sz w:val="28"/>
        </w:rPr>
        <w:t xml:space="preserve">
      внедрение, поддержание в рабочем состоянии и постоянное улучшение системы управления информационной безопасности. Контроль обеспечения персоналом требований информационной безопасности Организации. Участие в обследовании объектов информационной защиты, их аттестации и категорировании. Разработка потребностей объектов Организации в технических средствах защиты информации; </w:t>
      </w:r>
    </w:p>
    <w:bookmarkEnd w:id="1051"/>
    <w:bookmarkStart w:name="z1060" w:id="1052"/>
    <w:p>
      <w:pPr>
        <w:spacing w:after="0"/>
        <w:ind w:left="0"/>
        <w:jc w:val="both"/>
      </w:pPr>
      <w:r>
        <w:rPr>
          <w:rFonts w:ascii="Times New Roman"/>
          <w:b w:val="false"/>
          <w:i w:val="false"/>
          <w:color w:val="000000"/>
          <w:sz w:val="28"/>
        </w:rPr>
        <w:t>
      2) состав исполнителей: начальник, ведущий специалист по защите собственности и информации, специалист по защите собственности и информации.</w:t>
      </w:r>
    </w:p>
    <w:bookmarkEnd w:id="1052"/>
    <w:bookmarkStart w:name="z1061" w:id="1053"/>
    <w:p>
      <w:pPr>
        <w:spacing w:after="0"/>
        <w:ind w:left="0"/>
        <w:jc w:val="both"/>
      </w:pPr>
      <w:r>
        <w:rPr>
          <w:rFonts w:ascii="Times New Roman"/>
          <w:b w:val="false"/>
          <w:i w:val="false"/>
          <w:color w:val="000000"/>
          <w:sz w:val="28"/>
        </w:rPr>
        <w:t>
      Нормативы численности по функции "Обеспечение корпоративной и информационной безопасности" приведены в таблице 37 согласно приложению 3 к настоящим Типовым нормативам.</w:t>
      </w:r>
    </w:p>
    <w:bookmarkEnd w:id="1053"/>
    <w:bookmarkStart w:name="z1062" w:id="1054"/>
    <w:p>
      <w:pPr>
        <w:spacing w:after="0"/>
        <w:ind w:left="0"/>
        <w:jc w:val="both"/>
      </w:pPr>
      <w:r>
        <w:rPr>
          <w:rFonts w:ascii="Times New Roman"/>
          <w:b w:val="false"/>
          <w:i w:val="false"/>
          <w:color w:val="000000"/>
          <w:sz w:val="28"/>
        </w:rPr>
        <w:t>
      87. Нормативы численности по функции "Руководство и специалисты самостоятельных нефтеперекачивающих, нефтеналивных станций, станции подогрева нефти":</w:t>
      </w:r>
    </w:p>
    <w:bookmarkEnd w:id="1054"/>
    <w:bookmarkStart w:name="z1063" w:id="1055"/>
    <w:p>
      <w:pPr>
        <w:spacing w:after="0"/>
        <w:ind w:left="0"/>
        <w:jc w:val="both"/>
      </w:pPr>
      <w:r>
        <w:rPr>
          <w:rFonts w:ascii="Times New Roman"/>
          <w:b w:val="false"/>
          <w:i w:val="false"/>
          <w:color w:val="000000"/>
          <w:sz w:val="28"/>
        </w:rPr>
        <w:t xml:space="preserve">
      1) содержание работы: </w:t>
      </w:r>
    </w:p>
    <w:bookmarkEnd w:id="1055"/>
    <w:bookmarkStart w:name="z1064" w:id="1056"/>
    <w:p>
      <w:pPr>
        <w:spacing w:after="0"/>
        <w:ind w:left="0"/>
        <w:jc w:val="both"/>
      </w:pPr>
      <w:r>
        <w:rPr>
          <w:rFonts w:ascii="Times New Roman"/>
          <w:b w:val="false"/>
          <w:i w:val="false"/>
          <w:color w:val="000000"/>
          <w:sz w:val="28"/>
        </w:rPr>
        <w:t xml:space="preserve">
      обеспечение транспортировки и перевалки нефти по закрепленным приказом Организации участкам магистральных нефтепроводов, соединительных трубопроводов, производство слива и налива нефти, выполнение договорных обязательств, заключенных Организации на предоставление услуг по транспортировке нефти; </w:t>
      </w:r>
    </w:p>
    <w:bookmarkEnd w:id="1056"/>
    <w:bookmarkStart w:name="z1065" w:id="1057"/>
    <w:p>
      <w:pPr>
        <w:spacing w:after="0"/>
        <w:ind w:left="0"/>
        <w:jc w:val="both"/>
      </w:pPr>
      <w:r>
        <w:rPr>
          <w:rFonts w:ascii="Times New Roman"/>
          <w:b w:val="false"/>
          <w:i w:val="false"/>
          <w:color w:val="000000"/>
          <w:sz w:val="28"/>
        </w:rPr>
        <w:t>
      2) состав исполнителей: начальник (заместитель) станции, инженер-энергетик (ведущий), инженер-энергетик (ведущий) (подстанции), инженер-механик (ведущий), инженер (ведущий) автоматизированных систем управления технологическими процессами, инженер (ведущий) по охране труда, начальник смены (вахты), инженер (ведущий) (резервуарного парка), старший мастер газового хозяйства и печей подогрева, инженер (ведущий) (тепло-газо-водоснабжения и канализации), мастер (старший) электрохимической защиты и высоковольтных линий, инженер, механик (ведущий) по автотранспорту и спецтехнике, техник по труду, заведующий хозяйством, мастер по эксплуатации сливно-наливных эстакад и подъездных путей.</w:t>
      </w:r>
    </w:p>
    <w:bookmarkEnd w:id="1057"/>
    <w:bookmarkStart w:name="z1066" w:id="1058"/>
    <w:p>
      <w:pPr>
        <w:spacing w:after="0"/>
        <w:ind w:left="0"/>
        <w:jc w:val="both"/>
      </w:pPr>
      <w:r>
        <w:rPr>
          <w:rFonts w:ascii="Times New Roman"/>
          <w:b w:val="false"/>
          <w:i w:val="false"/>
          <w:color w:val="000000"/>
          <w:sz w:val="28"/>
        </w:rPr>
        <w:t>
      Нормативы численности по функции "Руководство и специалисты самостоятельных нефтеперекачивающих, нефтеналивных станций, станции подогрева нефти" приведены в таблице 38 согласно приложению 3 к настоящим Типовым нормативам.</w:t>
      </w:r>
    </w:p>
    <w:bookmarkEnd w:id="1058"/>
    <w:bookmarkStart w:name="z1067" w:id="1059"/>
    <w:p>
      <w:pPr>
        <w:spacing w:after="0"/>
        <w:ind w:left="0"/>
        <w:jc w:val="both"/>
      </w:pPr>
      <w:r>
        <w:rPr>
          <w:rFonts w:ascii="Times New Roman"/>
          <w:b w:val="false"/>
          <w:i w:val="false"/>
          <w:color w:val="000000"/>
          <w:sz w:val="28"/>
        </w:rPr>
        <w:t>
      88. Нормативы численности по функции "Аварийно-восстановительный пункт, линейно-эксплуатационная служба, центральная аварийно-ремонтная служба":</w:t>
      </w:r>
    </w:p>
    <w:bookmarkEnd w:id="1059"/>
    <w:bookmarkStart w:name="z1068" w:id="1060"/>
    <w:p>
      <w:pPr>
        <w:spacing w:after="0"/>
        <w:ind w:left="0"/>
        <w:jc w:val="both"/>
      </w:pPr>
      <w:r>
        <w:rPr>
          <w:rFonts w:ascii="Times New Roman"/>
          <w:b w:val="false"/>
          <w:i w:val="false"/>
          <w:color w:val="000000"/>
          <w:sz w:val="28"/>
        </w:rPr>
        <w:t>
      1) содержание работы:</w:t>
      </w:r>
    </w:p>
    <w:bookmarkEnd w:id="1060"/>
    <w:bookmarkStart w:name="z1069" w:id="1061"/>
    <w:p>
      <w:pPr>
        <w:spacing w:after="0"/>
        <w:ind w:left="0"/>
        <w:jc w:val="both"/>
      </w:pPr>
      <w:r>
        <w:rPr>
          <w:rFonts w:ascii="Times New Roman"/>
          <w:b w:val="false"/>
          <w:i w:val="false"/>
          <w:color w:val="000000"/>
          <w:sz w:val="28"/>
        </w:rPr>
        <w:t>
      оперативное и качественное проведение аварийно-восстановительных работ при ликвидации аварий, инцидентов, несанкционированных врезок и их последствий на линейной части магистральных нефтепроводов и технологических трубопроводов. Оперативное оповещение, организация сбора и выезда аварийно-восстановительного персонала к месту производства работ по ликвидации аварий на магистральном нефтепроводе. Обеспечение выполнения необходимого комплекса мероприятий по техническому обслуживанию и ремонту линейной части магистральных трубопроводов. Обеспечение выполнения ремонтных работ по устранению дефектов на линейной части магистральных трубопроводов. Обеспечение постоянной готовности в исправном техническом состоянии оборудования аварийно-восстановительного пункта. Обеспечение систематического патрулирования магистральных трубопроводов. Организация работ при подключениях вновь построенных участков к действующей системе магистральных и технологических трубопроводов;</w:t>
      </w:r>
    </w:p>
    <w:bookmarkEnd w:id="1061"/>
    <w:bookmarkStart w:name="z1070" w:id="1062"/>
    <w:p>
      <w:pPr>
        <w:spacing w:after="0"/>
        <w:ind w:left="0"/>
        <w:jc w:val="both"/>
      </w:pPr>
      <w:r>
        <w:rPr>
          <w:rFonts w:ascii="Times New Roman"/>
          <w:b w:val="false"/>
          <w:i w:val="false"/>
          <w:color w:val="000000"/>
          <w:sz w:val="28"/>
        </w:rPr>
        <w:t>
      2) состав исполнителей: начальник, заместитель начальника, старший мастер по аварийно-восстановительным работам, мастер по аварийно-восстановительным работам, старший мастер, мастер.</w:t>
      </w:r>
    </w:p>
    <w:bookmarkEnd w:id="1062"/>
    <w:bookmarkStart w:name="z1071" w:id="1063"/>
    <w:p>
      <w:pPr>
        <w:spacing w:after="0"/>
        <w:ind w:left="0"/>
        <w:jc w:val="both"/>
      </w:pPr>
      <w:r>
        <w:rPr>
          <w:rFonts w:ascii="Times New Roman"/>
          <w:b w:val="false"/>
          <w:i w:val="false"/>
          <w:color w:val="000000"/>
          <w:sz w:val="28"/>
        </w:rPr>
        <w:t>
      Нормативы численности по функции "Аварийно-восстановительный пункт, линейно-эксплуатационная служба, центральная аварийно-ремонтная служба" приведены в таблице 39 согласно приложению 3 к настоящим Типовым нормативам.</w:t>
      </w:r>
    </w:p>
    <w:bookmarkEnd w:id="1063"/>
    <w:bookmarkStart w:name="z1072" w:id="1064"/>
    <w:p>
      <w:pPr>
        <w:spacing w:after="0"/>
        <w:ind w:left="0"/>
        <w:jc w:val="both"/>
      </w:pPr>
      <w:r>
        <w:rPr>
          <w:rFonts w:ascii="Times New Roman"/>
          <w:b w:val="false"/>
          <w:i w:val="false"/>
          <w:color w:val="000000"/>
          <w:sz w:val="28"/>
        </w:rPr>
        <w:t>
      89. Нормативы численности по функции "Линейно-эксплуатационная служба средств телемеханики":</w:t>
      </w:r>
    </w:p>
    <w:bookmarkEnd w:id="1064"/>
    <w:bookmarkStart w:name="z1073" w:id="1065"/>
    <w:p>
      <w:pPr>
        <w:spacing w:after="0"/>
        <w:ind w:left="0"/>
        <w:jc w:val="both"/>
      </w:pPr>
      <w:r>
        <w:rPr>
          <w:rFonts w:ascii="Times New Roman"/>
          <w:b w:val="false"/>
          <w:i w:val="false"/>
          <w:color w:val="000000"/>
          <w:sz w:val="28"/>
        </w:rPr>
        <w:t>
      1) содержание работы:</w:t>
      </w:r>
    </w:p>
    <w:bookmarkEnd w:id="1065"/>
    <w:bookmarkStart w:name="z1074" w:id="1066"/>
    <w:p>
      <w:pPr>
        <w:spacing w:after="0"/>
        <w:ind w:left="0"/>
        <w:jc w:val="both"/>
      </w:pPr>
      <w:r>
        <w:rPr>
          <w:rFonts w:ascii="Times New Roman"/>
          <w:b w:val="false"/>
          <w:i w:val="false"/>
          <w:color w:val="000000"/>
          <w:sz w:val="28"/>
        </w:rPr>
        <w:t>
      организация и выполнение регламентных работ по техническому обслуживанию оборудования автоматизированных систем управления технологическими процессами, устранение отказов оборудования. Надзор за проведением и качеством исполнения всех видов ремонтных, монтажных и наладочных работ оборудования автоматизированных средств управления. Ведение технической документации (ремонтной и эксплуатационной) на средства автоматики и телемеханики, охранно-пожарной сигнализации. Обеспечение соответствия условий эксплуатации и технического состояния средств автоматики, телемеханики и вычислительной техники, охранно-пожарной сигнализации требованиям нормативно-технической документации;</w:t>
      </w:r>
    </w:p>
    <w:bookmarkEnd w:id="1066"/>
    <w:bookmarkStart w:name="z1075" w:id="1067"/>
    <w:p>
      <w:pPr>
        <w:spacing w:after="0"/>
        <w:ind w:left="0"/>
        <w:jc w:val="both"/>
      </w:pPr>
      <w:r>
        <w:rPr>
          <w:rFonts w:ascii="Times New Roman"/>
          <w:b w:val="false"/>
          <w:i w:val="false"/>
          <w:color w:val="000000"/>
          <w:sz w:val="28"/>
        </w:rPr>
        <w:t>
      2) состав исполнителей: начальник, ведущий инженер, инженер, ведущий инженер телемеханики, инженер телемеханики.</w:t>
      </w:r>
    </w:p>
    <w:bookmarkEnd w:id="1067"/>
    <w:bookmarkStart w:name="z1076" w:id="1068"/>
    <w:p>
      <w:pPr>
        <w:spacing w:after="0"/>
        <w:ind w:left="0"/>
        <w:jc w:val="both"/>
      </w:pPr>
      <w:r>
        <w:rPr>
          <w:rFonts w:ascii="Times New Roman"/>
          <w:b w:val="false"/>
          <w:i w:val="false"/>
          <w:color w:val="000000"/>
          <w:sz w:val="28"/>
        </w:rPr>
        <w:t>
      Нормативы численности по функции "Линейно-эксплуатационная служба средств телемеханики" приведены в таблице 40 согласно приложению 3 к настоящим Типовым нормативам.</w:t>
      </w:r>
    </w:p>
    <w:bookmarkEnd w:id="1068"/>
    <w:bookmarkStart w:name="z1077" w:id="1069"/>
    <w:p>
      <w:pPr>
        <w:spacing w:after="0"/>
        <w:ind w:left="0"/>
        <w:jc w:val="both"/>
      </w:pPr>
      <w:r>
        <w:rPr>
          <w:rFonts w:ascii="Times New Roman"/>
          <w:b w:val="false"/>
          <w:i w:val="false"/>
          <w:color w:val="000000"/>
          <w:sz w:val="28"/>
        </w:rPr>
        <w:t>
      90. Нормативы численности по функции "Организация товарно-сырьевой деятельности" Товарно-сырьевая служба (приемо-сдаточные участки, резервуарные парки, эстакады):</w:t>
      </w:r>
    </w:p>
    <w:bookmarkEnd w:id="1069"/>
    <w:bookmarkStart w:name="z1078" w:id="1070"/>
    <w:p>
      <w:pPr>
        <w:spacing w:after="0"/>
        <w:ind w:left="0"/>
        <w:jc w:val="both"/>
      </w:pPr>
      <w:r>
        <w:rPr>
          <w:rFonts w:ascii="Times New Roman"/>
          <w:b w:val="false"/>
          <w:i w:val="false"/>
          <w:color w:val="000000"/>
          <w:sz w:val="28"/>
        </w:rPr>
        <w:t>
      1) содержание работы:</w:t>
      </w:r>
    </w:p>
    <w:bookmarkEnd w:id="1070"/>
    <w:bookmarkStart w:name="z1079" w:id="1071"/>
    <w:p>
      <w:pPr>
        <w:spacing w:after="0"/>
        <w:ind w:left="0"/>
        <w:jc w:val="both"/>
      </w:pPr>
      <w:r>
        <w:rPr>
          <w:rFonts w:ascii="Times New Roman"/>
          <w:b w:val="false"/>
          <w:i w:val="false"/>
          <w:color w:val="000000"/>
          <w:sz w:val="28"/>
        </w:rPr>
        <w:t>
      управление технологическим процессом по транспортировке нефти, планирование и управление приемом, перекачкой, поставкой и отгрузкой нефти на участке нефтепровода, в пределах установленных границ обслуживания и ответственности за эксплуатацией объектов, наливным и сливным эстакадам, приемо-сдаточным пунктам. Составление суточного баланса движения нефти. Осуществление контроля за качеством принятой и отгруженной нефти по всем приемо-сдаточным пунктам, эстакадам, контроль за своевременной градуировкой резервуарных емкостей, поверкой оборудования коммерческих узлов учета нефти;</w:t>
      </w:r>
    </w:p>
    <w:bookmarkEnd w:id="1071"/>
    <w:bookmarkStart w:name="z1080" w:id="1072"/>
    <w:p>
      <w:pPr>
        <w:spacing w:after="0"/>
        <w:ind w:left="0"/>
        <w:jc w:val="both"/>
      </w:pPr>
      <w:r>
        <w:rPr>
          <w:rFonts w:ascii="Times New Roman"/>
          <w:b w:val="false"/>
          <w:i w:val="false"/>
          <w:color w:val="000000"/>
          <w:sz w:val="28"/>
        </w:rPr>
        <w:t>
      2) состав исполнителей: начальник, инженер, мастер.</w:t>
      </w:r>
    </w:p>
    <w:bookmarkEnd w:id="1072"/>
    <w:bookmarkStart w:name="z1081" w:id="1073"/>
    <w:p>
      <w:pPr>
        <w:spacing w:after="0"/>
        <w:ind w:left="0"/>
        <w:jc w:val="both"/>
      </w:pPr>
      <w:r>
        <w:rPr>
          <w:rFonts w:ascii="Times New Roman"/>
          <w:b w:val="false"/>
          <w:i w:val="false"/>
          <w:color w:val="000000"/>
          <w:sz w:val="28"/>
        </w:rPr>
        <w:t>
      Нормативы численности по функции "Организация товарно-сырьевой деятельности" Товарно-сырьевая служба (приемо-сдаточные участки, резервуарные парки, эстакады) приведены в таблице 41 согласно приложению 3 к настоящим Типовым нормативам.</w:t>
      </w:r>
    </w:p>
    <w:bookmarkEnd w:id="1073"/>
    <w:bookmarkStart w:name="z1082" w:id="1074"/>
    <w:p>
      <w:pPr>
        <w:spacing w:after="0"/>
        <w:ind w:left="0"/>
        <w:jc w:val="both"/>
      </w:pPr>
      <w:r>
        <w:rPr>
          <w:rFonts w:ascii="Times New Roman"/>
          <w:b w:val="false"/>
          <w:i w:val="false"/>
          <w:color w:val="000000"/>
          <w:sz w:val="28"/>
        </w:rPr>
        <w:t>
      91. Нормативы численности по функции "Производство химических анализов":</w:t>
      </w:r>
    </w:p>
    <w:bookmarkEnd w:id="1074"/>
    <w:bookmarkStart w:name="z1083" w:id="1075"/>
    <w:p>
      <w:pPr>
        <w:spacing w:after="0"/>
        <w:ind w:left="0"/>
        <w:jc w:val="both"/>
      </w:pPr>
      <w:r>
        <w:rPr>
          <w:rFonts w:ascii="Times New Roman"/>
          <w:b w:val="false"/>
          <w:i w:val="false"/>
          <w:color w:val="000000"/>
          <w:sz w:val="28"/>
        </w:rPr>
        <w:t>
      1) содержание работы:</w:t>
      </w:r>
    </w:p>
    <w:bookmarkEnd w:id="1075"/>
    <w:bookmarkStart w:name="z1084" w:id="1076"/>
    <w:p>
      <w:pPr>
        <w:spacing w:after="0"/>
        <w:ind w:left="0"/>
        <w:jc w:val="both"/>
      </w:pPr>
      <w:r>
        <w:rPr>
          <w:rFonts w:ascii="Times New Roman"/>
          <w:b w:val="false"/>
          <w:i w:val="false"/>
          <w:color w:val="000000"/>
          <w:sz w:val="28"/>
        </w:rPr>
        <w:t xml:space="preserve">
      организация и осуществление оперативного и своевременного выполнения анализов по определению качества, физико-химических свойств товарной нефти при приеме, хранении и отгрузке, с целью обеспечения контроля качества нефти, контроль воздушной среды, питьевой и сточной воды согласно действующим стандартам, техническим соглашениям и требованиям экологической безопасности. Формирование ежегодных заявок на химические реактивы, химическую посуду, лабораторные и вспомогательное оборудование для обеспечения бесперебойной работы лаборатории; </w:t>
      </w:r>
    </w:p>
    <w:bookmarkEnd w:id="1076"/>
    <w:bookmarkStart w:name="z1085" w:id="1077"/>
    <w:p>
      <w:pPr>
        <w:spacing w:after="0"/>
        <w:ind w:left="0"/>
        <w:jc w:val="both"/>
      </w:pPr>
      <w:r>
        <w:rPr>
          <w:rFonts w:ascii="Times New Roman"/>
          <w:b w:val="false"/>
          <w:i w:val="false"/>
          <w:color w:val="000000"/>
          <w:sz w:val="28"/>
        </w:rPr>
        <w:t>
      2) состав исполнителей: заведующий лаборатории, ведущий инженер-химик, инженер-химик.</w:t>
      </w:r>
    </w:p>
    <w:bookmarkEnd w:id="1077"/>
    <w:bookmarkStart w:name="z1086" w:id="1078"/>
    <w:p>
      <w:pPr>
        <w:spacing w:after="0"/>
        <w:ind w:left="0"/>
        <w:jc w:val="both"/>
      </w:pPr>
      <w:r>
        <w:rPr>
          <w:rFonts w:ascii="Times New Roman"/>
          <w:b w:val="false"/>
          <w:i w:val="false"/>
          <w:color w:val="000000"/>
          <w:sz w:val="28"/>
        </w:rPr>
        <w:t>
      Нормативы численности по функции "Производство химических анализов" приведены в таблице 42 согласно приложению 3 к настоящим Типовым нормативам.</w:t>
      </w:r>
    </w:p>
    <w:bookmarkEnd w:id="1078"/>
    <w:bookmarkStart w:name="z1087" w:id="1079"/>
    <w:p>
      <w:pPr>
        <w:spacing w:after="0"/>
        <w:ind w:left="0"/>
        <w:jc w:val="both"/>
      </w:pPr>
      <w:r>
        <w:rPr>
          <w:rFonts w:ascii="Times New Roman"/>
          <w:b w:val="false"/>
          <w:i w:val="false"/>
          <w:color w:val="000000"/>
          <w:sz w:val="28"/>
        </w:rPr>
        <w:t>
      92. Нормативы численности руководителей, специалистов и служащих самостоятельных линейных производственно-диспетчерских станций:</w:t>
      </w:r>
    </w:p>
    <w:bookmarkEnd w:id="1079"/>
    <w:bookmarkStart w:name="z1088" w:id="1080"/>
    <w:p>
      <w:pPr>
        <w:spacing w:after="0"/>
        <w:ind w:left="0"/>
        <w:jc w:val="both"/>
      </w:pPr>
      <w:r>
        <w:rPr>
          <w:rFonts w:ascii="Times New Roman"/>
          <w:b w:val="false"/>
          <w:i w:val="false"/>
          <w:color w:val="000000"/>
          <w:sz w:val="28"/>
        </w:rPr>
        <w:t>
      1) содержание работы:</w:t>
      </w:r>
    </w:p>
    <w:bookmarkEnd w:id="1080"/>
    <w:bookmarkStart w:name="z1089" w:id="1081"/>
    <w:p>
      <w:pPr>
        <w:spacing w:after="0"/>
        <w:ind w:left="0"/>
        <w:jc w:val="both"/>
      </w:pPr>
      <w:r>
        <w:rPr>
          <w:rFonts w:ascii="Times New Roman"/>
          <w:b w:val="false"/>
          <w:i w:val="false"/>
          <w:color w:val="000000"/>
          <w:sz w:val="28"/>
        </w:rPr>
        <w:t xml:space="preserve">
      предоставление услуг по транспортировке нефти грузоотправителей по системе магистрального нефтепровода с последующей передачей нефти и с выполнением всех условий договорных обязательств по заключенным договорам и в соответствии с планами и заданиями Организации; </w:t>
      </w:r>
    </w:p>
    <w:bookmarkEnd w:id="1081"/>
    <w:bookmarkStart w:name="z1090" w:id="1082"/>
    <w:p>
      <w:pPr>
        <w:spacing w:after="0"/>
        <w:ind w:left="0"/>
        <w:jc w:val="both"/>
      </w:pPr>
      <w:r>
        <w:rPr>
          <w:rFonts w:ascii="Times New Roman"/>
          <w:b w:val="false"/>
          <w:i w:val="false"/>
          <w:color w:val="000000"/>
          <w:sz w:val="28"/>
        </w:rPr>
        <w:t>
      2) состав исполнителей: начальник (заместитель), инженер-энергетик (ведущий), инженер (ведущий) автоматизированной системы управления технологическими процессами (контрольно-измерительного прибора и автоматики), инженер-механик (ведущий), инженер по метрологии (ведущий), инженер по охране труда (ведущий), инженер по промышленной безопасности, инженер по связи, инженер-эколог, инженер по комплектации оборудования, бухгалтер (ведущий), специалист по налогам (ведущий), юрисконсульт (ведущий), техник по труду, экономист по планированию, специалист по кадрам (ведущий), специалист по кадрам и социальному развитию, специалист по гигиене и промышленной санитарии, заведующий хозяйством.</w:t>
      </w:r>
    </w:p>
    <w:bookmarkEnd w:id="1082"/>
    <w:bookmarkStart w:name="z1091" w:id="1083"/>
    <w:p>
      <w:pPr>
        <w:spacing w:after="0"/>
        <w:ind w:left="0"/>
        <w:jc w:val="both"/>
      </w:pPr>
      <w:r>
        <w:rPr>
          <w:rFonts w:ascii="Times New Roman"/>
          <w:b w:val="false"/>
          <w:i w:val="false"/>
          <w:color w:val="000000"/>
          <w:sz w:val="28"/>
        </w:rPr>
        <w:t>
      Нормативы численности руководителей, специалистов и служащих самостоятельных линейных производственно-диспетчерских станций приведены в таблице 43 согласно приложению 3 к настоящим Типовым нормативам.</w:t>
      </w:r>
    </w:p>
    <w:bookmarkEnd w:id="1083"/>
    <w:bookmarkStart w:name="z1092" w:id="1084"/>
    <w:p>
      <w:pPr>
        <w:spacing w:after="0"/>
        <w:ind w:left="0"/>
        <w:jc w:val="both"/>
      </w:pPr>
      <w:r>
        <w:rPr>
          <w:rFonts w:ascii="Times New Roman"/>
          <w:b w:val="false"/>
          <w:i w:val="false"/>
          <w:color w:val="000000"/>
          <w:sz w:val="28"/>
        </w:rPr>
        <w:t>
      93. Нормативы численности по функции "Руководство и специалисты":</w:t>
      </w:r>
    </w:p>
    <w:bookmarkEnd w:id="1084"/>
    <w:bookmarkStart w:name="z1093" w:id="1085"/>
    <w:p>
      <w:pPr>
        <w:spacing w:after="0"/>
        <w:ind w:left="0"/>
        <w:jc w:val="both"/>
      </w:pPr>
      <w:r>
        <w:rPr>
          <w:rFonts w:ascii="Times New Roman"/>
          <w:b w:val="false"/>
          <w:i w:val="false"/>
          <w:color w:val="000000"/>
          <w:sz w:val="28"/>
        </w:rPr>
        <w:t>
      1) содержание работы:</w:t>
      </w:r>
    </w:p>
    <w:bookmarkEnd w:id="1085"/>
    <w:bookmarkStart w:name="z1094" w:id="1086"/>
    <w:p>
      <w:pPr>
        <w:spacing w:after="0"/>
        <w:ind w:left="0"/>
        <w:jc w:val="both"/>
      </w:pPr>
      <w:r>
        <w:rPr>
          <w:rFonts w:ascii="Times New Roman"/>
          <w:b w:val="false"/>
          <w:i w:val="false"/>
          <w:color w:val="000000"/>
          <w:sz w:val="28"/>
        </w:rPr>
        <w:t>
      прием и обработка заявок от подразделений Организации, организация изготовления необходимых вспомогательных элементов для оборудовния, разработка и внедрение новых видов приспособлений, оснастки по улучшению технологических процессов изготовления готовой продукции;</w:t>
      </w:r>
    </w:p>
    <w:bookmarkEnd w:id="1086"/>
    <w:bookmarkStart w:name="z1095" w:id="1087"/>
    <w:p>
      <w:pPr>
        <w:spacing w:after="0"/>
        <w:ind w:left="0"/>
        <w:jc w:val="both"/>
      </w:pPr>
      <w:r>
        <w:rPr>
          <w:rFonts w:ascii="Times New Roman"/>
          <w:b w:val="false"/>
          <w:i w:val="false"/>
          <w:color w:val="000000"/>
          <w:sz w:val="28"/>
        </w:rPr>
        <w:t>
      2) состав исполнителей: начальник (заместитель) базы, старший инженер, инженер по охране труда, техник по труду, заведующий хозяйством.</w:t>
      </w:r>
    </w:p>
    <w:bookmarkEnd w:id="1087"/>
    <w:bookmarkStart w:name="z1096" w:id="1088"/>
    <w:p>
      <w:pPr>
        <w:spacing w:after="0"/>
        <w:ind w:left="0"/>
        <w:jc w:val="both"/>
      </w:pPr>
      <w:r>
        <w:rPr>
          <w:rFonts w:ascii="Times New Roman"/>
          <w:b w:val="false"/>
          <w:i w:val="false"/>
          <w:color w:val="000000"/>
          <w:sz w:val="28"/>
        </w:rPr>
        <w:t>
      Нормативы численности по функции "Руководство и специалисты" приведены в таблице 44 согласно приложению 3 к настоящим Типовым нормативам.</w:t>
      </w:r>
    </w:p>
    <w:bookmarkEnd w:id="1088"/>
    <w:bookmarkStart w:name="z1097" w:id="1089"/>
    <w:p>
      <w:pPr>
        <w:spacing w:after="0"/>
        <w:ind w:left="0"/>
        <w:jc w:val="both"/>
      </w:pPr>
      <w:r>
        <w:rPr>
          <w:rFonts w:ascii="Times New Roman"/>
          <w:b w:val="false"/>
          <w:i w:val="false"/>
          <w:color w:val="000000"/>
          <w:sz w:val="28"/>
        </w:rPr>
        <w:t>
      94. Нормативы численности по функции "Механоремонтное обслуживание и ремонт технологического оборудования":</w:t>
      </w:r>
    </w:p>
    <w:bookmarkEnd w:id="1089"/>
    <w:bookmarkStart w:name="z1098" w:id="1090"/>
    <w:p>
      <w:pPr>
        <w:spacing w:after="0"/>
        <w:ind w:left="0"/>
        <w:jc w:val="both"/>
      </w:pPr>
      <w:r>
        <w:rPr>
          <w:rFonts w:ascii="Times New Roman"/>
          <w:b w:val="false"/>
          <w:i w:val="false"/>
          <w:color w:val="000000"/>
          <w:sz w:val="28"/>
        </w:rPr>
        <w:t>
      1) содержание работы:</w:t>
      </w:r>
    </w:p>
    <w:bookmarkEnd w:id="1090"/>
    <w:bookmarkStart w:name="z1099" w:id="1091"/>
    <w:p>
      <w:pPr>
        <w:spacing w:after="0"/>
        <w:ind w:left="0"/>
        <w:jc w:val="both"/>
      </w:pPr>
      <w:r>
        <w:rPr>
          <w:rFonts w:ascii="Times New Roman"/>
          <w:b w:val="false"/>
          <w:i w:val="false"/>
          <w:color w:val="000000"/>
          <w:sz w:val="28"/>
        </w:rPr>
        <w:t>
      обеспечение правильной организации и безопасного ведения работ, эксплуатации оборудования, механизмов, инструмента. Обеспечение правильной и безопасной эксплуатации, своевременное и качественное проведение технического обслуживания и профилактического ремонта оборудования, а также производственных и вспомогательных помещений и сооружений закрепленного за базой производственного обслуживания. Обеспечение правильного ведения технической (ремонтной и эксплуатационной) документации на оборудование и приспособления, предусмотренными правилами эксплуатации и правилами безопасности. Обеспечение высокой технической готовности автотранспортной, автотракторной и спецтехники. Обеспечение исправного состояния и безаварийной эксплуатации автотранспортной, автотракторной и специальной техники, грузоподъемных механизмов, приспособлений, оградительных и предохранительных устройств;</w:t>
      </w:r>
    </w:p>
    <w:bookmarkEnd w:id="1091"/>
    <w:bookmarkStart w:name="z1100" w:id="1092"/>
    <w:p>
      <w:pPr>
        <w:spacing w:after="0"/>
        <w:ind w:left="0"/>
        <w:jc w:val="both"/>
      </w:pPr>
      <w:r>
        <w:rPr>
          <w:rFonts w:ascii="Times New Roman"/>
          <w:b w:val="false"/>
          <w:i w:val="false"/>
          <w:color w:val="000000"/>
          <w:sz w:val="28"/>
        </w:rPr>
        <w:t>
      2) состав исполнителей: начальник, инженер по ремонту и обслуживанию технологического оборудования, ведущий инженер, инженер, инженер по сварке, инженер по технической диагностике, старший мастер по ремонту и обслуживанию технологического оборудования, мастер по ремонту и обслуживанию технологического оборудования, старший мастер станочного парка, мастер станочного парка, старший мастер, мастер.</w:t>
      </w:r>
    </w:p>
    <w:bookmarkEnd w:id="1092"/>
    <w:bookmarkStart w:name="z1101" w:id="1093"/>
    <w:p>
      <w:pPr>
        <w:spacing w:after="0"/>
        <w:ind w:left="0"/>
        <w:jc w:val="both"/>
      </w:pPr>
      <w:r>
        <w:rPr>
          <w:rFonts w:ascii="Times New Roman"/>
          <w:b w:val="false"/>
          <w:i w:val="false"/>
          <w:color w:val="000000"/>
          <w:sz w:val="28"/>
        </w:rPr>
        <w:t>
      Расчет указанной функции производится по формуле:</w:t>
      </w:r>
    </w:p>
    <w:bookmarkEnd w:id="1093"/>
    <w:bookmarkStart w:name="z1102" w:id="1094"/>
    <w:p>
      <w:pPr>
        <w:spacing w:after="0"/>
        <w:ind w:left="0"/>
        <w:jc w:val="both"/>
      </w:pPr>
      <w:r>
        <w:rPr>
          <w:rFonts w:ascii="Times New Roman"/>
          <w:b w:val="false"/>
          <w:i w:val="false"/>
          <w:color w:val="000000"/>
          <w:sz w:val="28"/>
        </w:rPr>
        <w:t>
      Н = 0,06 * Пр + 0,11* Пп + 0,06 * К + 0,0023 * Е</w:t>
      </w:r>
    </w:p>
    <w:bookmarkEnd w:id="1094"/>
    <w:bookmarkStart w:name="z1103" w:id="1095"/>
    <w:p>
      <w:pPr>
        <w:spacing w:after="0"/>
        <w:ind w:left="0"/>
        <w:jc w:val="both"/>
      </w:pPr>
      <w:r>
        <w:rPr>
          <w:rFonts w:ascii="Times New Roman"/>
          <w:b w:val="false"/>
          <w:i w:val="false"/>
          <w:color w:val="000000"/>
          <w:sz w:val="28"/>
        </w:rPr>
        <w:t>
      где:</w:t>
      </w:r>
    </w:p>
    <w:bookmarkEnd w:id="1095"/>
    <w:bookmarkStart w:name="z1104" w:id="1096"/>
    <w:p>
      <w:pPr>
        <w:spacing w:after="0"/>
        <w:ind w:left="0"/>
        <w:jc w:val="both"/>
      </w:pPr>
      <w:r>
        <w:rPr>
          <w:rFonts w:ascii="Times New Roman"/>
          <w:b w:val="false"/>
          <w:i w:val="false"/>
          <w:color w:val="000000"/>
          <w:sz w:val="28"/>
        </w:rPr>
        <w:t>
      Н - нормативы численности, человек;</w:t>
      </w:r>
    </w:p>
    <w:bookmarkEnd w:id="1096"/>
    <w:bookmarkStart w:name="z1105" w:id="1097"/>
    <w:p>
      <w:pPr>
        <w:spacing w:after="0"/>
        <w:ind w:left="0"/>
        <w:jc w:val="both"/>
      </w:pPr>
      <w:r>
        <w:rPr>
          <w:rFonts w:ascii="Times New Roman"/>
          <w:b w:val="false"/>
          <w:i w:val="false"/>
          <w:color w:val="000000"/>
          <w:sz w:val="28"/>
        </w:rPr>
        <w:t>
      Пр - суммарная установленная производительность магистральных агрегатов насосных станций и нефтеналивных эстакад (нефтеналивных пунктов), тысяч м3 в час;</w:t>
      </w:r>
    </w:p>
    <w:bookmarkEnd w:id="1097"/>
    <w:bookmarkStart w:name="z1106" w:id="1098"/>
    <w:p>
      <w:pPr>
        <w:spacing w:after="0"/>
        <w:ind w:left="0"/>
        <w:jc w:val="both"/>
      </w:pPr>
      <w:r>
        <w:rPr>
          <w:rFonts w:ascii="Times New Roman"/>
          <w:b w:val="false"/>
          <w:i w:val="false"/>
          <w:color w:val="000000"/>
          <w:sz w:val="28"/>
        </w:rPr>
        <w:t>
      Пп - количество печей подогрева нефти, единиц;</w:t>
      </w:r>
    </w:p>
    <w:bookmarkEnd w:id="1098"/>
    <w:bookmarkStart w:name="z1107" w:id="1099"/>
    <w:p>
      <w:pPr>
        <w:spacing w:after="0"/>
        <w:ind w:left="0"/>
        <w:jc w:val="both"/>
      </w:pPr>
      <w:r>
        <w:rPr>
          <w:rFonts w:ascii="Times New Roman"/>
          <w:b w:val="false"/>
          <w:i w:val="false"/>
          <w:color w:val="000000"/>
          <w:sz w:val="28"/>
        </w:rPr>
        <w:t>
      К - количество котельных, единиц;</w:t>
      </w:r>
    </w:p>
    <w:bookmarkEnd w:id="1099"/>
    <w:bookmarkStart w:name="z1108" w:id="1100"/>
    <w:p>
      <w:pPr>
        <w:spacing w:after="0"/>
        <w:ind w:left="0"/>
        <w:jc w:val="both"/>
      </w:pPr>
      <w:r>
        <w:rPr>
          <w:rFonts w:ascii="Times New Roman"/>
          <w:b w:val="false"/>
          <w:i w:val="false"/>
          <w:color w:val="000000"/>
          <w:sz w:val="28"/>
        </w:rPr>
        <w:t>
      Е - емкость резервуарного парка, тысяч м3.</w:t>
      </w:r>
    </w:p>
    <w:bookmarkEnd w:id="1100"/>
    <w:bookmarkStart w:name="z1109" w:id="1101"/>
    <w:p>
      <w:pPr>
        <w:spacing w:after="0"/>
        <w:ind w:left="0"/>
        <w:jc w:val="both"/>
      </w:pPr>
      <w:r>
        <w:rPr>
          <w:rFonts w:ascii="Times New Roman"/>
          <w:b w:val="false"/>
          <w:i w:val="false"/>
          <w:color w:val="000000"/>
          <w:sz w:val="28"/>
        </w:rPr>
        <w:t>
      95. Нормативы численности по функции "Энергоремонтное обслуживание эксплуатационного оборудования, средств электрохимической защиты и вдоль трассовых линий электропередачи":</w:t>
      </w:r>
    </w:p>
    <w:bookmarkEnd w:id="1101"/>
    <w:bookmarkStart w:name="z1110" w:id="1102"/>
    <w:p>
      <w:pPr>
        <w:spacing w:after="0"/>
        <w:ind w:left="0"/>
        <w:jc w:val="both"/>
      </w:pPr>
      <w:r>
        <w:rPr>
          <w:rFonts w:ascii="Times New Roman"/>
          <w:b w:val="false"/>
          <w:i w:val="false"/>
          <w:color w:val="000000"/>
          <w:sz w:val="28"/>
        </w:rPr>
        <w:t>
      1) содержание работы:</w:t>
      </w:r>
    </w:p>
    <w:bookmarkEnd w:id="1102"/>
    <w:bookmarkStart w:name="z1111" w:id="1103"/>
    <w:p>
      <w:pPr>
        <w:spacing w:after="0"/>
        <w:ind w:left="0"/>
        <w:jc w:val="both"/>
      </w:pPr>
      <w:r>
        <w:rPr>
          <w:rFonts w:ascii="Times New Roman"/>
          <w:b w:val="false"/>
          <w:i w:val="false"/>
          <w:color w:val="000000"/>
          <w:sz w:val="28"/>
        </w:rPr>
        <w:t>
      обеспечение бесперебойной работы, правильной эксплуатации, ремонта и модернизации энергетического оборудования, электрических и тепловых сетей. Осуществление контроля над соблюдением инструкций по эксплуатации, техническому обслуживанию и надзору за энергооборудованием и электрическими сетями. Участие в испытаниях и приемке энергетических установок и сетей в промышленную эксплуатацию, в рассмотрении причин аварий энергетического оборудования и разработка мероприятия по их предупреждению, созданию безопасных условий труда. Осуществление технического надзора за контрольно-измерительными, электротехническими и теплотехническими приборами. Организация работы по техническому обслуживанию и текущему ремонту оборудования электрохимической защиты и воздушных линий, обеспечение их надежной работы;</w:t>
      </w:r>
    </w:p>
    <w:bookmarkEnd w:id="1103"/>
    <w:bookmarkStart w:name="z1112" w:id="1104"/>
    <w:p>
      <w:pPr>
        <w:spacing w:after="0"/>
        <w:ind w:left="0"/>
        <w:jc w:val="both"/>
      </w:pPr>
      <w:r>
        <w:rPr>
          <w:rFonts w:ascii="Times New Roman"/>
          <w:b w:val="false"/>
          <w:i w:val="false"/>
          <w:color w:val="000000"/>
          <w:sz w:val="28"/>
        </w:rPr>
        <w:t>
      2) состав исполнителей: начальник, ведущий инженер по наладке и испытаниям, инженер по наладке и испытаниям, старший мастер по ремонту и обслуживанию энергетического оборудования, мастер по ремонту и обслуживанию энергетического оборудования.</w:t>
      </w:r>
    </w:p>
    <w:bookmarkEnd w:id="1104"/>
    <w:bookmarkStart w:name="z1113" w:id="1105"/>
    <w:p>
      <w:pPr>
        <w:spacing w:after="0"/>
        <w:ind w:left="0"/>
        <w:jc w:val="both"/>
      </w:pPr>
      <w:r>
        <w:rPr>
          <w:rFonts w:ascii="Times New Roman"/>
          <w:b w:val="false"/>
          <w:i w:val="false"/>
          <w:color w:val="000000"/>
          <w:sz w:val="28"/>
        </w:rPr>
        <w:t>
      Расчет указанной функции производится по формуле:</w:t>
      </w:r>
    </w:p>
    <w:bookmarkEnd w:id="1105"/>
    <w:bookmarkStart w:name="z1114" w:id="1106"/>
    <w:p>
      <w:pPr>
        <w:spacing w:after="0"/>
        <w:ind w:left="0"/>
        <w:jc w:val="both"/>
      </w:pPr>
      <w:r>
        <w:rPr>
          <w:rFonts w:ascii="Times New Roman"/>
          <w:b w:val="false"/>
          <w:i w:val="false"/>
          <w:color w:val="000000"/>
          <w:sz w:val="28"/>
        </w:rPr>
        <w:t>
      Н=0,0134*У+0,0003*Э+0,0026*Кл+0,0084*О+0,00007*Со</w:t>
      </w:r>
    </w:p>
    <w:bookmarkEnd w:id="1106"/>
    <w:bookmarkStart w:name="z1115" w:id="1107"/>
    <w:p>
      <w:pPr>
        <w:spacing w:after="0"/>
        <w:ind w:left="0"/>
        <w:jc w:val="both"/>
      </w:pPr>
      <w:r>
        <w:rPr>
          <w:rFonts w:ascii="Times New Roman"/>
          <w:b w:val="false"/>
          <w:i w:val="false"/>
          <w:color w:val="000000"/>
          <w:sz w:val="28"/>
        </w:rPr>
        <w:t>
      где:</w:t>
      </w:r>
    </w:p>
    <w:bookmarkEnd w:id="1107"/>
    <w:bookmarkStart w:name="z1116" w:id="1108"/>
    <w:p>
      <w:pPr>
        <w:spacing w:after="0"/>
        <w:ind w:left="0"/>
        <w:jc w:val="both"/>
      </w:pPr>
      <w:r>
        <w:rPr>
          <w:rFonts w:ascii="Times New Roman"/>
          <w:b w:val="false"/>
          <w:i w:val="false"/>
          <w:color w:val="000000"/>
          <w:sz w:val="28"/>
        </w:rPr>
        <w:t>
      Н - нормативы численности, человек;</w:t>
      </w:r>
    </w:p>
    <w:bookmarkEnd w:id="1108"/>
    <w:bookmarkStart w:name="z1117" w:id="1109"/>
    <w:p>
      <w:pPr>
        <w:spacing w:after="0"/>
        <w:ind w:left="0"/>
        <w:jc w:val="both"/>
      </w:pPr>
      <w:r>
        <w:rPr>
          <w:rFonts w:ascii="Times New Roman"/>
          <w:b w:val="false"/>
          <w:i w:val="false"/>
          <w:color w:val="000000"/>
          <w:sz w:val="28"/>
        </w:rPr>
        <w:t>
      У - установленная мощность электрооборудования, тысяч киловатт;</w:t>
      </w:r>
    </w:p>
    <w:bookmarkEnd w:id="1109"/>
    <w:bookmarkStart w:name="z1118" w:id="1110"/>
    <w:p>
      <w:pPr>
        <w:spacing w:after="0"/>
        <w:ind w:left="0"/>
        <w:jc w:val="both"/>
      </w:pPr>
      <w:r>
        <w:rPr>
          <w:rFonts w:ascii="Times New Roman"/>
          <w:b w:val="false"/>
          <w:i w:val="false"/>
          <w:color w:val="000000"/>
          <w:sz w:val="28"/>
        </w:rPr>
        <w:t>
      Э - количество электрооборудования, единиц;</w:t>
      </w:r>
    </w:p>
    <w:bookmarkEnd w:id="1110"/>
    <w:bookmarkStart w:name="z1119" w:id="1111"/>
    <w:p>
      <w:pPr>
        <w:spacing w:after="0"/>
        <w:ind w:left="0"/>
        <w:jc w:val="both"/>
      </w:pPr>
      <w:r>
        <w:rPr>
          <w:rFonts w:ascii="Times New Roman"/>
          <w:b w:val="false"/>
          <w:i w:val="false"/>
          <w:color w:val="000000"/>
          <w:sz w:val="28"/>
        </w:rPr>
        <w:t>
      Кл - протяженность кабельных линий, километр;</w:t>
      </w:r>
    </w:p>
    <w:bookmarkEnd w:id="1111"/>
    <w:bookmarkStart w:name="z1120" w:id="1112"/>
    <w:p>
      <w:pPr>
        <w:spacing w:after="0"/>
        <w:ind w:left="0"/>
        <w:jc w:val="both"/>
      </w:pPr>
      <w:r>
        <w:rPr>
          <w:rFonts w:ascii="Times New Roman"/>
          <w:b w:val="false"/>
          <w:i w:val="false"/>
          <w:color w:val="000000"/>
          <w:sz w:val="28"/>
        </w:rPr>
        <w:t>
      О - протяженность осветительных сетей, километр;</w:t>
      </w:r>
    </w:p>
    <w:bookmarkEnd w:id="1112"/>
    <w:bookmarkStart w:name="z1121" w:id="1113"/>
    <w:p>
      <w:pPr>
        <w:spacing w:after="0"/>
        <w:ind w:left="0"/>
        <w:jc w:val="both"/>
      </w:pPr>
      <w:r>
        <w:rPr>
          <w:rFonts w:ascii="Times New Roman"/>
          <w:b w:val="false"/>
          <w:i w:val="false"/>
          <w:color w:val="000000"/>
          <w:sz w:val="28"/>
        </w:rPr>
        <w:t>
      Со - количество светотехнического оборудования, единиц.</w:t>
      </w:r>
    </w:p>
    <w:bookmarkEnd w:id="1113"/>
    <w:bookmarkStart w:name="z1122" w:id="1114"/>
    <w:p>
      <w:pPr>
        <w:spacing w:after="0"/>
        <w:ind w:left="0"/>
        <w:jc w:val="both"/>
      </w:pPr>
      <w:r>
        <w:rPr>
          <w:rFonts w:ascii="Times New Roman"/>
          <w:b w:val="false"/>
          <w:i w:val="false"/>
          <w:color w:val="000000"/>
          <w:sz w:val="28"/>
        </w:rPr>
        <w:t>
      96. Нормативы численности по функции "Подготовка и обеспечение производства":</w:t>
      </w:r>
    </w:p>
    <w:bookmarkEnd w:id="1114"/>
    <w:bookmarkStart w:name="z1123" w:id="1115"/>
    <w:p>
      <w:pPr>
        <w:spacing w:after="0"/>
        <w:ind w:left="0"/>
        <w:jc w:val="both"/>
      </w:pPr>
      <w:r>
        <w:rPr>
          <w:rFonts w:ascii="Times New Roman"/>
          <w:b w:val="false"/>
          <w:i w:val="false"/>
          <w:color w:val="000000"/>
          <w:sz w:val="28"/>
        </w:rPr>
        <w:t>
      1) содержание работы:</w:t>
      </w:r>
    </w:p>
    <w:bookmarkEnd w:id="1115"/>
    <w:bookmarkStart w:name="z1124" w:id="1116"/>
    <w:p>
      <w:pPr>
        <w:spacing w:after="0"/>
        <w:ind w:left="0"/>
        <w:jc w:val="both"/>
      </w:pPr>
      <w:r>
        <w:rPr>
          <w:rFonts w:ascii="Times New Roman"/>
          <w:b w:val="false"/>
          <w:i w:val="false"/>
          <w:color w:val="000000"/>
          <w:sz w:val="28"/>
        </w:rPr>
        <w:t>
      осуществление подготовки производства, контроля за обеспечением производства комплектующими изделиями, материалами, инструментом, за своевременностью оформления всей необходимой технической документации. Осуществление контроля комплектности незавершенного производства, соблюдения установленных норм заделов и календарных опережений в работе производственных подразделений. Анализ работы цехов, участков, изыскание возможности сокращения цикла изготовления продукции, выполнения работ, выявление производственных резервов, разработка предложений по их использованию;</w:t>
      </w:r>
    </w:p>
    <w:bookmarkEnd w:id="1116"/>
    <w:bookmarkStart w:name="z1125" w:id="1117"/>
    <w:p>
      <w:pPr>
        <w:spacing w:after="0"/>
        <w:ind w:left="0"/>
        <w:jc w:val="both"/>
      </w:pPr>
      <w:r>
        <w:rPr>
          <w:rFonts w:ascii="Times New Roman"/>
          <w:b w:val="false"/>
          <w:i w:val="false"/>
          <w:color w:val="000000"/>
          <w:sz w:val="28"/>
        </w:rPr>
        <w:t>
      2) состав исполнителей: ведущий инженер по подготовке производства-начальник, ведущий инженер-конструктор, инженер-конструктор, инженер-технолог.</w:t>
      </w:r>
    </w:p>
    <w:bookmarkEnd w:id="1117"/>
    <w:bookmarkStart w:name="z1126" w:id="1118"/>
    <w:p>
      <w:pPr>
        <w:spacing w:after="0"/>
        <w:ind w:left="0"/>
        <w:jc w:val="both"/>
      </w:pPr>
      <w:r>
        <w:rPr>
          <w:rFonts w:ascii="Times New Roman"/>
          <w:b w:val="false"/>
          <w:i w:val="false"/>
          <w:color w:val="000000"/>
          <w:sz w:val="28"/>
        </w:rPr>
        <w:t>
      Расчет указанной функции производится по формуле:</w:t>
      </w:r>
    </w:p>
    <w:bookmarkEnd w:id="1118"/>
    <w:bookmarkStart w:name="z1127" w:id="1119"/>
    <w:p>
      <w:pPr>
        <w:spacing w:after="0"/>
        <w:ind w:left="0"/>
        <w:jc w:val="both"/>
      </w:pPr>
      <w:r>
        <w:rPr>
          <w:rFonts w:ascii="Times New Roman"/>
          <w:b w:val="false"/>
          <w:i w:val="false"/>
          <w:color w:val="000000"/>
          <w:sz w:val="28"/>
        </w:rPr>
        <w:t>
      Н=0,25+0,125*НКП</w:t>
      </w:r>
    </w:p>
    <w:bookmarkEnd w:id="1119"/>
    <w:bookmarkStart w:name="z1128" w:id="1120"/>
    <w:p>
      <w:pPr>
        <w:spacing w:after="0"/>
        <w:ind w:left="0"/>
        <w:jc w:val="both"/>
      </w:pPr>
      <w:r>
        <w:rPr>
          <w:rFonts w:ascii="Times New Roman"/>
          <w:b w:val="false"/>
          <w:i w:val="false"/>
          <w:color w:val="000000"/>
          <w:sz w:val="28"/>
        </w:rPr>
        <w:t xml:space="preserve">
      где: </w:t>
      </w:r>
    </w:p>
    <w:bookmarkEnd w:id="1120"/>
    <w:bookmarkStart w:name="z1129" w:id="1121"/>
    <w:p>
      <w:pPr>
        <w:spacing w:after="0"/>
        <w:ind w:left="0"/>
        <w:jc w:val="both"/>
      </w:pPr>
      <w:r>
        <w:rPr>
          <w:rFonts w:ascii="Times New Roman"/>
          <w:b w:val="false"/>
          <w:i w:val="false"/>
          <w:color w:val="000000"/>
          <w:sz w:val="28"/>
        </w:rPr>
        <w:t>
      Н - нормативы численности, человек;</w:t>
      </w:r>
    </w:p>
    <w:bookmarkEnd w:id="1121"/>
    <w:bookmarkStart w:name="z1130" w:id="1122"/>
    <w:p>
      <w:pPr>
        <w:spacing w:after="0"/>
        <w:ind w:left="0"/>
        <w:jc w:val="both"/>
      </w:pPr>
      <w:r>
        <w:rPr>
          <w:rFonts w:ascii="Times New Roman"/>
          <w:b w:val="false"/>
          <w:i w:val="false"/>
          <w:color w:val="000000"/>
          <w:sz w:val="28"/>
        </w:rPr>
        <w:t>
      НКП - количество нефтеперекачивающих станций, котельных, пунктов подогрева нефти, единиц.</w:t>
      </w:r>
    </w:p>
    <w:bookmarkEnd w:id="1122"/>
    <w:bookmarkStart w:name="z1131" w:id="1123"/>
    <w:p>
      <w:pPr>
        <w:spacing w:after="0"/>
        <w:ind w:left="0"/>
        <w:jc w:val="both"/>
      </w:pPr>
      <w:r>
        <w:rPr>
          <w:rFonts w:ascii="Times New Roman"/>
          <w:b w:val="false"/>
          <w:i w:val="false"/>
          <w:color w:val="000000"/>
          <w:sz w:val="28"/>
        </w:rPr>
        <w:t>
      97. Нормативы численности по функции "Организация работ по рентгеногаммаграфированию и дефектоскопированию" (Участок надежности):</w:t>
      </w:r>
    </w:p>
    <w:bookmarkEnd w:id="1123"/>
    <w:bookmarkStart w:name="z1132" w:id="1124"/>
    <w:p>
      <w:pPr>
        <w:spacing w:after="0"/>
        <w:ind w:left="0"/>
        <w:jc w:val="both"/>
      </w:pPr>
      <w:r>
        <w:rPr>
          <w:rFonts w:ascii="Times New Roman"/>
          <w:b w:val="false"/>
          <w:i w:val="false"/>
          <w:color w:val="000000"/>
          <w:sz w:val="28"/>
        </w:rPr>
        <w:t>
      1) содержание работы:</w:t>
      </w:r>
    </w:p>
    <w:bookmarkEnd w:id="1124"/>
    <w:bookmarkStart w:name="z1133" w:id="1125"/>
    <w:p>
      <w:pPr>
        <w:spacing w:after="0"/>
        <w:ind w:left="0"/>
        <w:jc w:val="both"/>
      </w:pPr>
      <w:r>
        <w:rPr>
          <w:rFonts w:ascii="Times New Roman"/>
          <w:b w:val="false"/>
          <w:i w:val="false"/>
          <w:color w:val="000000"/>
          <w:sz w:val="28"/>
        </w:rPr>
        <w:t>
      обеспечение квалификационного контроля качества сварных соединений при производстве сварочно-монтажных работ на линейной и технологической частях магистральных нефтепроводов и нефтеперекачивающих станций. Организация выполнения дополнительного дефектоскопического контроля при проведении ремонтов дефектов, выявленных при внутритрубной диагностике нефтепроводов. Организация текущего производственного планирования, учета, составления и своевременного представления отчетности о производственной деятельности группы надежности;</w:t>
      </w:r>
    </w:p>
    <w:bookmarkEnd w:id="1125"/>
    <w:bookmarkStart w:name="z1134" w:id="1126"/>
    <w:p>
      <w:pPr>
        <w:spacing w:after="0"/>
        <w:ind w:left="0"/>
        <w:jc w:val="both"/>
      </w:pPr>
      <w:r>
        <w:rPr>
          <w:rFonts w:ascii="Times New Roman"/>
          <w:b w:val="false"/>
          <w:i w:val="false"/>
          <w:color w:val="000000"/>
          <w:sz w:val="28"/>
        </w:rPr>
        <w:t>
      2) состав исполнителей: инженер рентгеногаммаграфирования.</w:t>
      </w:r>
    </w:p>
    <w:bookmarkEnd w:id="1126"/>
    <w:bookmarkStart w:name="z1135" w:id="1127"/>
    <w:p>
      <w:pPr>
        <w:spacing w:after="0"/>
        <w:ind w:left="0"/>
        <w:jc w:val="both"/>
      </w:pPr>
      <w:r>
        <w:rPr>
          <w:rFonts w:ascii="Times New Roman"/>
          <w:b w:val="false"/>
          <w:i w:val="false"/>
          <w:color w:val="000000"/>
          <w:sz w:val="28"/>
        </w:rPr>
        <w:t>
      Нормативы численности по функции "Организация работ по рентгеногаммаграфированию и дефектоскопированию" (Участок надежности) приведены в таблице 45 согласно приложению 3 к настоящим Типовым нормативам.</w:t>
      </w:r>
    </w:p>
    <w:bookmarkEnd w:id="1127"/>
    <w:bookmarkStart w:name="z1136" w:id="1128"/>
    <w:p>
      <w:pPr>
        <w:spacing w:after="0"/>
        <w:ind w:left="0"/>
        <w:jc w:val="both"/>
      </w:pPr>
      <w:r>
        <w:rPr>
          <w:rFonts w:ascii="Times New Roman"/>
          <w:b w:val="false"/>
          <w:i w:val="false"/>
          <w:color w:val="000000"/>
          <w:sz w:val="28"/>
        </w:rPr>
        <w:t>
      98. Нормативы численности по функции "Организация вибродиагностического контроля" (Участок вибродиагностики):</w:t>
      </w:r>
    </w:p>
    <w:bookmarkEnd w:id="1128"/>
    <w:bookmarkStart w:name="z1137" w:id="1129"/>
    <w:p>
      <w:pPr>
        <w:spacing w:after="0"/>
        <w:ind w:left="0"/>
        <w:jc w:val="both"/>
      </w:pPr>
      <w:r>
        <w:rPr>
          <w:rFonts w:ascii="Times New Roman"/>
          <w:b w:val="false"/>
          <w:i w:val="false"/>
          <w:color w:val="000000"/>
          <w:sz w:val="28"/>
        </w:rPr>
        <w:t>
      1) содержание работы:</w:t>
      </w:r>
    </w:p>
    <w:bookmarkEnd w:id="1129"/>
    <w:bookmarkStart w:name="z1138" w:id="1130"/>
    <w:p>
      <w:pPr>
        <w:spacing w:after="0"/>
        <w:ind w:left="0"/>
        <w:jc w:val="both"/>
      </w:pPr>
      <w:r>
        <w:rPr>
          <w:rFonts w:ascii="Times New Roman"/>
          <w:b w:val="false"/>
          <w:i w:val="false"/>
          <w:color w:val="000000"/>
          <w:sz w:val="28"/>
        </w:rPr>
        <w:t>
      контроль работы механо-технологического и энергетического оборудования по вибропараметрам и определение фактического технического состояния по диагностическим признакам. Выдача рекомендаций ремонтному персоналу по устранению выявленных дефектов. Организация и выполнение работ по проведению замеров и обработка полученных данных в соответствии с методическими, нормативными и другими руководящими материалами по виброобследованию основного и вспомогательного насосного оборудования;</w:t>
      </w:r>
    </w:p>
    <w:bookmarkEnd w:id="1130"/>
    <w:bookmarkStart w:name="z1139" w:id="1131"/>
    <w:p>
      <w:pPr>
        <w:spacing w:after="0"/>
        <w:ind w:left="0"/>
        <w:jc w:val="both"/>
      </w:pPr>
      <w:r>
        <w:rPr>
          <w:rFonts w:ascii="Times New Roman"/>
          <w:b w:val="false"/>
          <w:i w:val="false"/>
          <w:color w:val="000000"/>
          <w:sz w:val="28"/>
        </w:rPr>
        <w:t>
      2) состав исполнителей: начальник, инженер по вибродиагностике, инженер по технической диагностике, инженер по сварке.</w:t>
      </w:r>
    </w:p>
    <w:bookmarkEnd w:id="1131"/>
    <w:bookmarkStart w:name="z1140" w:id="1132"/>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1132"/>
    <w:bookmarkStart w:name="z1141" w:id="1133"/>
    <w:p>
      <w:pPr>
        <w:spacing w:after="0"/>
        <w:ind w:left="0"/>
        <w:jc w:val="both"/>
      </w:pPr>
      <w:r>
        <w:rPr>
          <w:rFonts w:ascii="Times New Roman"/>
          <w:b w:val="false"/>
          <w:i w:val="false"/>
          <w:color w:val="000000"/>
          <w:sz w:val="28"/>
        </w:rPr>
        <w:t>
      Н=0,0035*В+0,015*Пп+0,0012*Е+0,014*Пр</w:t>
      </w:r>
    </w:p>
    <w:bookmarkEnd w:id="1133"/>
    <w:bookmarkStart w:name="z1142" w:id="1134"/>
    <w:p>
      <w:pPr>
        <w:spacing w:after="0"/>
        <w:ind w:left="0"/>
        <w:jc w:val="both"/>
      </w:pPr>
      <w:r>
        <w:rPr>
          <w:rFonts w:ascii="Times New Roman"/>
          <w:b w:val="false"/>
          <w:i w:val="false"/>
          <w:color w:val="000000"/>
          <w:sz w:val="28"/>
        </w:rPr>
        <w:t>
      где:</w:t>
      </w:r>
    </w:p>
    <w:bookmarkEnd w:id="1134"/>
    <w:bookmarkStart w:name="z1143" w:id="1135"/>
    <w:p>
      <w:pPr>
        <w:spacing w:after="0"/>
        <w:ind w:left="0"/>
        <w:jc w:val="both"/>
      </w:pPr>
      <w:r>
        <w:rPr>
          <w:rFonts w:ascii="Times New Roman"/>
          <w:b w:val="false"/>
          <w:i w:val="false"/>
          <w:color w:val="000000"/>
          <w:sz w:val="28"/>
        </w:rPr>
        <w:t>
      Н - нормативы численности, человек;</w:t>
      </w:r>
    </w:p>
    <w:bookmarkEnd w:id="1135"/>
    <w:bookmarkStart w:name="z1144" w:id="1136"/>
    <w:p>
      <w:pPr>
        <w:spacing w:after="0"/>
        <w:ind w:left="0"/>
        <w:jc w:val="both"/>
      </w:pPr>
      <w:r>
        <w:rPr>
          <w:rFonts w:ascii="Times New Roman"/>
          <w:b w:val="false"/>
          <w:i w:val="false"/>
          <w:color w:val="000000"/>
          <w:sz w:val="28"/>
        </w:rPr>
        <w:t>
      В - протяженность трубопроводов в однониточном исчислении, километр;</w:t>
      </w:r>
    </w:p>
    <w:bookmarkEnd w:id="1136"/>
    <w:bookmarkStart w:name="z1145" w:id="1137"/>
    <w:p>
      <w:pPr>
        <w:spacing w:after="0"/>
        <w:ind w:left="0"/>
        <w:jc w:val="both"/>
      </w:pPr>
      <w:r>
        <w:rPr>
          <w:rFonts w:ascii="Times New Roman"/>
          <w:b w:val="false"/>
          <w:i w:val="false"/>
          <w:color w:val="000000"/>
          <w:sz w:val="28"/>
        </w:rPr>
        <w:t>
      Пп - количество печей подогрева нефти, единиц;</w:t>
      </w:r>
    </w:p>
    <w:bookmarkEnd w:id="1137"/>
    <w:bookmarkStart w:name="z1146" w:id="1138"/>
    <w:p>
      <w:pPr>
        <w:spacing w:after="0"/>
        <w:ind w:left="0"/>
        <w:jc w:val="both"/>
      </w:pPr>
      <w:r>
        <w:rPr>
          <w:rFonts w:ascii="Times New Roman"/>
          <w:b w:val="false"/>
          <w:i w:val="false"/>
          <w:color w:val="000000"/>
          <w:sz w:val="28"/>
        </w:rPr>
        <w:t>
      Е - емкость резервуарного парка, тысяч м3;</w:t>
      </w:r>
    </w:p>
    <w:bookmarkEnd w:id="1138"/>
    <w:bookmarkStart w:name="z1147" w:id="1139"/>
    <w:p>
      <w:pPr>
        <w:spacing w:after="0"/>
        <w:ind w:left="0"/>
        <w:jc w:val="both"/>
      </w:pPr>
      <w:r>
        <w:rPr>
          <w:rFonts w:ascii="Times New Roman"/>
          <w:b w:val="false"/>
          <w:i w:val="false"/>
          <w:color w:val="000000"/>
          <w:sz w:val="28"/>
        </w:rPr>
        <w:t>
      Пр - суммарная установленная производительность магистральных агрегатов насосных станций и нефтеналивных эстакад (нефтеналивных пунктов), тысяч м3 в час.</w:t>
      </w:r>
    </w:p>
    <w:bookmarkEnd w:id="1139"/>
    <w:bookmarkStart w:name="z1148" w:id="1140"/>
    <w:p>
      <w:pPr>
        <w:spacing w:after="0"/>
        <w:ind w:left="0"/>
        <w:jc w:val="both"/>
      </w:pPr>
      <w:r>
        <w:rPr>
          <w:rFonts w:ascii="Times New Roman"/>
          <w:b w:val="false"/>
          <w:i w:val="false"/>
          <w:color w:val="000000"/>
          <w:sz w:val="28"/>
        </w:rPr>
        <w:t>
      99. Нормативы численности по функции "Организация работ по тепловодоснабжению" (Участок тепловодоснабжения):</w:t>
      </w:r>
    </w:p>
    <w:bookmarkEnd w:id="1140"/>
    <w:bookmarkStart w:name="z1149" w:id="1141"/>
    <w:p>
      <w:pPr>
        <w:spacing w:after="0"/>
        <w:ind w:left="0"/>
        <w:jc w:val="both"/>
      </w:pPr>
      <w:r>
        <w:rPr>
          <w:rFonts w:ascii="Times New Roman"/>
          <w:b w:val="false"/>
          <w:i w:val="false"/>
          <w:color w:val="000000"/>
          <w:sz w:val="28"/>
        </w:rPr>
        <w:t>
      1) содержание работы:</w:t>
      </w:r>
    </w:p>
    <w:bookmarkEnd w:id="1141"/>
    <w:bookmarkStart w:name="z1150" w:id="1142"/>
    <w:p>
      <w:pPr>
        <w:spacing w:after="0"/>
        <w:ind w:left="0"/>
        <w:jc w:val="both"/>
      </w:pPr>
      <w:r>
        <w:rPr>
          <w:rFonts w:ascii="Times New Roman"/>
          <w:b w:val="false"/>
          <w:i w:val="false"/>
          <w:color w:val="000000"/>
          <w:sz w:val="28"/>
        </w:rPr>
        <w:t>
      осуществление руководства производственной деятельностью участка тепловодоснабжения. Организация и разработка организационно-технических мероприятий по предупреждению аварий и несчастных случаев, связанных с эксплуатацией теплотехнических установок, тепловых сетей, систем водоснабжения, внедрению передовых методов работы. Организация безопасной эксплуатации теплоэнергетических установок, тепловых сетей, систем водоснабжения базы производственного обслуживания и базы подводно-технических работ через руководителей этих объектов. Контроль расхода нефти на выработку тепловой энергии котельной базы производственного обслуживания;</w:t>
      </w:r>
    </w:p>
    <w:bookmarkEnd w:id="1142"/>
    <w:bookmarkStart w:name="z1151" w:id="1143"/>
    <w:p>
      <w:pPr>
        <w:spacing w:after="0"/>
        <w:ind w:left="0"/>
        <w:jc w:val="both"/>
      </w:pPr>
      <w:r>
        <w:rPr>
          <w:rFonts w:ascii="Times New Roman"/>
          <w:b w:val="false"/>
          <w:i w:val="false"/>
          <w:color w:val="000000"/>
          <w:sz w:val="28"/>
        </w:rPr>
        <w:t>
      2) состав исполнителей: начальник, ведущий инженер теплотехник, инженер теплотехник, ведущий инженер тепловодоснабжения, инженер тепловодоснабжения, инженер, старший мастер тепло-, газо-, водоснабжения и канализации, мастер тепло-, газо-, водоснабжения и канализации.</w:t>
      </w:r>
    </w:p>
    <w:bookmarkEnd w:id="1143"/>
    <w:bookmarkStart w:name="z1152" w:id="1144"/>
    <w:p>
      <w:pPr>
        <w:spacing w:after="0"/>
        <w:ind w:left="0"/>
        <w:jc w:val="both"/>
      </w:pPr>
      <w:r>
        <w:rPr>
          <w:rFonts w:ascii="Times New Roman"/>
          <w:b w:val="false"/>
          <w:i w:val="false"/>
          <w:color w:val="000000"/>
          <w:sz w:val="28"/>
        </w:rPr>
        <w:t>
      Расчет указанной функции производится по формуле:</w:t>
      </w:r>
    </w:p>
    <w:bookmarkEnd w:id="1144"/>
    <w:bookmarkStart w:name="z1153" w:id="1145"/>
    <w:p>
      <w:pPr>
        <w:spacing w:after="0"/>
        <w:ind w:left="0"/>
        <w:jc w:val="both"/>
      </w:pPr>
      <w:r>
        <w:rPr>
          <w:rFonts w:ascii="Times New Roman"/>
          <w:b w:val="false"/>
          <w:i w:val="false"/>
          <w:color w:val="000000"/>
          <w:sz w:val="28"/>
        </w:rPr>
        <w:t>
      Н=1,6+0,05*НКП</w:t>
      </w:r>
    </w:p>
    <w:bookmarkEnd w:id="1145"/>
    <w:bookmarkStart w:name="z1154" w:id="1146"/>
    <w:p>
      <w:pPr>
        <w:spacing w:after="0"/>
        <w:ind w:left="0"/>
        <w:jc w:val="both"/>
      </w:pPr>
      <w:r>
        <w:rPr>
          <w:rFonts w:ascii="Times New Roman"/>
          <w:b w:val="false"/>
          <w:i w:val="false"/>
          <w:color w:val="000000"/>
          <w:sz w:val="28"/>
        </w:rPr>
        <w:t xml:space="preserve">
      где: </w:t>
      </w:r>
    </w:p>
    <w:bookmarkEnd w:id="1146"/>
    <w:bookmarkStart w:name="z1155" w:id="1147"/>
    <w:p>
      <w:pPr>
        <w:spacing w:after="0"/>
        <w:ind w:left="0"/>
        <w:jc w:val="both"/>
      </w:pPr>
      <w:r>
        <w:rPr>
          <w:rFonts w:ascii="Times New Roman"/>
          <w:b w:val="false"/>
          <w:i w:val="false"/>
          <w:color w:val="000000"/>
          <w:sz w:val="28"/>
        </w:rPr>
        <w:t>
      Н - нормативы численности, человек;</w:t>
      </w:r>
    </w:p>
    <w:bookmarkEnd w:id="1147"/>
    <w:bookmarkStart w:name="z1156" w:id="1148"/>
    <w:p>
      <w:pPr>
        <w:spacing w:after="0"/>
        <w:ind w:left="0"/>
        <w:jc w:val="both"/>
      </w:pPr>
      <w:r>
        <w:rPr>
          <w:rFonts w:ascii="Times New Roman"/>
          <w:b w:val="false"/>
          <w:i w:val="false"/>
          <w:color w:val="000000"/>
          <w:sz w:val="28"/>
        </w:rPr>
        <w:t>
      НКП - количество нефтеперекачивающих станций, котельных, пунктов подогрева нефти, единиц.</w:t>
      </w:r>
    </w:p>
    <w:bookmarkEnd w:id="1148"/>
    <w:bookmarkStart w:name="z1157" w:id="1149"/>
    <w:p>
      <w:pPr>
        <w:spacing w:after="0"/>
        <w:ind w:left="0"/>
        <w:jc w:val="both"/>
      </w:pPr>
      <w:r>
        <w:rPr>
          <w:rFonts w:ascii="Times New Roman"/>
          <w:b w:val="false"/>
          <w:i w:val="false"/>
          <w:color w:val="000000"/>
          <w:sz w:val="28"/>
        </w:rPr>
        <w:t>
      100. Нормативы численности по функции "Релейная защита и автоматика":</w:t>
      </w:r>
    </w:p>
    <w:bookmarkEnd w:id="1149"/>
    <w:bookmarkStart w:name="z1158" w:id="1150"/>
    <w:p>
      <w:pPr>
        <w:spacing w:after="0"/>
        <w:ind w:left="0"/>
        <w:jc w:val="both"/>
      </w:pPr>
      <w:r>
        <w:rPr>
          <w:rFonts w:ascii="Times New Roman"/>
          <w:b w:val="false"/>
          <w:i w:val="false"/>
          <w:color w:val="000000"/>
          <w:sz w:val="28"/>
        </w:rPr>
        <w:t>
      1) содержание работы:</w:t>
      </w:r>
    </w:p>
    <w:bookmarkEnd w:id="1150"/>
    <w:bookmarkStart w:name="z1159" w:id="1151"/>
    <w:p>
      <w:pPr>
        <w:spacing w:after="0"/>
        <w:ind w:left="0"/>
        <w:jc w:val="both"/>
      </w:pPr>
      <w:r>
        <w:rPr>
          <w:rFonts w:ascii="Times New Roman"/>
          <w:b w:val="false"/>
          <w:i w:val="false"/>
          <w:color w:val="000000"/>
          <w:sz w:val="28"/>
        </w:rPr>
        <w:t xml:space="preserve">
      обеспечение выполнения графиков технического обслуживания устройств релейной защиты и автоматики, испытания и измерения электрооборудования, основных и дополнительных средств защит, восстановительных работ по ликвидации аварий, отказов. Координация текущего производственного планирования, учета, составление и своевременное представление отчетности о производственной деятельности участка, улучшение нормирования труда, обобщение и распространение передовых приемов и методов труда, изучение и внедрение передового отечественного и зарубежного опыта, развитие рационализации и изобретательства. Контроль за наличием и исправным состоянием средств защиты, оградительных и предупредительных устройств, состоянием воздушной среды на рабочих местах, освещенности рабочих мест, за использованием и правильным применением рабочими средств индивидуальной защиты, принятие мер по устранению выявленных нарушений, недостатков; </w:t>
      </w:r>
    </w:p>
    <w:bookmarkEnd w:id="1151"/>
    <w:bookmarkStart w:name="z1160" w:id="1152"/>
    <w:p>
      <w:pPr>
        <w:spacing w:after="0"/>
        <w:ind w:left="0"/>
        <w:jc w:val="both"/>
      </w:pPr>
      <w:r>
        <w:rPr>
          <w:rFonts w:ascii="Times New Roman"/>
          <w:b w:val="false"/>
          <w:i w:val="false"/>
          <w:color w:val="000000"/>
          <w:sz w:val="28"/>
        </w:rPr>
        <w:t>
      2) состав исполнителей: начальник, ведущий инженер, инженер, инженер по наладке и испытаниям, инженер-электроник.</w:t>
      </w:r>
    </w:p>
    <w:bookmarkEnd w:id="1152"/>
    <w:bookmarkStart w:name="z1161" w:id="1153"/>
    <w:p>
      <w:pPr>
        <w:spacing w:after="0"/>
        <w:ind w:left="0"/>
        <w:jc w:val="both"/>
      </w:pPr>
      <w:r>
        <w:rPr>
          <w:rFonts w:ascii="Times New Roman"/>
          <w:b w:val="false"/>
          <w:i w:val="false"/>
          <w:color w:val="000000"/>
          <w:sz w:val="28"/>
        </w:rPr>
        <w:t>
      Расчет указанной функции производится по формуле:</w:t>
      </w:r>
    </w:p>
    <w:bookmarkEnd w:id="1153"/>
    <w:bookmarkStart w:name="z1162" w:id="1154"/>
    <w:p>
      <w:pPr>
        <w:spacing w:after="0"/>
        <w:ind w:left="0"/>
        <w:jc w:val="both"/>
      </w:pPr>
      <w:r>
        <w:rPr>
          <w:rFonts w:ascii="Times New Roman"/>
          <w:b w:val="false"/>
          <w:i w:val="false"/>
          <w:color w:val="000000"/>
          <w:sz w:val="28"/>
        </w:rPr>
        <w:t>
      Н=0,0014*З+0,0006*Э+0,003*РЗА+0,003*Ас</w:t>
      </w:r>
    </w:p>
    <w:bookmarkEnd w:id="1154"/>
    <w:bookmarkStart w:name="z1163" w:id="1155"/>
    <w:p>
      <w:pPr>
        <w:spacing w:after="0"/>
        <w:ind w:left="0"/>
        <w:jc w:val="both"/>
      </w:pPr>
      <w:r>
        <w:rPr>
          <w:rFonts w:ascii="Times New Roman"/>
          <w:b w:val="false"/>
          <w:i w:val="false"/>
          <w:color w:val="000000"/>
          <w:sz w:val="28"/>
        </w:rPr>
        <w:t xml:space="preserve">
      где: </w:t>
      </w:r>
    </w:p>
    <w:bookmarkEnd w:id="1155"/>
    <w:bookmarkStart w:name="z1164" w:id="1156"/>
    <w:p>
      <w:pPr>
        <w:spacing w:after="0"/>
        <w:ind w:left="0"/>
        <w:jc w:val="both"/>
      </w:pPr>
      <w:r>
        <w:rPr>
          <w:rFonts w:ascii="Times New Roman"/>
          <w:b w:val="false"/>
          <w:i w:val="false"/>
          <w:color w:val="000000"/>
          <w:sz w:val="28"/>
        </w:rPr>
        <w:t>
      Н - нормативы численности, человек;</w:t>
      </w:r>
    </w:p>
    <w:bookmarkEnd w:id="1156"/>
    <w:bookmarkStart w:name="z1165" w:id="1157"/>
    <w:p>
      <w:pPr>
        <w:spacing w:after="0"/>
        <w:ind w:left="0"/>
        <w:jc w:val="both"/>
      </w:pPr>
      <w:r>
        <w:rPr>
          <w:rFonts w:ascii="Times New Roman"/>
          <w:b w:val="false"/>
          <w:i w:val="false"/>
          <w:color w:val="000000"/>
          <w:sz w:val="28"/>
        </w:rPr>
        <w:t>
      З - количество защитных средств, единиц;</w:t>
      </w:r>
    </w:p>
    <w:bookmarkEnd w:id="1157"/>
    <w:bookmarkStart w:name="z1166" w:id="1158"/>
    <w:p>
      <w:pPr>
        <w:spacing w:after="0"/>
        <w:ind w:left="0"/>
        <w:jc w:val="both"/>
      </w:pPr>
      <w:r>
        <w:rPr>
          <w:rFonts w:ascii="Times New Roman"/>
          <w:b w:val="false"/>
          <w:i w:val="false"/>
          <w:color w:val="000000"/>
          <w:sz w:val="28"/>
        </w:rPr>
        <w:t>
      Э - количество электрооборудования, единиц;</w:t>
      </w:r>
    </w:p>
    <w:bookmarkEnd w:id="1158"/>
    <w:bookmarkStart w:name="z1167" w:id="1159"/>
    <w:p>
      <w:pPr>
        <w:spacing w:after="0"/>
        <w:ind w:left="0"/>
        <w:jc w:val="both"/>
      </w:pPr>
      <w:r>
        <w:rPr>
          <w:rFonts w:ascii="Times New Roman"/>
          <w:b w:val="false"/>
          <w:i w:val="false"/>
          <w:color w:val="000000"/>
          <w:sz w:val="28"/>
        </w:rPr>
        <w:t>
      РЗА - количество устройств релейной защиты и автоматики, единиц;</w:t>
      </w:r>
    </w:p>
    <w:bookmarkEnd w:id="1159"/>
    <w:bookmarkStart w:name="z1168" w:id="1160"/>
    <w:p>
      <w:pPr>
        <w:spacing w:after="0"/>
        <w:ind w:left="0"/>
        <w:jc w:val="both"/>
      </w:pPr>
      <w:r>
        <w:rPr>
          <w:rFonts w:ascii="Times New Roman"/>
          <w:b w:val="false"/>
          <w:i w:val="false"/>
          <w:color w:val="000000"/>
          <w:sz w:val="28"/>
        </w:rPr>
        <w:t>
      Ас - количество оборудования автоматизированной системы коммерческого учета электроэнергии, единиц.</w:t>
      </w:r>
    </w:p>
    <w:bookmarkEnd w:id="1160"/>
    <w:bookmarkStart w:name="z1169" w:id="1161"/>
    <w:p>
      <w:pPr>
        <w:spacing w:after="0"/>
        <w:ind w:left="0"/>
        <w:jc w:val="both"/>
      </w:pPr>
      <w:r>
        <w:rPr>
          <w:rFonts w:ascii="Times New Roman"/>
          <w:b w:val="false"/>
          <w:i w:val="false"/>
          <w:color w:val="000000"/>
          <w:sz w:val="28"/>
        </w:rPr>
        <w:t>
      101. Нормативы численности по функции "Ремонт и эксплуатация газового оборудования":</w:t>
      </w:r>
    </w:p>
    <w:bookmarkEnd w:id="1161"/>
    <w:bookmarkStart w:name="z1170" w:id="1162"/>
    <w:p>
      <w:pPr>
        <w:spacing w:after="0"/>
        <w:ind w:left="0"/>
        <w:jc w:val="both"/>
      </w:pPr>
      <w:r>
        <w:rPr>
          <w:rFonts w:ascii="Times New Roman"/>
          <w:b w:val="false"/>
          <w:i w:val="false"/>
          <w:color w:val="000000"/>
          <w:sz w:val="28"/>
        </w:rPr>
        <w:t>
      1) содержание работы:</w:t>
      </w:r>
    </w:p>
    <w:bookmarkEnd w:id="1162"/>
    <w:bookmarkStart w:name="z1171" w:id="1163"/>
    <w:p>
      <w:pPr>
        <w:spacing w:after="0"/>
        <w:ind w:left="0"/>
        <w:jc w:val="both"/>
      </w:pPr>
      <w:r>
        <w:rPr>
          <w:rFonts w:ascii="Times New Roman"/>
          <w:b w:val="false"/>
          <w:i w:val="false"/>
          <w:color w:val="000000"/>
          <w:sz w:val="28"/>
        </w:rPr>
        <w:t>
      осуществление руководства производственной деятельностью участка ремонта и эксплуатации газового оборудования. Организация и разработка организационно-технических мероприятий по предупреждению аварий и несчастных случаев, связанных с эксплуатацией газового оборудования, внедрению передовых методов работы. Организация безопасной эксплуатации газового оборудования производственных объектов. Контроль расхода газа;</w:t>
      </w:r>
    </w:p>
    <w:bookmarkEnd w:id="1163"/>
    <w:bookmarkStart w:name="z1172" w:id="1164"/>
    <w:p>
      <w:pPr>
        <w:spacing w:after="0"/>
        <w:ind w:left="0"/>
        <w:jc w:val="both"/>
      </w:pPr>
      <w:r>
        <w:rPr>
          <w:rFonts w:ascii="Times New Roman"/>
          <w:b w:val="false"/>
          <w:i w:val="false"/>
          <w:color w:val="000000"/>
          <w:sz w:val="28"/>
        </w:rPr>
        <w:t>
      2) состав исполнителей: начальник, старший мастер, мастер.</w:t>
      </w:r>
    </w:p>
    <w:bookmarkEnd w:id="1164"/>
    <w:bookmarkStart w:name="z1173" w:id="1165"/>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1165"/>
    <w:bookmarkStart w:name="z1174" w:id="1166"/>
    <w:p>
      <w:pPr>
        <w:spacing w:after="0"/>
        <w:ind w:left="0"/>
        <w:jc w:val="both"/>
      </w:pPr>
      <w:r>
        <w:rPr>
          <w:rFonts w:ascii="Times New Roman"/>
          <w:b w:val="false"/>
          <w:i w:val="false"/>
          <w:color w:val="000000"/>
          <w:sz w:val="28"/>
        </w:rPr>
        <w:t>
      Н=0,5 + 0,08*Пп</w:t>
      </w:r>
    </w:p>
    <w:bookmarkEnd w:id="1166"/>
    <w:bookmarkStart w:name="z1175" w:id="1167"/>
    <w:p>
      <w:pPr>
        <w:spacing w:after="0"/>
        <w:ind w:left="0"/>
        <w:jc w:val="both"/>
      </w:pPr>
      <w:r>
        <w:rPr>
          <w:rFonts w:ascii="Times New Roman"/>
          <w:b w:val="false"/>
          <w:i w:val="false"/>
          <w:color w:val="000000"/>
          <w:sz w:val="28"/>
        </w:rPr>
        <w:t>
      где:</w:t>
      </w:r>
    </w:p>
    <w:bookmarkEnd w:id="1167"/>
    <w:bookmarkStart w:name="z1176" w:id="1168"/>
    <w:p>
      <w:pPr>
        <w:spacing w:after="0"/>
        <w:ind w:left="0"/>
        <w:jc w:val="both"/>
      </w:pPr>
      <w:r>
        <w:rPr>
          <w:rFonts w:ascii="Times New Roman"/>
          <w:b w:val="false"/>
          <w:i w:val="false"/>
          <w:color w:val="000000"/>
          <w:sz w:val="28"/>
        </w:rPr>
        <w:t>
      Н - нормативы численности, человек;</w:t>
      </w:r>
    </w:p>
    <w:bookmarkEnd w:id="1168"/>
    <w:bookmarkStart w:name="z1177" w:id="1169"/>
    <w:p>
      <w:pPr>
        <w:spacing w:after="0"/>
        <w:ind w:left="0"/>
        <w:jc w:val="both"/>
      </w:pPr>
      <w:r>
        <w:rPr>
          <w:rFonts w:ascii="Times New Roman"/>
          <w:b w:val="false"/>
          <w:i w:val="false"/>
          <w:color w:val="000000"/>
          <w:sz w:val="28"/>
        </w:rPr>
        <w:t xml:space="preserve">
      Пп - количество печей подогрева (на газовом топливе), единиц. </w:t>
      </w:r>
    </w:p>
    <w:bookmarkEnd w:id="1169"/>
    <w:bookmarkStart w:name="z1178" w:id="1170"/>
    <w:p>
      <w:pPr>
        <w:spacing w:after="0"/>
        <w:ind w:left="0"/>
        <w:jc w:val="both"/>
      </w:pPr>
      <w:r>
        <w:rPr>
          <w:rFonts w:ascii="Times New Roman"/>
          <w:b w:val="false"/>
          <w:i w:val="false"/>
          <w:color w:val="000000"/>
          <w:sz w:val="28"/>
        </w:rPr>
        <w:t>
      102. Нормативы численности руководителей, специалистов и служащих цехов технологического транспорта и специальной техники:</w:t>
      </w:r>
    </w:p>
    <w:bookmarkEnd w:id="1170"/>
    <w:bookmarkStart w:name="z1179" w:id="1171"/>
    <w:p>
      <w:pPr>
        <w:spacing w:after="0"/>
        <w:ind w:left="0"/>
        <w:jc w:val="both"/>
      </w:pPr>
      <w:r>
        <w:rPr>
          <w:rFonts w:ascii="Times New Roman"/>
          <w:b w:val="false"/>
          <w:i w:val="false"/>
          <w:color w:val="000000"/>
          <w:sz w:val="28"/>
        </w:rPr>
        <w:t xml:space="preserve">
      1) содержание работы: </w:t>
      </w:r>
    </w:p>
    <w:bookmarkEnd w:id="1171"/>
    <w:bookmarkStart w:name="z1180" w:id="1172"/>
    <w:p>
      <w:pPr>
        <w:spacing w:after="0"/>
        <w:ind w:left="0"/>
        <w:jc w:val="both"/>
      </w:pPr>
      <w:r>
        <w:rPr>
          <w:rFonts w:ascii="Times New Roman"/>
          <w:b w:val="false"/>
          <w:i w:val="false"/>
          <w:color w:val="000000"/>
          <w:sz w:val="28"/>
        </w:rPr>
        <w:t xml:space="preserve">
      организация бесперебойного транспортного обслуживания структурных подразделений Организации согласно поданных заявок; </w:t>
      </w:r>
    </w:p>
    <w:bookmarkEnd w:id="1172"/>
    <w:bookmarkStart w:name="z1181" w:id="1173"/>
    <w:p>
      <w:pPr>
        <w:spacing w:after="0"/>
        <w:ind w:left="0"/>
        <w:jc w:val="both"/>
      </w:pPr>
      <w:r>
        <w:rPr>
          <w:rFonts w:ascii="Times New Roman"/>
          <w:b w:val="false"/>
          <w:i w:val="false"/>
          <w:color w:val="000000"/>
          <w:sz w:val="28"/>
        </w:rPr>
        <w:t>
      2) состав исполнителей: начальник, заместитель начальника, начальник автоколонны, инженер по безопасности движения, инженер по охране труда, техник по труду, заведующий хозяйством, инженер производственно-технической службы (старший), контрольный механик, техник по учету, диспетчер, мастер по ремонту автомобилей, мастер по ремонту специальной техники, механик.</w:t>
      </w:r>
    </w:p>
    <w:bookmarkEnd w:id="1173"/>
    <w:bookmarkStart w:name="z1182" w:id="1174"/>
    <w:p>
      <w:pPr>
        <w:spacing w:after="0"/>
        <w:ind w:left="0"/>
        <w:jc w:val="both"/>
      </w:pPr>
      <w:r>
        <w:rPr>
          <w:rFonts w:ascii="Times New Roman"/>
          <w:b w:val="false"/>
          <w:i w:val="false"/>
          <w:color w:val="000000"/>
          <w:sz w:val="28"/>
        </w:rPr>
        <w:t>
      Нормативы численности руководителей, специалистов и служащих цехов технологического транспорта и специальной техники приведены в таблице 46 согласно приложению 3 к настоящим Типовым нормативам.</w:t>
      </w:r>
    </w:p>
    <w:bookmarkEnd w:id="1174"/>
    <w:bookmarkStart w:name="z1183" w:id="1175"/>
    <w:p>
      <w:pPr>
        <w:spacing w:after="0"/>
        <w:ind w:left="0"/>
        <w:jc w:val="both"/>
      </w:pPr>
      <w:r>
        <w:rPr>
          <w:rFonts w:ascii="Times New Roman"/>
          <w:b w:val="false"/>
          <w:i w:val="false"/>
          <w:color w:val="000000"/>
          <w:sz w:val="28"/>
        </w:rPr>
        <w:t>
      103. Нормативы численности по функции "Организация работ по ремонту и обслуживанию зданий и сооружений" (Участок по ремонту и обслуживанию зданий и сооружений):</w:t>
      </w:r>
    </w:p>
    <w:bookmarkEnd w:id="1175"/>
    <w:bookmarkStart w:name="z1184" w:id="1176"/>
    <w:p>
      <w:pPr>
        <w:spacing w:after="0"/>
        <w:ind w:left="0"/>
        <w:jc w:val="both"/>
      </w:pPr>
      <w:r>
        <w:rPr>
          <w:rFonts w:ascii="Times New Roman"/>
          <w:b w:val="false"/>
          <w:i w:val="false"/>
          <w:color w:val="000000"/>
          <w:sz w:val="28"/>
        </w:rPr>
        <w:t>
      1) содержание работы:</w:t>
      </w:r>
    </w:p>
    <w:bookmarkEnd w:id="1176"/>
    <w:bookmarkStart w:name="z1185" w:id="1177"/>
    <w:p>
      <w:pPr>
        <w:spacing w:after="0"/>
        <w:ind w:left="0"/>
        <w:jc w:val="both"/>
      </w:pPr>
      <w:r>
        <w:rPr>
          <w:rFonts w:ascii="Times New Roman"/>
          <w:b w:val="false"/>
          <w:i w:val="false"/>
          <w:color w:val="000000"/>
          <w:sz w:val="28"/>
        </w:rPr>
        <w:t>
      организация и проведение работ по ремонту и обслуживанию зданий и сооружений, обеспечение организации рабочих мест и безопасного производства работ, эксплуатации машин, оборудования, приспособлений, инструмента, средств защиты. Составление актов осмотра объектов, дефектных ведомостей, ведомостей потребности материалов на текущий ремонт объектов, составление годовых заявок на необходимые материалы и инструменты, сбор данных от подразделений о необходимости текущего ремонта объектов, составление планов, схем, рабочих чертежей объектов текущего ремонта;</w:t>
      </w:r>
    </w:p>
    <w:bookmarkEnd w:id="1177"/>
    <w:bookmarkStart w:name="z1186" w:id="1178"/>
    <w:p>
      <w:pPr>
        <w:spacing w:after="0"/>
        <w:ind w:left="0"/>
        <w:jc w:val="both"/>
      </w:pPr>
      <w:r>
        <w:rPr>
          <w:rFonts w:ascii="Times New Roman"/>
          <w:b w:val="false"/>
          <w:i w:val="false"/>
          <w:color w:val="000000"/>
          <w:sz w:val="28"/>
        </w:rPr>
        <w:t>
      2) состав исполнителей: начальник, старший производитель работ, производитель работ, старший мастер, мастер.</w:t>
      </w:r>
    </w:p>
    <w:bookmarkEnd w:id="1178"/>
    <w:bookmarkStart w:name="z1187" w:id="1179"/>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1179"/>
    <w:bookmarkStart w:name="z1188" w:id="1180"/>
    <w:p>
      <w:pPr>
        <w:spacing w:after="0"/>
        <w:ind w:left="0"/>
        <w:jc w:val="both"/>
      </w:pPr>
      <w:r>
        <w:rPr>
          <w:rFonts w:ascii="Times New Roman"/>
          <w:b w:val="false"/>
          <w:i w:val="false"/>
          <w:color w:val="000000"/>
          <w:sz w:val="28"/>
        </w:rPr>
        <w:t>
      Н=2+0,000027*Сп;</w:t>
      </w:r>
    </w:p>
    <w:bookmarkEnd w:id="1180"/>
    <w:bookmarkStart w:name="z1189" w:id="1181"/>
    <w:p>
      <w:pPr>
        <w:spacing w:after="0"/>
        <w:ind w:left="0"/>
        <w:jc w:val="both"/>
      </w:pPr>
      <w:r>
        <w:rPr>
          <w:rFonts w:ascii="Times New Roman"/>
          <w:b w:val="false"/>
          <w:i w:val="false"/>
          <w:color w:val="000000"/>
          <w:sz w:val="28"/>
        </w:rPr>
        <w:t>
      где:</w:t>
      </w:r>
    </w:p>
    <w:bookmarkEnd w:id="1181"/>
    <w:bookmarkStart w:name="z1190" w:id="1182"/>
    <w:p>
      <w:pPr>
        <w:spacing w:after="0"/>
        <w:ind w:left="0"/>
        <w:jc w:val="both"/>
      </w:pPr>
      <w:r>
        <w:rPr>
          <w:rFonts w:ascii="Times New Roman"/>
          <w:b w:val="false"/>
          <w:i w:val="false"/>
          <w:color w:val="000000"/>
          <w:sz w:val="28"/>
        </w:rPr>
        <w:t>
      Н - нормативы численности, человек;</w:t>
      </w:r>
    </w:p>
    <w:bookmarkEnd w:id="1182"/>
    <w:bookmarkStart w:name="z1191" w:id="1183"/>
    <w:p>
      <w:pPr>
        <w:spacing w:after="0"/>
        <w:ind w:left="0"/>
        <w:jc w:val="both"/>
      </w:pPr>
      <w:r>
        <w:rPr>
          <w:rFonts w:ascii="Times New Roman"/>
          <w:b w:val="false"/>
          <w:i w:val="false"/>
          <w:color w:val="000000"/>
          <w:sz w:val="28"/>
        </w:rPr>
        <w:t>
      Сп - суммарная площадь производственных и служебных и прочих помещений, м2.</w:t>
      </w:r>
    </w:p>
    <w:bookmarkEnd w:id="1183"/>
    <w:bookmarkStart w:name="z1192" w:id="1184"/>
    <w:p>
      <w:pPr>
        <w:spacing w:after="0"/>
        <w:ind w:left="0"/>
        <w:jc w:val="both"/>
      </w:pPr>
      <w:r>
        <w:rPr>
          <w:rFonts w:ascii="Times New Roman"/>
          <w:b w:val="false"/>
          <w:i w:val="false"/>
          <w:color w:val="000000"/>
          <w:sz w:val="28"/>
        </w:rPr>
        <w:t>
      104. Нормативы численности по функции "Организация обслуживания средств электрохимической защиты и высоковольтных линий" (Участки по ремонту и обслуживанию средств электрохимической защиты и высоковольтных линий):</w:t>
      </w:r>
    </w:p>
    <w:bookmarkEnd w:id="1184"/>
    <w:bookmarkStart w:name="z1193" w:id="1185"/>
    <w:p>
      <w:pPr>
        <w:spacing w:after="0"/>
        <w:ind w:left="0"/>
        <w:jc w:val="both"/>
      </w:pPr>
      <w:r>
        <w:rPr>
          <w:rFonts w:ascii="Times New Roman"/>
          <w:b w:val="false"/>
          <w:i w:val="false"/>
          <w:color w:val="000000"/>
          <w:sz w:val="28"/>
        </w:rPr>
        <w:t>
      1) содержание работы:</w:t>
      </w:r>
    </w:p>
    <w:bookmarkEnd w:id="1185"/>
    <w:bookmarkStart w:name="z1194" w:id="1186"/>
    <w:p>
      <w:pPr>
        <w:spacing w:after="0"/>
        <w:ind w:left="0"/>
        <w:jc w:val="both"/>
      </w:pPr>
      <w:r>
        <w:rPr>
          <w:rFonts w:ascii="Times New Roman"/>
          <w:b w:val="false"/>
          <w:i w:val="false"/>
          <w:color w:val="000000"/>
          <w:sz w:val="28"/>
        </w:rPr>
        <w:t>
      своевременное и качественное выполнение согласно графикам планово-предупредительных работ средств электрохимической защиты и высоковольтных линии и электрооборудования линейной части магистральных трубопроводов, составление общей отчетности и анализа состояния трубопроводов по итогам километровых замеров на объектах Организации. Проведение электрометрических исследований на трубопроводах, сетях коммуникации для определения коррозийного состояния и принятия мер по защите их от коррозии. Осуществление капитального ремонта станции катодной защиты;</w:t>
      </w:r>
    </w:p>
    <w:bookmarkEnd w:id="1186"/>
    <w:bookmarkStart w:name="z1195" w:id="1187"/>
    <w:p>
      <w:pPr>
        <w:spacing w:after="0"/>
        <w:ind w:left="0"/>
        <w:jc w:val="both"/>
      </w:pPr>
      <w:r>
        <w:rPr>
          <w:rFonts w:ascii="Times New Roman"/>
          <w:b w:val="false"/>
          <w:i w:val="false"/>
          <w:color w:val="000000"/>
          <w:sz w:val="28"/>
        </w:rPr>
        <w:t>
      2) состав исполнителей: начальник, мастер (старший) по электрохимической защите и высоковольтных линий, мастер (старший).</w:t>
      </w:r>
    </w:p>
    <w:bookmarkEnd w:id="1187"/>
    <w:bookmarkStart w:name="z1196" w:id="1188"/>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1188"/>
    <w:bookmarkStart w:name="z1197" w:id="1189"/>
    <w:p>
      <w:pPr>
        <w:spacing w:after="0"/>
        <w:ind w:left="0"/>
        <w:jc w:val="both"/>
      </w:pPr>
      <w:r>
        <w:rPr>
          <w:rFonts w:ascii="Times New Roman"/>
          <w:b w:val="false"/>
          <w:i w:val="false"/>
          <w:color w:val="000000"/>
          <w:sz w:val="28"/>
        </w:rPr>
        <w:t>
      Н=1,5+0,0019*Л+0,0002*В+0,0065*Скз+0,0009*Кик</w:t>
      </w:r>
    </w:p>
    <w:bookmarkEnd w:id="1189"/>
    <w:bookmarkStart w:name="z1198" w:id="1190"/>
    <w:p>
      <w:pPr>
        <w:spacing w:after="0"/>
        <w:ind w:left="0"/>
        <w:jc w:val="both"/>
      </w:pPr>
      <w:r>
        <w:rPr>
          <w:rFonts w:ascii="Times New Roman"/>
          <w:b w:val="false"/>
          <w:i w:val="false"/>
          <w:color w:val="000000"/>
          <w:sz w:val="28"/>
        </w:rPr>
        <w:t>
      где:</w:t>
      </w:r>
    </w:p>
    <w:bookmarkEnd w:id="1190"/>
    <w:bookmarkStart w:name="z1199" w:id="1191"/>
    <w:p>
      <w:pPr>
        <w:spacing w:after="0"/>
        <w:ind w:left="0"/>
        <w:jc w:val="both"/>
      </w:pPr>
      <w:r>
        <w:rPr>
          <w:rFonts w:ascii="Times New Roman"/>
          <w:b w:val="false"/>
          <w:i w:val="false"/>
          <w:color w:val="000000"/>
          <w:sz w:val="28"/>
        </w:rPr>
        <w:t>
      Н - нормативы численности, человек;</w:t>
      </w:r>
    </w:p>
    <w:bookmarkEnd w:id="1191"/>
    <w:bookmarkStart w:name="z1200" w:id="1192"/>
    <w:p>
      <w:pPr>
        <w:spacing w:after="0"/>
        <w:ind w:left="0"/>
        <w:jc w:val="both"/>
      </w:pPr>
      <w:r>
        <w:rPr>
          <w:rFonts w:ascii="Times New Roman"/>
          <w:b w:val="false"/>
          <w:i w:val="false"/>
          <w:color w:val="000000"/>
          <w:sz w:val="28"/>
        </w:rPr>
        <w:t>
      Л - протяженность линий электропередачи, километр;</w:t>
      </w:r>
    </w:p>
    <w:bookmarkEnd w:id="1192"/>
    <w:bookmarkStart w:name="z1201" w:id="1193"/>
    <w:p>
      <w:pPr>
        <w:spacing w:after="0"/>
        <w:ind w:left="0"/>
        <w:jc w:val="both"/>
      </w:pPr>
      <w:r>
        <w:rPr>
          <w:rFonts w:ascii="Times New Roman"/>
          <w:b w:val="false"/>
          <w:i w:val="false"/>
          <w:color w:val="000000"/>
          <w:sz w:val="28"/>
        </w:rPr>
        <w:t>
      В - протяженность трубопроводов в однониточном исчислении, километр;</w:t>
      </w:r>
    </w:p>
    <w:bookmarkEnd w:id="1193"/>
    <w:bookmarkStart w:name="z1202" w:id="1194"/>
    <w:p>
      <w:pPr>
        <w:spacing w:after="0"/>
        <w:ind w:left="0"/>
        <w:jc w:val="both"/>
      </w:pPr>
      <w:r>
        <w:rPr>
          <w:rFonts w:ascii="Times New Roman"/>
          <w:b w:val="false"/>
          <w:i w:val="false"/>
          <w:color w:val="000000"/>
          <w:sz w:val="28"/>
        </w:rPr>
        <w:t>
      Скз - количество станций катодной защиты, единиц;</w:t>
      </w:r>
    </w:p>
    <w:bookmarkEnd w:id="1194"/>
    <w:bookmarkStart w:name="z1203" w:id="1195"/>
    <w:p>
      <w:pPr>
        <w:spacing w:after="0"/>
        <w:ind w:left="0"/>
        <w:jc w:val="both"/>
      </w:pPr>
      <w:r>
        <w:rPr>
          <w:rFonts w:ascii="Times New Roman"/>
          <w:b w:val="false"/>
          <w:i w:val="false"/>
          <w:color w:val="000000"/>
          <w:sz w:val="28"/>
        </w:rPr>
        <w:t>
      Кик - количество контрольно-измерительных колонок, единиц;</w:t>
      </w:r>
    </w:p>
    <w:bookmarkEnd w:id="1195"/>
    <w:bookmarkStart w:name="z1204" w:id="1196"/>
    <w:p>
      <w:pPr>
        <w:spacing w:after="0"/>
        <w:ind w:left="0"/>
        <w:jc w:val="both"/>
      </w:pPr>
      <w:r>
        <w:rPr>
          <w:rFonts w:ascii="Times New Roman"/>
          <w:b w:val="false"/>
          <w:i w:val="false"/>
          <w:color w:val="000000"/>
          <w:sz w:val="28"/>
        </w:rPr>
        <w:t>
      105. Нормативы численности по функции "Организация подводно-технических работ" (Участки (базы) по подводно-техническим работам):</w:t>
      </w:r>
    </w:p>
    <w:bookmarkEnd w:id="1196"/>
    <w:bookmarkStart w:name="z1205" w:id="1197"/>
    <w:p>
      <w:pPr>
        <w:spacing w:after="0"/>
        <w:ind w:left="0"/>
        <w:jc w:val="both"/>
      </w:pPr>
      <w:r>
        <w:rPr>
          <w:rFonts w:ascii="Times New Roman"/>
          <w:b w:val="false"/>
          <w:i w:val="false"/>
          <w:color w:val="000000"/>
          <w:sz w:val="28"/>
        </w:rPr>
        <w:t>
      1) содержание работы:</w:t>
      </w:r>
    </w:p>
    <w:bookmarkEnd w:id="1197"/>
    <w:bookmarkStart w:name="z1206" w:id="1198"/>
    <w:p>
      <w:pPr>
        <w:spacing w:after="0"/>
        <w:ind w:left="0"/>
        <w:jc w:val="both"/>
      </w:pPr>
      <w:r>
        <w:rPr>
          <w:rFonts w:ascii="Times New Roman"/>
          <w:b w:val="false"/>
          <w:i w:val="false"/>
          <w:color w:val="000000"/>
          <w:sz w:val="28"/>
        </w:rPr>
        <w:t>
      организация и проведение своевременного и качественного обследования подводных переходов нефтепроводов, водоводов и водозаборных сооружений, предупреждение отказов (аварий) на подводных переходах и организация быстрой оперативной локализации и ликвидации последствий возможных отказов (аварий) на подводных переходах нефтепровода. Организация проведения работ по установке бонных заграждений, локализации и сбору нефтепродуктов в случае возможных отказов (аварий) нефтепроводов или при проведении противоаварийных тренировок. Обеспечение технически правильной эксплуатации флота, водолазного оборудования, механизмов и других основных средств и выполнения графиков их обслуживания и ремонта. Производство комплекса геодезических работ, обеспечивающих своевременное выявление дефектов нефтепроводов и водоводов, при проведении работ по обследованию и ремонту трубопроводов, точный перенос в натуру обследуемых (ремонтируемых) подводных переходов трубопроводов и строительных объектов;</w:t>
      </w:r>
    </w:p>
    <w:bookmarkEnd w:id="1198"/>
    <w:bookmarkStart w:name="z1207" w:id="1199"/>
    <w:p>
      <w:pPr>
        <w:spacing w:after="0"/>
        <w:ind w:left="0"/>
        <w:jc w:val="both"/>
      </w:pPr>
      <w:r>
        <w:rPr>
          <w:rFonts w:ascii="Times New Roman"/>
          <w:b w:val="false"/>
          <w:i w:val="false"/>
          <w:color w:val="000000"/>
          <w:sz w:val="28"/>
        </w:rPr>
        <w:t>
      2) состав исполнителей: начальник, инженер (старший) по подводно-техническим работам, старший механик, мастер водолазных работ, мастер по установке боновых заграждений, геодезист.</w:t>
      </w:r>
    </w:p>
    <w:bookmarkEnd w:id="1199"/>
    <w:bookmarkStart w:name="z1208" w:id="1200"/>
    <w:p>
      <w:pPr>
        <w:spacing w:after="0"/>
        <w:ind w:left="0"/>
        <w:jc w:val="both"/>
      </w:pPr>
      <w:r>
        <w:rPr>
          <w:rFonts w:ascii="Times New Roman"/>
          <w:b w:val="false"/>
          <w:i w:val="false"/>
          <w:color w:val="000000"/>
          <w:sz w:val="28"/>
        </w:rPr>
        <w:t>
      Нормативы численности по функции "Организация подводно-технических работ" (Участки (базы) по подводно-техническим работам) приведены в таблице 47 согласно приложению 3 к настоящим Типовым нормативам.</w:t>
      </w:r>
    </w:p>
    <w:bookmarkEnd w:id="1200"/>
    <w:bookmarkStart w:name="z1209" w:id="1201"/>
    <w:p>
      <w:pPr>
        <w:spacing w:after="0"/>
        <w:ind w:left="0"/>
        <w:jc w:val="both"/>
      </w:pPr>
      <w:r>
        <w:rPr>
          <w:rFonts w:ascii="Times New Roman"/>
          <w:b w:val="false"/>
          <w:i w:val="false"/>
          <w:color w:val="000000"/>
          <w:sz w:val="28"/>
        </w:rPr>
        <w:t>
      106. Нормативы численности по функции "Организация работы центрального склада":</w:t>
      </w:r>
    </w:p>
    <w:bookmarkEnd w:id="1201"/>
    <w:bookmarkStart w:name="z1210" w:id="1202"/>
    <w:p>
      <w:pPr>
        <w:spacing w:after="0"/>
        <w:ind w:left="0"/>
        <w:jc w:val="both"/>
      </w:pPr>
      <w:r>
        <w:rPr>
          <w:rFonts w:ascii="Times New Roman"/>
          <w:b w:val="false"/>
          <w:i w:val="false"/>
          <w:color w:val="000000"/>
          <w:sz w:val="28"/>
        </w:rPr>
        <w:t>
      1) содержание работы:</w:t>
      </w:r>
    </w:p>
    <w:bookmarkEnd w:id="1202"/>
    <w:bookmarkStart w:name="z1211" w:id="1203"/>
    <w:p>
      <w:pPr>
        <w:spacing w:after="0"/>
        <w:ind w:left="0"/>
        <w:jc w:val="both"/>
      </w:pPr>
      <w:r>
        <w:rPr>
          <w:rFonts w:ascii="Times New Roman"/>
          <w:b w:val="false"/>
          <w:i w:val="false"/>
          <w:color w:val="000000"/>
          <w:sz w:val="28"/>
        </w:rPr>
        <w:t>
      руководство работами по приему, хранению, отпуску товарно-материальных ценностей на центральном складе, по их размещению с учетом наиболее рационального использования складских помещений и площадей. Обеспечение количественной и качественной приемки оборудования, комплектующих изделий, их складирования. Ведение учета движения материальных ресурсов, наличия нераспределенных производственных запасов. Обеспечение сохранности товарно-материальных ценностей, соблюдение режимов хранения с целью недопущения их порчи. Составление актов на недостачу, порчу и списание материалов по установленным формам;</w:t>
      </w:r>
    </w:p>
    <w:bookmarkEnd w:id="1203"/>
    <w:bookmarkStart w:name="z1212" w:id="1204"/>
    <w:p>
      <w:pPr>
        <w:spacing w:after="0"/>
        <w:ind w:left="0"/>
        <w:jc w:val="both"/>
      </w:pPr>
      <w:r>
        <w:rPr>
          <w:rFonts w:ascii="Times New Roman"/>
          <w:b w:val="false"/>
          <w:i w:val="false"/>
          <w:color w:val="000000"/>
          <w:sz w:val="28"/>
        </w:rPr>
        <w:t>
      2) состав исполнителей: начальник, заведующий складом, ведущий инженер по комплектации оборудования, инженер по комплектации оборудования, заведующий хозяйством, старший мастер, мастер.</w:t>
      </w:r>
    </w:p>
    <w:bookmarkEnd w:id="1204"/>
    <w:bookmarkStart w:name="z1213" w:id="1205"/>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1205"/>
    <w:bookmarkStart w:name="z1214" w:id="1206"/>
    <w:p>
      <w:pPr>
        <w:spacing w:after="0"/>
        <w:ind w:left="0"/>
        <w:jc w:val="both"/>
      </w:pPr>
      <w:r>
        <w:rPr>
          <w:rFonts w:ascii="Times New Roman"/>
          <w:b w:val="false"/>
          <w:i w:val="false"/>
          <w:color w:val="000000"/>
          <w:sz w:val="28"/>
        </w:rPr>
        <w:t>
      Н=0,143*Ог0,45</w:t>
      </w:r>
    </w:p>
    <w:bookmarkEnd w:id="1206"/>
    <w:bookmarkStart w:name="z1215" w:id="1207"/>
    <w:p>
      <w:pPr>
        <w:spacing w:after="0"/>
        <w:ind w:left="0"/>
        <w:jc w:val="both"/>
      </w:pPr>
      <w:r>
        <w:rPr>
          <w:rFonts w:ascii="Times New Roman"/>
          <w:b w:val="false"/>
          <w:i w:val="false"/>
          <w:color w:val="000000"/>
          <w:sz w:val="28"/>
        </w:rPr>
        <w:t>
      где:</w:t>
      </w:r>
    </w:p>
    <w:bookmarkEnd w:id="1207"/>
    <w:bookmarkStart w:name="z1216" w:id="1208"/>
    <w:p>
      <w:pPr>
        <w:spacing w:after="0"/>
        <w:ind w:left="0"/>
        <w:jc w:val="both"/>
      </w:pPr>
      <w:r>
        <w:rPr>
          <w:rFonts w:ascii="Times New Roman"/>
          <w:b w:val="false"/>
          <w:i w:val="false"/>
          <w:color w:val="000000"/>
          <w:sz w:val="28"/>
        </w:rPr>
        <w:t>
      Н - нормативы численности, человек;</w:t>
      </w:r>
    </w:p>
    <w:bookmarkEnd w:id="1208"/>
    <w:bookmarkStart w:name="z1217" w:id="1209"/>
    <w:p>
      <w:pPr>
        <w:spacing w:after="0"/>
        <w:ind w:left="0"/>
        <w:jc w:val="both"/>
      </w:pPr>
      <w:r>
        <w:rPr>
          <w:rFonts w:ascii="Times New Roman"/>
          <w:b w:val="false"/>
          <w:i w:val="false"/>
          <w:color w:val="000000"/>
          <w:sz w:val="28"/>
        </w:rPr>
        <w:t>
      Ог - объем перерабатываемых грузов в год, тонн.</w:t>
      </w:r>
    </w:p>
    <w:bookmarkEnd w:id="1209"/>
    <w:bookmarkStart w:name="z1218" w:id="1210"/>
    <w:p>
      <w:pPr>
        <w:spacing w:after="0"/>
        <w:ind w:left="0"/>
        <w:jc w:val="both"/>
      </w:pPr>
      <w:r>
        <w:rPr>
          <w:rFonts w:ascii="Times New Roman"/>
          <w:b w:val="false"/>
          <w:i w:val="false"/>
          <w:color w:val="000000"/>
          <w:sz w:val="28"/>
        </w:rPr>
        <w:t>
      107. Нормативы численности по функции "Сопровождение автоматизированных систем управления" (Участок автоматизированных систем управления):</w:t>
      </w:r>
    </w:p>
    <w:bookmarkEnd w:id="1210"/>
    <w:bookmarkStart w:name="z1219" w:id="1211"/>
    <w:p>
      <w:pPr>
        <w:spacing w:after="0"/>
        <w:ind w:left="0"/>
        <w:jc w:val="both"/>
      </w:pPr>
      <w:r>
        <w:rPr>
          <w:rFonts w:ascii="Times New Roman"/>
          <w:b w:val="false"/>
          <w:i w:val="false"/>
          <w:color w:val="000000"/>
          <w:sz w:val="28"/>
        </w:rPr>
        <w:t>
      1) содержание работы:</w:t>
      </w:r>
    </w:p>
    <w:bookmarkEnd w:id="1211"/>
    <w:bookmarkStart w:name="z1220" w:id="1212"/>
    <w:p>
      <w:pPr>
        <w:spacing w:after="0"/>
        <w:ind w:left="0"/>
        <w:jc w:val="both"/>
      </w:pPr>
      <w:r>
        <w:rPr>
          <w:rFonts w:ascii="Times New Roman"/>
          <w:b w:val="false"/>
          <w:i w:val="false"/>
          <w:color w:val="000000"/>
          <w:sz w:val="28"/>
        </w:rPr>
        <w:t>
      обеспечение качественной и надежной работы систем безопасности и систем диспетчерского контроля и управления, контрольно-измерительных приборов и автоматики, систем газовой сигнализации, автоматических пожарной сигнализации и электроуправления, систем противоаварийной защиты, автоматики и телемеханики и микропроцессорного оборудования, систем обнаружения утечек, систем охраны нефтепровода, систем измерения уровня в резервуаре, автоматических систем коммерческого учета электроэнергии эксплуатируемых на объектах Организации, путем обеспечения выполнения планово-предупредительных, ремонтных, наладочных работ для обеспечения безаварийной и безотказной работы технологического оборудования. Обеспечение администрирования и поддержки работы серверов, операторских станций. Организация поддержки работы программного обеспечения систем линейной телемеханики. Участие в расследовании причин отказов и аварий, связанных с неудовлетворительной работой программно-технических комплексов объектов;</w:t>
      </w:r>
    </w:p>
    <w:bookmarkEnd w:id="1212"/>
    <w:bookmarkStart w:name="z1221" w:id="1213"/>
    <w:p>
      <w:pPr>
        <w:spacing w:after="0"/>
        <w:ind w:left="0"/>
        <w:jc w:val="both"/>
      </w:pPr>
      <w:r>
        <w:rPr>
          <w:rFonts w:ascii="Times New Roman"/>
          <w:b w:val="false"/>
          <w:i w:val="false"/>
          <w:color w:val="000000"/>
          <w:sz w:val="28"/>
        </w:rPr>
        <w:t>
      2) состав исполнителей: начальник, инженер (ведущий), инженер (ведущий) по автоматизированной системе управления технологическими процессами, инженер-электронщик, инженер-программист, инженер по телемеханике, специалист (ведущий).</w:t>
      </w:r>
    </w:p>
    <w:bookmarkEnd w:id="1213"/>
    <w:bookmarkStart w:name="z1222" w:id="1214"/>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1214"/>
    <w:bookmarkStart w:name="z1223" w:id="1215"/>
    <w:p>
      <w:pPr>
        <w:spacing w:after="0"/>
        <w:ind w:left="0"/>
        <w:jc w:val="both"/>
      </w:pPr>
      <w:r>
        <w:rPr>
          <w:rFonts w:ascii="Times New Roman"/>
          <w:b w:val="false"/>
          <w:i w:val="false"/>
          <w:color w:val="000000"/>
          <w:sz w:val="28"/>
        </w:rPr>
        <w:t>
      Н=2,78*НКП0,42</w:t>
      </w:r>
    </w:p>
    <w:bookmarkEnd w:id="1215"/>
    <w:bookmarkStart w:name="z1224" w:id="1216"/>
    <w:p>
      <w:pPr>
        <w:spacing w:after="0"/>
        <w:ind w:left="0"/>
        <w:jc w:val="both"/>
      </w:pPr>
      <w:r>
        <w:rPr>
          <w:rFonts w:ascii="Times New Roman"/>
          <w:b w:val="false"/>
          <w:i w:val="false"/>
          <w:color w:val="000000"/>
          <w:sz w:val="28"/>
        </w:rPr>
        <w:t xml:space="preserve">
      где: </w:t>
      </w:r>
    </w:p>
    <w:bookmarkEnd w:id="1216"/>
    <w:bookmarkStart w:name="z1225" w:id="1217"/>
    <w:p>
      <w:pPr>
        <w:spacing w:after="0"/>
        <w:ind w:left="0"/>
        <w:jc w:val="both"/>
      </w:pPr>
      <w:r>
        <w:rPr>
          <w:rFonts w:ascii="Times New Roman"/>
          <w:b w:val="false"/>
          <w:i w:val="false"/>
          <w:color w:val="000000"/>
          <w:sz w:val="28"/>
        </w:rPr>
        <w:t>
      Н - нормативы численности, человек;</w:t>
      </w:r>
    </w:p>
    <w:bookmarkEnd w:id="1217"/>
    <w:bookmarkStart w:name="z1226" w:id="1218"/>
    <w:p>
      <w:pPr>
        <w:spacing w:after="0"/>
        <w:ind w:left="0"/>
        <w:jc w:val="both"/>
      </w:pPr>
      <w:r>
        <w:rPr>
          <w:rFonts w:ascii="Times New Roman"/>
          <w:b w:val="false"/>
          <w:i w:val="false"/>
          <w:color w:val="000000"/>
          <w:sz w:val="28"/>
        </w:rPr>
        <w:t>
      НКП - количество нефтеперекачивающих станций, котельных, пунктов подогрева нефти, единиц.</w:t>
      </w:r>
    </w:p>
    <w:bookmarkEnd w:id="1218"/>
    <w:bookmarkStart w:name="z1227" w:id="1219"/>
    <w:p>
      <w:pPr>
        <w:spacing w:after="0"/>
        <w:ind w:left="0"/>
        <w:jc w:val="both"/>
      </w:pPr>
      <w:r>
        <w:rPr>
          <w:rFonts w:ascii="Times New Roman"/>
          <w:b w:val="false"/>
          <w:i w:val="false"/>
          <w:color w:val="000000"/>
          <w:sz w:val="28"/>
        </w:rPr>
        <w:t>
      108. Нормативы численности по функции "Осуществление поверки средств измерений метрологического обеспечения" (Участок поверки средств измерений и метрологического обеспечения):</w:t>
      </w:r>
    </w:p>
    <w:bookmarkEnd w:id="1219"/>
    <w:bookmarkStart w:name="z1228" w:id="1220"/>
    <w:p>
      <w:pPr>
        <w:spacing w:after="0"/>
        <w:ind w:left="0"/>
        <w:jc w:val="both"/>
      </w:pPr>
      <w:r>
        <w:rPr>
          <w:rFonts w:ascii="Times New Roman"/>
          <w:b w:val="false"/>
          <w:i w:val="false"/>
          <w:color w:val="000000"/>
          <w:sz w:val="28"/>
        </w:rPr>
        <w:t>
      1) содержание работы:</w:t>
      </w:r>
    </w:p>
    <w:bookmarkEnd w:id="1220"/>
    <w:bookmarkStart w:name="z1229" w:id="1221"/>
    <w:p>
      <w:pPr>
        <w:spacing w:after="0"/>
        <w:ind w:left="0"/>
        <w:jc w:val="both"/>
      </w:pPr>
      <w:r>
        <w:rPr>
          <w:rFonts w:ascii="Times New Roman"/>
          <w:b w:val="false"/>
          <w:i w:val="false"/>
          <w:color w:val="000000"/>
          <w:sz w:val="28"/>
        </w:rPr>
        <w:t xml:space="preserve">
      метрологическое обеспечение транспорта нефти и воды, включающее в себя комплекс технических и организационных мер, направленных на проведение поверки средств измерений подразделений Организации, а также проведение технического обслуживания расходомеров нефти, воды и газа, согласно утвержденным объемам работ и зонам ответственности участка. Программирование, настройка, юстировка и поверка средств измерений на объектах Организации. Выполнение совместно с персоналом подразделений управления монтажно-наладочных работ и технического обслуживания расходомеров нефти, воды и газа, а также проведение контрольных замеров (сличений) для разрешения спорных вопросов по достоверности показаний. Формирование годовых планов поверочных работ в соответствии с графиками поверки средств измерений подразделений. Формирование графиков технического обслуживания расходомеров нефти, воды и газа; </w:t>
      </w:r>
    </w:p>
    <w:bookmarkEnd w:id="1221"/>
    <w:bookmarkStart w:name="z1230" w:id="1222"/>
    <w:p>
      <w:pPr>
        <w:spacing w:after="0"/>
        <w:ind w:left="0"/>
        <w:jc w:val="both"/>
      </w:pPr>
      <w:r>
        <w:rPr>
          <w:rFonts w:ascii="Times New Roman"/>
          <w:b w:val="false"/>
          <w:i w:val="false"/>
          <w:color w:val="000000"/>
          <w:sz w:val="28"/>
        </w:rPr>
        <w:t>
      2) состав исполнителей: начальник, ведущий инженер, инженер, техник.</w:t>
      </w:r>
    </w:p>
    <w:bookmarkEnd w:id="1222"/>
    <w:bookmarkStart w:name="z1231" w:id="1223"/>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1223"/>
    <w:bookmarkStart w:name="z1232" w:id="1224"/>
    <w:p>
      <w:pPr>
        <w:spacing w:after="0"/>
        <w:ind w:left="0"/>
        <w:jc w:val="both"/>
      </w:pPr>
      <w:r>
        <w:rPr>
          <w:rFonts w:ascii="Times New Roman"/>
          <w:b w:val="false"/>
          <w:i w:val="false"/>
          <w:color w:val="000000"/>
          <w:sz w:val="28"/>
        </w:rPr>
        <w:t>
      Н=0,000365*Си;</w:t>
      </w:r>
    </w:p>
    <w:bookmarkEnd w:id="1224"/>
    <w:bookmarkStart w:name="z1233" w:id="1225"/>
    <w:p>
      <w:pPr>
        <w:spacing w:after="0"/>
        <w:ind w:left="0"/>
        <w:jc w:val="both"/>
      </w:pPr>
      <w:r>
        <w:rPr>
          <w:rFonts w:ascii="Times New Roman"/>
          <w:b w:val="false"/>
          <w:i w:val="false"/>
          <w:color w:val="000000"/>
          <w:sz w:val="28"/>
        </w:rPr>
        <w:t>
      где:</w:t>
      </w:r>
    </w:p>
    <w:bookmarkEnd w:id="1225"/>
    <w:bookmarkStart w:name="z1234" w:id="1226"/>
    <w:p>
      <w:pPr>
        <w:spacing w:after="0"/>
        <w:ind w:left="0"/>
        <w:jc w:val="both"/>
      </w:pPr>
      <w:r>
        <w:rPr>
          <w:rFonts w:ascii="Times New Roman"/>
          <w:b w:val="false"/>
          <w:i w:val="false"/>
          <w:color w:val="000000"/>
          <w:sz w:val="28"/>
        </w:rPr>
        <w:t>
      Н - нормативы численности, человек;</w:t>
      </w:r>
    </w:p>
    <w:bookmarkEnd w:id="1226"/>
    <w:bookmarkStart w:name="z1235" w:id="1227"/>
    <w:p>
      <w:pPr>
        <w:spacing w:after="0"/>
        <w:ind w:left="0"/>
        <w:jc w:val="both"/>
      </w:pPr>
      <w:r>
        <w:rPr>
          <w:rFonts w:ascii="Times New Roman"/>
          <w:b w:val="false"/>
          <w:i w:val="false"/>
          <w:color w:val="000000"/>
          <w:sz w:val="28"/>
        </w:rPr>
        <w:t>
      Си - количество средств измерений, эксплуатируемых в Организации (приборный парк), единиц.</w:t>
      </w:r>
    </w:p>
    <w:bookmarkEnd w:id="1227"/>
    <w:bookmarkStart w:name="z1236" w:id="1228"/>
    <w:p>
      <w:pPr>
        <w:spacing w:after="0"/>
        <w:ind w:left="0"/>
        <w:jc w:val="both"/>
      </w:pPr>
      <w:r>
        <w:rPr>
          <w:rFonts w:ascii="Times New Roman"/>
          <w:b w:val="false"/>
          <w:i w:val="false"/>
          <w:color w:val="000000"/>
          <w:sz w:val="28"/>
        </w:rPr>
        <w:t>
      109. Нормативы численности по функции "Обслуживание информационных систем" (Участок по обслуживанию информационных систем):</w:t>
      </w:r>
    </w:p>
    <w:bookmarkEnd w:id="1228"/>
    <w:bookmarkStart w:name="z1237" w:id="1229"/>
    <w:p>
      <w:pPr>
        <w:spacing w:after="0"/>
        <w:ind w:left="0"/>
        <w:jc w:val="both"/>
      </w:pPr>
      <w:r>
        <w:rPr>
          <w:rFonts w:ascii="Times New Roman"/>
          <w:b w:val="false"/>
          <w:i w:val="false"/>
          <w:color w:val="000000"/>
          <w:sz w:val="28"/>
        </w:rPr>
        <w:t>
      1) содержание работы:</w:t>
      </w:r>
    </w:p>
    <w:bookmarkEnd w:id="1229"/>
    <w:bookmarkStart w:name="z1238" w:id="1230"/>
    <w:p>
      <w:pPr>
        <w:spacing w:after="0"/>
        <w:ind w:left="0"/>
        <w:jc w:val="both"/>
      </w:pPr>
      <w:r>
        <w:rPr>
          <w:rFonts w:ascii="Times New Roman"/>
          <w:b w:val="false"/>
          <w:i w:val="false"/>
          <w:color w:val="000000"/>
          <w:sz w:val="28"/>
        </w:rPr>
        <w:t>
      организация и осуществление технического обслуживания вычислительных, аппаратных средств вычислительной сетей, сопровождения системного программного обеспечения вычислительных средств, инструментальных и прикладных программных средств. Подготовка сводных годовых заявок на ремонтно-эксплуатационные нужды, запасные части и материалы по всей номенклатуре используемых изделий, обеспечения эксплуатационной потребности нефтепроводного управления. Сопровождение и проведение профилактических работ по обслуживанию информационных систем. Участие в обучении пользователей работе с прикладным программным обеспечением. Разработка инструкций по работе с программным обеспечением, оформление необходимой технической документации. Устранение неисправностей, возникающих в процессе эксплуатации информационных систем;</w:t>
      </w:r>
    </w:p>
    <w:bookmarkEnd w:id="1230"/>
    <w:bookmarkStart w:name="z1239" w:id="1231"/>
    <w:p>
      <w:pPr>
        <w:spacing w:after="0"/>
        <w:ind w:left="0"/>
        <w:jc w:val="both"/>
      </w:pPr>
      <w:r>
        <w:rPr>
          <w:rFonts w:ascii="Times New Roman"/>
          <w:b w:val="false"/>
          <w:i w:val="false"/>
          <w:color w:val="000000"/>
          <w:sz w:val="28"/>
        </w:rPr>
        <w:t>
      2) состав исполнителей: начальник, заместитель начальника, ведущий инженер-программист, инженер-программист, инженер-электронщик, ведущий инженер, инженер.</w:t>
      </w:r>
    </w:p>
    <w:bookmarkEnd w:id="1231"/>
    <w:bookmarkStart w:name="z1240" w:id="1232"/>
    <w:p>
      <w:pPr>
        <w:spacing w:after="0"/>
        <w:ind w:left="0"/>
        <w:jc w:val="both"/>
      </w:pPr>
      <w:r>
        <w:rPr>
          <w:rFonts w:ascii="Times New Roman"/>
          <w:b w:val="false"/>
          <w:i w:val="false"/>
          <w:color w:val="000000"/>
          <w:sz w:val="28"/>
        </w:rPr>
        <w:t>
      Расчет нормативов численности производится по формуле:</w:t>
      </w:r>
    </w:p>
    <w:bookmarkEnd w:id="1232"/>
    <w:bookmarkStart w:name="z1241" w:id="1233"/>
    <w:p>
      <w:pPr>
        <w:spacing w:after="0"/>
        <w:ind w:left="0"/>
        <w:jc w:val="both"/>
      </w:pPr>
      <w:r>
        <w:rPr>
          <w:rFonts w:ascii="Times New Roman"/>
          <w:b w:val="false"/>
          <w:i w:val="false"/>
          <w:color w:val="000000"/>
          <w:sz w:val="28"/>
        </w:rPr>
        <w:t>
      Н=0,113*ИТР0,734</w:t>
      </w:r>
    </w:p>
    <w:bookmarkEnd w:id="1233"/>
    <w:bookmarkStart w:name="z1242" w:id="1234"/>
    <w:p>
      <w:pPr>
        <w:spacing w:after="0"/>
        <w:ind w:left="0"/>
        <w:jc w:val="both"/>
      </w:pPr>
      <w:r>
        <w:rPr>
          <w:rFonts w:ascii="Times New Roman"/>
          <w:b w:val="false"/>
          <w:i w:val="false"/>
          <w:color w:val="000000"/>
          <w:sz w:val="28"/>
        </w:rPr>
        <w:t>
      где:</w:t>
      </w:r>
    </w:p>
    <w:bookmarkEnd w:id="1234"/>
    <w:bookmarkStart w:name="z1243" w:id="1235"/>
    <w:p>
      <w:pPr>
        <w:spacing w:after="0"/>
        <w:ind w:left="0"/>
        <w:jc w:val="both"/>
      </w:pPr>
      <w:r>
        <w:rPr>
          <w:rFonts w:ascii="Times New Roman"/>
          <w:b w:val="false"/>
          <w:i w:val="false"/>
          <w:color w:val="000000"/>
          <w:sz w:val="28"/>
        </w:rPr>
        <w:t>
      Н - нормативы численности, человек;</w:t>
      </w:r>
    </w:p>
    <w:bookmarkEnd w:id="1235"/>
    <w:bookmarkStart w:name="z1244" w:id="1236"/>
    <w:p>
      <w:pPr>
        <w:spacing w:after="0"/>
        <w:ind w:left="0"/>
        <w:jc w:val="both"/>
      </w:pPr>
      <w:r>
        <w:rPr>
          <w:rFonts w:ascii="Times New Roman"/>
          <w:b w:val="false"/>
          <w:i w:val="false"/>
          <w:color w:val="000000"/>
          <w:sz w:val="28"/>
        </w:rPr>
        <w:t xml:space="preserve">
      ИТР - штатная численность руководителей, специалистов и других служащих нефтепроводного управления, единиц. </w:t>
      </w:r>
    </w:p>
    <w:bookmarkEnd w:id="1236"/>
    <w:bookmarkStart w:name="z1245" w:id="1237"/>
    <w:p>
      <w:pPr>
        <w:spacing w:after="0"/>
        <w:ind w:left="0"/>
        <w:jc w:val="both"/>
      </w:pPr>
      <w:r>
        <w:rPr>
          <w:rFonts w:ascii="Times New Roman"/>
          <w:b w:val="false"/>
          <w:i w:val="false"/>
          <w:color w:val="000000"/>
          <w:sz w:val="28"/>
        </w:rPr>
        <w:t xml:space="preserve">
      110. Нормативы численности Учебного центра: </w:t>
      </w:r>
    </w:p>
    <w:bookmarkEnd w:id="1237"/>
    <w:bookmarkStart w:name="z1246" w:id="1238"/>
    <w:p>
      <w:pPr>
        <w:spacing w:after="0"/>
        <w:ind w:left="0"/>
        <w:jc w:val="both"/>
      </w:pPr>
      <w:r>
        <w:rPr>
          <w:rFonts w:ascii="Times New Roman"/>
          <w:b w:val="false"/>
          <w:i w:val="false"/>
          <w:color w:val="000000"/>
          <w:sz w:val="28"/>
        </w:rPr>
        <w:t>
      1) содержание работы:</w:t>
      </w:r>
    </w:p>
    <w:bookmarkEnd w:id="1238"/>
    <w:bookmarkStart w:name="z1247" w:id="1239"/>
    <w:p>
      <w:pPr>
        <w:spacing w:after="0"/>
        <w:ind w:left="0"/>
        <w:jc w:val="both"/>
      </w:pPr>
      <w:r>
        <w:rPr>
          <w:rFonts w:ascii="Times New Roman"/>
          <w:b w:val="false"/>
          <w:i w:val="false"/>
          <w:color w:val="000000"/>
          <w:sz w:val="28"/>
        </w:rPr>
        <w:t>
      разработка учебных планов и программ профессиональной подготовки, переподготовки и повышения квалификации работников Организации, проводимых Учебным центром, с учетом требований законодательства Республики Казахстан и внутренних документов Организации. Создание в Учебном центре учебно-материальной базы для профессиональной подготовки, переподготовки и повышения квалификации работников Организации. Организация обучения и проверки знаний, в том числе аттестации работников Организации в соответствии с требованиями законодательства Республики Казахстан и внутренних документов Организации. Организация непрерывного обучения работников Организации по программам профессиональной подготовки в целях подготовки новых рабочих кадров для производства, адаптации молодых специалистов. Оценка качества и эффективности реализуемых Учебным центром учебных программ профессиональной подготовки, переподготовки и повышения квалификации работников Организации. Оказание организационно-методической работы структурным подразделениям Организации по вопросам профессиональной подготовки, переподготовки и повышения квалификации. Сотрудничество с образовательными, научными и экспертными организациями, участие в реализации региональных и корпоративных проектов в сфере повышения квалификации работников Организации. Организация обеспечения работников Организации, проходящих обучение в Учебном центре, условиями проживания в общежитии и питания в столовой Учебного центра;</w:t>
      </w:r>
    </w:p>
    <w:bookmarkEnd w:id="1239"/>
    <w:bookmarkStart w:name="z1248" w:id="1240"/>
    <w:p>
      <w:pPr>
        <w:spacing w:after="0"/>
        <w:ind w:left="0"/>
        <w:jc w:val="both"/>
      </w:pPr>
      <w:r>
        <w:rPr>
          <w:rFonts w:ascii="Times New Roman"/>
          <w:b w:val="false"/>
          <w:i w:val="false"/>
          <w:color w:val="000000"/>
          <w:sz w:val="28"/>
        </w:rPr>
        <w:t>
      2) состав исполнителей: начальник, заместитель начальника по учебной работе, заместитель начальника по производственной работе, инженер по обучению, экономист, системный администратор, заведующий общежитием, заведующий хозяйством, специалист, инженер-лаборант.</w:t>
      </w:r>
    </w:p>
    <w:bookmarkEnd w:id="1240"/>
    <w:bookmarkStart w:name="z1249" w:id="1241"/>
    <w:p>
      <w:pPr>
        <w:spacing w:after="0"/>
        <w:ind w:left="0"/>
        <w:jc w:val="both"/>
      </w:pPr>
      <w:r>
        <w:rPr>
          <w:rFonts w:ascii="Times New Roman"/>
          <w:b w:val="false"/>
          <w:i w:val="false"/>
          <w:color w:val="000000"/>
          <w:sz w:val="28"/>
        </w:rPr>
        <w:t>
      Нормативы численности Учебного центра приведены в таблице 48 согласно приложению 3 к настоящим Типовым нормативам.</w:t>
      </w:r>
    </w:p>
    <w:bookmarkEnd w:id="1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нормативам</w:t>
            </w:r>
            <w:r>
              <w:br/>
            </w:r>
            <w:r>
              <w:rPr>
                <w:rFonts w:ascii="Times New Roman"/>
                <w:b w:val="false"/>
                <w:i w:val="false"/>
                <w:color w:val="000000"/>
                <w:sz w:val="20"/>
              </w:rPr>
              <w:t>численности промышленно-</w:t>
            </w:r>
            <w:r>
              <w:br/>
            </w:r>
            <w:r>
              <w:rPr>
                <w:rFonts w:ascii="Times New Roman"/>
                <w:b w:val="false"/>
                <w:i w:val="false"/>
                <w:color w:val="000000"/>
                <w:sz w:val="20"/>
              </w:rPr>
              <w:t>производственного персонала</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транспортировку нефти</w:t>
            </w:r>
          </w:p>
        </w:tc>
      </w:tr>
    </w:tbl>
    <w:bookmarkStart w:name="z1251" w:id="1242"/>
    <w:p>
      <w:pPr>
        <w:spacing w:after="0"/>
        <w:ind w:left="0"/>
        <w:jc w:val="left"/>
      </w:pPr>
      <w:r>
        <w:rPr>
          <w:rFonts w:ascii="Times New Roman"/>
          <w:b/>
          <w:i w:val="false"/>
          <w:color w:val="000000"/>
        </w:rPr>
        <w:t xml:space="preserve"> Затраты времени на проезд рабочих от ремонтной базы к месту работ и обратно</w:t>
      </w:r>
    </w:p>
    <w:bookmarkEnd w:id="1242"/>
    <w:bookmarkStart w:name="z1252" w:id="1243"/>
    <w:p>
      <w:pPr>
        <w:spacing w:after="0"/>
        <w:ind w:left="0"/>
        <w:jc w:val="both"/>
      </w:pPr>
      <w:r>
        <w:rPr>
          <w:rFonts w:ascii="Times New Roman"/>
          <w:b w:val="false"/>
          <w:i w:val="false"/>
          <w:color w:val="000000"/>
          <w:sz w:val="28"/>
        </w:rPr>
        <w:t>
      в часах</w:t>
      </w:r>
    </w:p>
    <w:bookmarkEnd w:id="1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44"/>
          <w:p>
            <w:pPr>
              <w:spacing w:after="20"/>
              <w:ind w:left="20"/>
              <w:jc w:val="both"/>
            </w:pPr>
            <w:r>
              <w:rPr>
                <w:rFonts w:ascii="Times New Roman"/>
                <w:b w:val="false"/>
                <w:i w:val="false"/>
                <w:color w:val="000000"/>
                <w:sz w:val="20"/>
              </w:rPr>
              <w:t>
Расстояние</w:t>
            </w:r>
          </w:p>
          <w:bookmarkEnd w:id="1244"/>
          <w:p>
            <w:pPr>
              <w:spacing w:after="20"/>
              <w:ind w:left="20"/>
              <w:jc w:val="both"/>
            </w:pPr>
            <w:r>
              <w:rPr>
                <w:rFonts w:ascii="Times New Roman"/>
                <w:b w:val="false"/>
                <w:i w:val="false"/>
                <w:color w:val="000000"/>
                <w:sz w:val="20"/>
              </w:rPr>
              <w:t>
(зона обслуживания), километр, 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шоссейная дорога (скорость движения 45 километр/час)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грунтовая дорога (скорость движения 30 километр/час)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трассе (скорость движения 15 километр/час)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шоссейная дорога (скорость движения 40 километр/час)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грунтовая дорога (скорость движения 25 километр/час)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45"/>
          <w:p>
            <w:pPr>
              <w:spacing w:after="20"/>
              <w:ind w:left="20"/>
              <w:jc w:val="both"/>
            </w:pPr>
            <w:r>
              <w:rPr>
                <w:rFonts w:ascii="Times New Roman"/>
                <w:b w:val="false"/>
                <w:i w:val="false"/>
                <w:color w:val="000000"/>
                <w:sz w:val="20"/>
              </w:rPr>
              <w:t>
по трассе</w:t>
            </w:r>
          </w:p>
          <w:bookmarkEnd w:id="1245"/>
          <w:p>
            <w:pPr>
              <w:spacing w:after="20"/>
              <w:ind w:left="20"/>
              <w:jc w:val="both"/>
            </w:pPr>
            <w:r>
              <w:rPr>
                <w:rFonts w:ascii="Times New Roman"/>
                <w:b w:val="false"/>
                <w:i w:val="false"/>
                <w:color w:val="000000"/>
                <w:sz w:val="20"/>
              </w:rPr>
              <w:t>
(скорость движения 10 километр/час)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255" w:id="1246"/>
    <w:p>
      <w:pPr>
        <w:spacing w:after="0"/>
        <w:ind w:left="0"/>
        <w:jc w:val="both"/>
      </w:pPr>
      <w:r>
        <w:rPr>
          <w:rFonts w:ascii="Times New Roman"/>
          <w:b w:val="false"/>
          <w:i w:val="false"/>
          <w:color w:val="000000"/>
          <w:sz w:val="28"/>
        </w:rPr>
        <w:t>
      Примечание: затраты времени на проезд персонала от базы к месту работы и возвращение на базу после окончания работы, а также переезды с одного рабочего места на другое по бездорожью определяются с коэффициентом 2,52 (от времени движения летом по грунтовой дороге).</w:t>
      </w:r>
    </w:p>
    <w:bookmarkEnd w:id="1246"/>
    <w:bookmarkStart w:name="z1256" w:id="1247"/>
    <w:p>
      <w:pPr>
        <w:spacing w:after="0"/>
        <w:ind w:left="0"/>
        <w:jc w:val="both"/>
      </w:pPr>
      <w:r>
        <w:rPr>
          <w:rFonts w:ascii="Times New Roman"/>
          <w:b w:val="false"/>
          <w:i w:val="false"/>
          <w:color w:val="000000"/>
          <w:sz w:val="28"/>
        </w:rPr>
        <w:t>
      Бездорожье - труднопроходимые, разрушенные дороги всех типов во время распутицы, пересеченные рытвинами и покрытые толстым слоем грязи (20 сантиметр и более).</w:t>
      </w:r>
    </w:p>
    <w:bookmarkEnd w:id="1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нормативам</w:t>
            </w:r>
            <w:r>
              <w:br/>
            </w:r>
            <w:r>
              <w:rPr>
                <w:rFonts w:ascii="Times New Roman"/>
                <w:b w:val="false"/>
                <w:i w:val="false"/>
                <w:color w:val="000000"/>
                <w:sz w:val="20"/>
              </w:rPr>
              <w:t>численности промышленно-</w:t>
            </w:r>
            <w:r>
              <w:br/>
            </w:r>
            <w:r>
              <w:rPr>
                <w:rFonts w:ascii="Times New Roman"/>
                <w:b w:val="false"/>
                <w:i w:val="false"/>
                <w:color w:val="000000"/>
                <w:sz w:val="20"/>
              </w:rPr>
              <w:t>производственного персонала</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транспортировку нефти</w:t>
            </w:r>
          </w:p>
        </w:tc>
      </w:tr>
    </w:tbl>
    <w:bookmarkStart w:name="z1258" w:id="1248"/>
    <w:p>
      <w:pPr>
        <w:spacing w:after="0"/>
        <w:ind w:left="0"/>
        <w:jc w:val="left"/>
      </w:pPr>
      <w:r>
        <w:rPr>
          <w:rFonts w:ascii="Times New Roman"/>
          <w:b/>
          <w:i w:val="false"/>
          <w:color w:val="000000"/>
        </w:rPr>
        <w:t xml:space="preserve"> Нормообразующие показатели</w:t>
      </w:r>
    </w:p>
    <w:bookmarkEnd w:id="1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резервуаров,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анодных заземлителей,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оборудования автоматизированной системы коммерческого учета электроэнергии,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число магистральных (основных) и подпорных насосов,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трубопроводов в однониточном исчислении,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нефти, миллион тонно-километров.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резервуарного парка, тысяч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защитных средств,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руководителей, специалистов и других служащих нефтепроводного управления,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котельных,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проводимых анализов в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контрольно-измерительных колонок,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кабельных линий,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объем производственных капитальных вложений за 3 года (за текущий год и два года, предшествующих текущему), тысяч минимальных расчетных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электропередачи,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телемеханизированных линейных контрольных пунктов,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нефтеперекачивающих станций, котельных, пунктов подогрева нефти,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автоматизированных магистральных и подпорных нефтеперекачивающих станций,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осветительных сетей,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перерабатываемых грузов в год,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производственных объектов,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печей подогрева нефти,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установленная производительность магистральных агрегатов насосных станций и нефтеналивных эстакад (нефтеналивных пунктов), тысяч м3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устройств релейной защиты и автоматики,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средств измерений, эксплуатируемых в Организации (приборный парк),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станций катодной защиты,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светотехнического оборудования,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площадь производственных и служебных и прочих помещений,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физических единиц подвижного состава,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 электрооборудования, тысяч киловатт.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работников,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электрооборудования,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нормативам</w:t>
            </w:r>
            <w:r>
              <w:br/>
            </w:r>
            <w:r>
              <w:rPr>
                <w:rFonts w:ascii="Times New Roman"/>
                <w:b w:val="false"/>
                <w:i w:val="false"/>
                <w:color w:val="000000"/>
                <w:sz w:val="20"/>
              </w:rPr>
              <w:t>численности промышленно-</w:t>
            </w:r>
            <w:r>
              <w:br/>
            </w:r>
            <w:r>
              <w:rPr>
                <w:rFonts w:ascii="Times New Roman"/>
                <w:b w:val="false"/>
                <w:i w:val="false"/>
                <w:color w:val="000000"/>
                <w:sz w:val="20"/>
              </w:rPr>
              <w:t>производственного персонала</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транспортировку нефти</w:t>
            </w:r>
          </w:p>
        </w:tc>
      </w:tr>
    </w:tbl>
    <w:bookmarkStart w:name="z1260" w:id="1249"/>
    <w:p>
      <w:pPr>
        <w:spacing w:after="0"/>
        <w:ind w:left="0"/>
        <w:jc w:val="left"/>
      </w:pPr>
      <w:r>
        <w:rPr>
          <w:rFonts w:ascii="Times New Roman"/>
          <w:b/>
          <w:i w:val="false"/>
          <w:color w:val="000000"/>
        </w:rPr>
        <w:t xml:space="preserve"> Нормативы численности рабочих по обслуживанию магистральных нефтеперекачивающих станций</w:t>
      </w:r>
    </w:p>
    <w:bookmarkEnd w:id="1249"/>
    <w:bookmarkStart w:name="z1261" w:id="1250"/>
    <w:p>
      <w:pPr>
        <w:spacing w:after="0"/>
        <w:ind w:left="0"/>
        <w:jc w:val="both"/>
      </w:pPr>
      <w:r>
        <w:rPr>
          <w:rFonts w:ascii="Times New Roman"/>
          <w:b w:val="false"/>
          <w:i w:val="false"/>
          <w:color w:val="000000"/>
          <w:sz w:val="28"/>
        </w:rPr>
        <w:t>
      Таблица 1</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Нефтеперекачивающая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нефтеперекачивающей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51"/>
          <w:p>
            <w:pPr>
              <w:spacing w:after="20"/>
              <w:ind w:left="20"/>
              <w:jc w:val="both"/>
            </w:pPr>
            <w:r>
              <w:rPr>
                <w:rFonts w:ascii="Times New Roman"/>
                <w:b w:val="false"/>
                <w:i w:val="false"/>
                <w:color w:val="000000"/>
                <w:sz w:val="20"/>
              </w:rPr>
              <w:t xml:space="preserve">
Нефтеперекачивающая </w:t>
            </w:r>
          </w:p>
          <w:bookmarkEnd w:id="1251"/>
          <w:p>
            <w:pPr>
              <w:spacing w:after="20"/>
              <w:ind w:left="20"/>
              <w:jc w:val="both"/>
            </w:pPr>
            <w:r>
              <w:rPr>
                <w:rFonts w:ascii="Times New Roman"/>
                <w:b w:val="false"/>
                <w:i w:val="false"/>
                <w:color w:val="000000"/>
                <w:sz w:val="20"/>
              </w:rPr>
              <w:t>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технологических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63" w:id="1252"/>
    <w:p>
      <w:pPr>
        <w:spacing w:after="0"/>
        <w:ind w:left="0"/>
        <w:jc w:val="both"/>
      </w:pPr>
      <w:r>
        <w:rPr>
          <w:rFonts w:ascii="Times New Roman"/>
          <w:b w:val="false"/>
          <w:i w:val="false"/>
          <w:color w:val="000000"/>
          <w:sz w:val="28"/>
        </w:rPr>
        <w:t>
      Примечание:</w:t>
      </w:r>
    </w:p>
    <w:bookmarkEnd w:id="1252"/>
    <w:bookmarkStart w:name="z1264" w:id="1253"/>
    <w:p>
      <w:pPr>
        <w:spacing w:after="0"/>
        <w:ind w:left="0"/>
        <w:jc w:val="both"/>
      </w:pPr>
      <w:r>
        <w:rPr>
          <w:rFonts w:ascii="Times New Roman"/>
          <w:b w:val="false"/>
          <w:i w:val="false"/>
          <w:color w:val="000000"/>
          <w:sz w:val="28"/>
        </w:rPr>
        <w:t>
      1. При условии наличия в нефтеперекачивающей станции более 20 основных и 80 вспомогательных насосов дополнительно предусматривается нормативная численность операторов нефтеперекачивающей станции в количестве 5 человек.</w:t>
      </w:r>
    </w:p>
    <w:bookmarkEnd w:id="1253"/>
    <w:bookmarkStart w:name="z1265" w:id="1254"/>
    <w:p>
      <w:pPr>
        <w:spacing w:after="0"/>
        <w:ind w:left="0"/>
        <w:jc w:val="both"/>
      </w:pPr>
      <w:r>
        <w:rPr>
          <w:rFonts w:ascii="Times New Roman"/>
          <w:b w:val="false"/>
          <w:i w:val="false"/>
          <w:color w:val="000000"/>
          <w:sz w:val="28"/>
        </w:rPr>
        <w:t>
      2. При условии наличия в нефтеперекачивающей станции резервуарного парка объемом более 40 000 м3 дополнительно предусматривается нормативная численность слесарь по ремонту технологических установок (резервуарного парка) в количестве 2 человек, 4 человек при вахтовом режиме.</w:t>
      </w:r>
    </w:p>
    <w:bookmarkEnd w:id="1254"/>
    <w:bookmarkStart w:name="z1266" w:id="1255"/>
    <w:p>
      <w:pPr>
        <w:spacing w:after="0"/>
        <w:ind w:left="0"/>
        <w:jc w:val="left"/>
      </w:pPr>
      <w:r>
        <w:rPr>
          <w:rFonts w:ascii="Times New Roman"/>
          <w:b/>
          <w:i w:val="false"/>
          <w:color w:val="000000"/>
        </w:rPr>
        <w:t xml:space="preserve"> Нормативы численности рабочих по оперативному обслуживанию депрессаторных установок, антитурбулентных установок, установок по вводу ингибиторов и экологических установок</w:t>
      </w:r>
    </w:p>
    <w:bookmarkEnd w:id="1255"/>
    <w:bookmarkStart w:name="z1267" w:id="1256"/>
    <w:p>
      <w:pPr>
        <w:spacing w:after="0"/>
        <w:ind w:left="0"/>
        <w:jc w:val="both"/>
      </w:pPr>
      <w:r>
        <w:rPr>
          <w:rFonts w:ascii="Times New Roman"/>
          <w:b w:val="false"/>
          <w:i w:val="false"/>
          <w:color w:val="000000"/>
          <w:sz w:val="28"/>
        </w:rPr>
        <w:t>
      Таблица 2</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Депрессаторная установка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57"/>
          <w:p>
            <w:pPr>
              <w:spacing w:after="20"/>
              <w:ind w:left="20"/>
              <w:jc w:val="both"/>
            </w:pPr>
            <w:r>
              <w:rPr>
                <w:rFonts w:ascii="Times New Roman"/>
                <w:b w:val="false"/>
                <w:i w:val="false"/>
                <w:color w:val="000000"/>
                <w:sz w:val="20"/>
              </w:rPr>
              <w:t>
Оператор технологических установок</w:t>
            </w:r>
          </w:p>
          <w:bookmarkEnd w:id="1257"/>
          <w:p>
            <w:pPr>
              <w:spacing w:after="20"/>
              <w:ind w:left="20"/>
              <w:jc w:val="both"/>
            </w:pPr>
            <w:r>
              <w:rPr>
                <w:rFonts w:ascii="Times New Roman"/>
                <w:b w:val="false"/>
                <w:i w:val="false"/>
                <w:color w:val="000000"/>
                <w:sz w:val="20"/>
              </w:rPr>
              <w:t>
(депрессаторной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58"/>
          <w:p>
            <w:pPr>
              <w:spacing w:after="20"/>
              <w:ind w:left="20"/>
              <w:jc w:val="both"/>
            </w:pPr>
            <w:r>
              <w:rPr>
                <w:rFonts w:ascii="Times New Roman"/>
                <w:b w:val="false"/>
                <w:i w:val="false"/>
                <w:color w:val="000000"/>
                <w:sz w:val="20"/>
              </w:rPr>
              <w:t>
Антитурбулентная</w:t>
            </w:r>
          </w:p>
          <w:bookmarkEnd w:id="1258"/>
          <w:p>
            <w:pPr>
              <w:spacing w:after="20"/>
              <w:ind w:left="20"/>
              <w:jc w:val="both"/>
            </w:pPr>
            <w:r>
              <w:rPr>
                <w:rFonts w:ascii="Times New Roman"/>
                <w:b w:val="false"/>
                <w:i w:val="false"/>
                <w:color w:val="000000"/>
                <w:sz w:val="20"/>
              </w:rPr>
              <w:t>
установка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59"/>
          <w:p>
            <w:pPr>
              <w:spacing w:after="20"/>
              <w:ind w:left="20"/>
              <w:jc w:val="both"/>
            </w:pPr>
            <w:r>
              <w:rPr>
                <w:rFonts w:ascii="Times New Roman"/>
                <w:b w:val="false"/>
                <w:i w:val="false"/>
                <w:color w:val="000000"/>
                <w:sz w:val="20"/>
              </w:rPr>
              <w:t>
Оператор технологических установок</w:t>
            </w:r>
          </w:p>
          <w:bookmarkEnd w:id="1259"/>
          <w:p>
            <w:pPr>
              <w:spacing w:after="20"/>
              <w:ind w:left="20"/>
              <w:jc w:val="both"/>
            </w:pPr>
            <w:r>
              <w:rPr>
                <w:rFonts w:ascii="Times New Roman"/>
                <w:b w:val="false"/>
                <w:i w:val="false"/>
                <w:color w:val="000000"/>
                <w:sz w:val="20"/>
              </w:rPr>
              <w:t>
(антитурбулентной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Ингибиторная установка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60"/>
          <w:p>
            <w:pPr>
              <w:spacing w:after="20"/>
              <w:ind w:left="20"/>
              <w:jc w:val="both"/>
            </w:pPr>
            <w:r>
              <w:rPr>
                <w:rFonts w:ascii="Times New Roman"/>
                <w:b w:val="false"/>
                <w:i w:val="false"/>
                <w:color w:val="000000"/>
                <w:sz w:val="20"/>
              </w:rPr>
              <w:t>
Оператор технологических установок</w:t>
            </w:r>
          </w:p>
          <w:bookmarkEnd w:id="1260"/>
          <w:p>
            <w:pPr>
              <w:spacing w:after="20"/>
              <w:ind w:left="20"/>
              <w:jc w:val="both"/>
            </w:pPr>
            <w:r>
              <w:rPr>
                <w:rFonts w:ascii="Times New Roman"/>
                <w:b w:val="false"/>
                <w:i w:val="false"/>
                <w:color w:val="000000"/>
                <w:sz w:val="20"/>
              </w:rPr>
              <w:t>
(по вводу ингибитора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72" w:id="1261"/>
    <w:p>
      <w:pPr>
        <w:spacing w:after="0"/>
        <w:ind w:left="0"/>
        <w:jc w:val="left"/>
      </w:pPr>
      <w:r>
        <w:rPr>
          <w:rFonts w:ascii="Times New Roman"/>
          <w:b/>
          <w:i w:val="false"/>
          <w:color w:val="000000"/>
        </w:rPr>
        <w:t xml:space="preserve"> Нормативы численности рабочих по обслуживанию насосных станций</w:t>
      </w:r>
    </w:p>
    <w:bookmarkEnd w:id="1261"/>
    <w:bookmarkStart w:name="z1273" w:id="1262"/>
    <w:p>
      <w:pPr>
        <w:spacing w:after="0"/>
        <w:ind w:left="0"/>
        <w:jc w:val="both"/>
      </w:pPr>
      <w:r>
        <w:rPr>
          <w:rFonts w:ascii="Times New Roman"/>
          <w:b w:val="false"/>
          <w:i w:val="false"/>
          <w:color w:val="000000"/>
          <w:sz w:val="28"/>
        </w:rPr>
        <w:t>
      Таблица 3</w:t>
      </w:r>
    </w:p>
    <w:bookmarkEnd w:id="1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Нефтеперекачивающая станции (на каждую обслуживающую площадку)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технологических насосов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74" w:id="1263"/>
    <w:p>
      <w:pPr>
        <w:spacing w:after="0"/>
        <w:ind w:left="0"/>
        <w:jc w:val="left"/>
      </w:pPr>
      <w:r>
        <w:rPr>
          <w:rFonts w:ascii="Times New Roman"/>
          <w:b/>
          <w:i w:val="false"/>
          <w:color w:val="000000"/>
        </w:rPr>
        <w:t xml:space="preserve"> Нормативы численности рабочих по обслуживанию резервуарных парков</w:t>
      </w:r>
    </w:p>
    <w:bookmarkEnd w:id="1263"/>
    <w:bookmarkStart w:name="z1275" w:id="1264"/>
    <w:p>
      <w:pPr>
        <w:spacing w:after="0"/>
        <w:ind w:left="0"/>
        <w:jc w:val="both"/>
      </w:pPr>
      <w:r>
        <w:rPr>
          <w:rFonts w:ascii="Times New Roman"/>
          <w:b w:val="false"/>
          <w:i w:val="false"/>
          <w:color w:val="000000"/>
          <w:sz w:val="28"/>
        </w:rPr>
        <w:t>
      Таблица 4</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резервуары,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1276" w:id="1265"/>
    <w:p>
      <w:pPr>
        <w:spacing w:after="0"/>
        <w:ind w:left="0"/>
        <w:jc w:val="both"/>
      </w:pPr>
      <w:r>
        <w:rPr>
          <w:rFonts w:ascii="Times New Roman"/>
          <w:b w:val="false"/>
          <w:i w:val="false"/>
          <w:color w:val="000000"/>
          <w:sz w:val="28"/>
        </w:rPr>
        <w:t>
      Примечание: при нахождении пульта управления резервуарным парком в одном помещении с пультом управления нефтеперекачивающей станции рабочее место оператора товарного (5 человек) не предусматривается, его функцию выполняет оператор нефтеперекачивающей станции.</w:t>
      </w:r>
    </w:p>
    <w:bookmarkEnd w:id="1265"/>
    <w:bookmarkStart w:name="z1277" w:id="1266"/>
    <w:p>
      <w:pPr>
        <w:spacing w:after="0"/>
        <w:ind w:left="0"/>
        <w:jc w:val="left"/>
      </w:pPr>
      <w:r>
        <w:rPr>
          <w:rFonts w:ascii="Times New Roman"/>
          <w:b/>
          <w:i w:val="false"/>
          <w:color w:val="000000"/>
        </w:rPr>
        <w:t xml:space="preserve"> Нормативы численности рабочих по оперативному обслуживанию приемо-сдаточных пунктов</w:t>
      </w:r>
    </w:p>
    <w:bookmarkEnd w:id="1266"/>
    <w:bookmarkStart w:name="z1278" w:id="1267"/>
    <w:p>
      <w:pPr>
        <w:spacing w:after="0"/>
        <w:ind w:left="0"/>
        <w:jc w:val="both"/>
      </w:pPr>
      <w:r>
        <w:rPr>
          <w:rFonts w:ascii="Times New Roman"/>
          <w:b w:val="false"/>
          <w:i w:val="false"/>
          <w:color w:val="000000"/>
          <w:sz w:val="28"/>
        </w:rPr>
        <w:t>
      Таблица 5</w:t>
      </w:r>
    </w:p>
    <w:bookmarkEnd w:id="1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Приемо-сдаточный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товарный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79" w:id="1268"/>
    <w:p>
      <w:pPr>
        <w:spacing w:after="0"/>
        <w:ind w:left="0"/>
        <w:jc w:val="both"/>
      </w:pPr>
      <w:r>
        <w:rPr>
          <w:rFonts w:ascii="Times New Roman"/>
          <w:b w:val="false"/>
          <w:i w:val="false"/>
          <w:color w:val="000000"/>
          <w:sz w:val="28"/>
        </w:rPr>
        <w:t>
      Примечание: при наличии в организации обособленных (отдельно стоящих) приемо-сдаточных пунктов, расположенных вне территории нефтеперекачивающей станции, линейной производственно-диспетчерской станции, для их обслуживания предусматривается нормативная численность операторов товарных в количестве 5 человек и лаборантов химического анализа в количестве 5 человек.</w:t>
      </w:r>
    </w:p>
    <w:bookmarkEnd w:id="1268"/>
    <w:bookmarkStart w:name="z1280" w:id="1269"/>
    <w:p>
      <w:pPr>
        <w:spacing w:after="0"/>
        <w:ind w:left="0"/>
        <w:jc w:val="left"/>
      </w:pPr>
      <w:r>
        <w:rPr>
          <w:rFonts w:ascii="Times New Roman"/>
          <w:b/>
          <w:i w:val="false"/>
          <w:color w:val="000000"/>
        </w:rPr>
        <w:t xml:space="preserve"> Нормативы численности рабочих по учету и контролю количественных и качественных показателей нефти на железнодорожных наливных и сливных эстакадах</w:t>
      </w:r>
    </w:p>
    <w:bookmarkEnd w:id="1269"/>
    <w:bookmarkStart w:name="z1281" w:id="1270"/>
    <w:p>
      <w:pPr>
        <w:spacing w:after="0"/>
        <w:ind w:left="0"/>
        <w:jc w:val="both"/>
      </w:pPr>
      <w:r>
        <w:rPr>
          <w:rFonts w:ascii="Times New Roman"/>
          <w:b w:val="false"/>
          <w:i w:val="false"/>
          <w:color w:val="000000"/>
          <w:sz w:val="28"/>
        </w:rPr>
        <w:t>
      Таблица 6</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в смену,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Сливо-наливная железнодорожная эстакада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товарный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82" w:id="1271"/>
    <w:p>
      <w:pPr>
        <w:spacing w:after="0"/>
        <w:ind w:left="0"/>
        <w:jc w:val="left"/>
      </w:pPr>
      <w:r>
        <w:rPr>
          <w:rFonts w:ascii="Times New Roman"/>
          <w:b/>
          <w:i w:val="false"/>
          <w:color w:val="000000"/>
        </w:rPr>
        <w:t xml:space="preserve"> Нормативы численности рабочих по наливу и сливу нефти на железнодорожных эстакадах</w:t>
      </w:r>
    </w:p>
    <w:bookmarkEnd w:id="1271"/>
    <w:bookmarkStart w:name="z1283" w:id="1272"/>
    <w:p>
      <w:pPr>
        <w:spacing w:after="0"/>
        <w:ind w:left="0"/>
        <w:jc w:val="both"/>
      </w:pPr>
      <w:r>
        <w:rPr>
          <w:rFonts w:ascii="Times New Roman"/>
          <w:b w:val="false"/>
          <w:i w:val="false"/>
          <w:color w:val="000000"/>
          <w:sz w:val="28"/>
        </w:rPr>
        <w:t>
      Таблица 7</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в смену,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Сливо-наливная железнодорожная эстакада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Сливщик-разливщик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человек на 8 вагона-цистерн общей вместимости железнодорожных наливных и сливных эстакад</w:t>
            </w:r>
          </w:p>
        </w:tc>
      </w:tr>
    </w:tbl>
    <w:bookmarkStart w:name="z1284" w:id="1273"/>
    <w:p>
      <w:pPr>
        <w:spacing w:after="0"/>
        <w:ind w:left="0"/>
        <w:jc w:val="both"/>
      </w:pPr>
      <w:r>
        <w:rPr>
          <w:rFonts w:ascii="Times New Roman"/>
          <w:b w:val="false"/>
          <w:i w:val="false"/>
          <w:color w:val="000000"/>
          <w:sz w:val="28"/>
        </w:rPr>
        <w:t>
      Примечание: пример расчета: общая вместимость железнодорожных наливных и сливных эстакад нефтеперекачивающей станции имени Т. Касымова - 90 вагона-цистерн. Нормативная численность:</w:t>
      </w:r>
    </w:p>
    <w:bookmarkEnd w:id="1273"/>
    <w:bookmarkStart w:name="z1285" w:id="1274"/>
    <w:p>
      <w:pPr>
        <w:spacing w:after="0"/>
        <w:ind w:left="0"/>
        <w:jc w:val="both"/>
      </w:pPr>
      <w:r>
        <w:rPr>
          <w:rFonts w:ascii="Times New Roman"/>
          <w:b w:val="false"/>
          <w:i w:val="false"/>
          <w:color w:val="000000"/>
          <w:sz w:val="28"/>
        </w:rPr>
        <w:t>
      при односменной работе - 12,5 = 90/8*1,11;</w:t>
      </w:r>
    </w:p>
    <w:bookmarkEnd w:id="1274"/>
    <w:bookmarkStart w:name="z1286" w:id="1275"/>
    <w:p>
      <w:pPr>
        <w:spacing w:after="0"/>
        <w:ind w:left="0"/>
        <w:jc w:val="both"/>
      </w:pPr>
      <w:r>
        <w:rPr>
          <w:rFonts w:ascii="Times New Roman"/>
          <w:b w:val="false"/>
          <w:i w:val="false"/>
          <w:color w:val="000000"/>
          <w:sz w:val="28"/>
        </w:rPr>
        <w:t>
      при двусменной работе - 25 = 90/8*1,11*2.</w:t>
      </w:r>
    </w:p>
    <w:bookmarkEnd w:id="1275"/>
    <w:bookmarkStart w:name="z1287" w:id="1276"/>
    <w:p>
      <w:pPr>
        <w:spacing w:after="0"/>
        <w:ind w:left="0"/>
        <w:jc w:val="left"/>
      </w:pPr>
      <w:r>
        <w:rPr>
          <w:rFonts w:ascii="Times New Roman"/>
          <w:b/>
          <w:i w:val="false"/>
          <w:color w:val="000000"/>
        </w:rPr>
        <w:t xml:space="preserve"> Нормативы численности рабочих по обслуживанию железнодорожных наливных и сливных эстакад и причалов</w:t>
      </w:r>
    </w:p>
    <w:bookmarkEnd w:id="1276"/>
    <w:bookmarkStart w:name="z1288" w:id="1277"/>
    <w:p>
      <w:pPr>
        <w:spacing w:after="0"/>
        <w:ind w:left="0"/>
        <w:jc w:val="both"/>
      </w:pPr>
      <w:r>
        <w:rPr>
          <w:rFonts w:ascii="Times New Roman"/>
          <w:b w:val="false"/>
          <w:i w:val="false"/>
          <w:color w:val="000000"/>
          <w:sz w:val="28"/>
        </w:rPr>
        <w:t>
      Таблица 8</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78"/>
          <w:p>
            <w:pPr>
              <w:spacing w:after="20"/>
              <w:ind w:left="20"/>
              <w:jc w:val="both"/>
            </w:pPr>
            <w:r>
              <w:rPr>
                <w:rFonts w:ascii="Times New Roman"/>
                <w:b w:val="false"/>
                <w:i w:val="false"/>
                <w:color w:val="000000"/>
                <w:sz w:val="20"/>
              </w:rPr>
              <w:t>
Железнодорожная эстакада, нефтеналивная эстакада, нефтеналивной пункт, пункт слива</w:t>
            </w:r>
          </w:p>
          <w:bookmarkEnd w:id="1278"/>
          <w:p>
            <w:pPr>
              <w:spacing w:after="20"/>
              <w:ind w:left="20"/>
              <w:jc w:val="both"/>
            </w:pPr>
            <w:r>
              <w:rPr>
                <w:rFonts w:ascii="Times New Roman"/>
                <w:b w:val="false"/>
                <w:i w:val="false"/>
                <w:color w:val="000000"/>
                <w:sz w:val="20"/>
              </w:rPr>
              <w:t>
нефти (морской причал)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технологических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90" w:id="1279"/>
    <w:p>
      <w:pPr>
        <w:spacing w:after="0"/>
        <w:ind w:left="0"/>
        <w:jc w:val="left"/>
      </w:pPr>
      <w:r>
        <w:rPr>
          <w:rFonts w:ascii="Times New Roman"/>
          <w:b/>
          <w:i w:val="false"/>
          <w:color w:val="000000"/>
        </w:rPr>
        <w:t xml:space="preserve"> Нормативы численности рабочих по обслуживанию причалов</w:t>
      </w:r>
    </w:p>
    <w:bookmarkEnd w:id="1279"/>
    <w:bookmarkStart w:name="z1291" w:id="1280"/>
    <w:p>
      <w:pPr>
        <w:spacing w:after="0"/>
        <w:ind w:left="0"/>
        <w:jc w:val="both"/>
      </w:pPr>
      <w:r>
        <w:rPr>
          <w:rFonts w:ascii="Times New Roman"/>
          <w:b w:val="false"/>
          <w:i w:val="false"/>
          <w:color w:val="000000"/>
          <w:sz w:val="28"/>
        </w:rPr>
        <w:t>
      Таблица 9</w:t>
      </w:r>
    </w:p>
    <w:bookmarkEnd w:id="1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причал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товарный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92" w:id="1281"/>
    <w:p>
      <w:pPr>
        <w:spacing w:after="0"/>
        <w:ind w:left="0"/>
        <w:jc w:val="left"/>
      </w:pPr>
      <w:r>
        <w:rPr>
          <w:rFonts w:ascii="Times New Roman"/>
          <w:b/>
          <w:i w:val="false"/>
          <w:color w:val="000000"/>
        </w:rPr>
        <w:t xml:space="preserve"> Нормативы численности рабочих по обслуживанию пунктов подогрева парафинистой нефти</w:t>
      </w:r>
    </w:p>
    <w:bookmarkEnd w:id="1281"/>
    <w:bookmarkStart w:name="z1293" w:id="1282"/>
    <w:p>
      <w:pPr>
        <w:spacing w:after="0"/>
        <w:ind w:left="0"/>
        <w:jc w:val="both"/>
      </w:pPr>
      <w:r>
        <w:rPr>
          <w:rFonts w:ascii="Times New Roman"/>
          <w:b w:val="false"/>
          <w:i w:val="false"/>
          <w:color w:val="000000"/>
          <w:sz w:val="28"/>
        </w:rPr>
        <w:t>
      Таблица 10</w:t>
      </w:r>
    </w:p>
    <w:bookmarkEnd w:id="1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вахтовом режиме,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83"/>
          <w:p>
            <w:pPr>
              <w:spacing w:after="20"/>
              <w:ind w:left="20"/>
              <w:jc w:val="both"/>
            </w:pPr>
            <w:r>
              <w:rPr>
                <w:rFonts w:ascii="Times New Roman"/>
                <w:b w:val="false"/>
                <w:i w:val="false"/>
                <w:color w:val="000000"/>
                <w:sz w:val="20"/>
              </w:rPr>
              <w:t>
Пункт подогрева нефти при количестве печей (на газовом топливе)</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до 3</w:t>
            </w:r>
          </w:p>
          <w:p>
            <w:pPr>
              <w:spacing w:after="20"/>
              <w:ind w:left="20"/>
              <w:jc w:val="both"/>
            </w:pPr>
            <w:r>
              <w:rPr>
                <w:rFonts w:ascii="Times New Roman"/>
                <w:b w:val="false"/>
                <w:i w:val="false"/>
                <w:color w:val="000000"/>
                <w:sz w:val="20"/>
              </w:rPr>
              <w:t>
4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84"/>
          <w:p>
            <w:pPr>
              <w:spacing w:after="20"/>
              <w:ind w:left="20"/>
              <w:jc w:val="both"/>
            </w:pPr>
            <w:r>
              <w:rPr>
                <w:rFonts w:ascii="Times New Roman"/>
                <w:b w:val="false"/>
                <w:i w:val="false"/>
                <w:color w:val="000000"/>
                <w:sz w:val="20"/>
              </w:rPr>
              <w:t>
5</w:t>
            </w:r>
          </w:p>
          <w:bookmarkEnd w:id="1284"/>
          <w:p>
            <w:pPr>
              <w:spacing w:after="20"/>
              <w:ind w:left="20"/>
              <w:jc w:val="both"/>
            </w:pPr>
            <w:r>
              <w:rPr>
                <w:rFonts w:ascii="Times New Roman"/>
                <w:b w:val="false"/>
                <w:i w:val="false"/>
                <w:color w:val="000000"/>
                <w:sz w:val="20"/>
              </w:rPr>
              <w:t>
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подогрева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технологических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подогрева нефти на газовом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297" w:id="1285"/>
    <w:p>
      <w:pPr>
        <w:spacing w:after="0"/>
        <w:ind w:left="0"/>
        <w:jc w:val="left"/>
      </w:pPr>
      <w:r>
        <w:rPr>
          <w:rFonts w:ascii="Times New Roman"/>
          <w:b/>
          <w:i w:val="false"/>
          <w:color w:val="000000"/>
        </w:rPr>
        <w:t xml:space="preserve"> Нормативы численности рабочих по обслуживанию котельных</w:t>
      </w:r>
    </w:p>
    <w:bookmarkEnd w:id="1285"/>
    <w:bookmarkStart w:name="z1298" w:id="1286"/>
    <w:p>
      <w:pPr>
        <w:spacing w:after="0"/>
        <w:ind w:left="0"/>
        <w:jc w:val="both"/>
      </w:pPr>
      <w:r>
        <w:rPr>
          <w:rFonts w:ascii="Times New Roman"/>
          <w:b w:val="false"/>
          <w:i w:val="false"/>
          <w:color w:val="000000"/>
          <w:sz w:val="28"/>
        </w:rPr>
        <w:t>
      Таблица 11</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котельной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99" w:id="1287"/>
    <w:p>
      <w:pPr>
        <w:spacing w:after="0"/>
        <w:ind w:left="0"/>
        <w:jc w:val="both"/>
      </w:pPr>
      <w:r>
        <w:rPr>
          <w:rFonts w:ascii="Times New Roman"/>
          <w:b w:val="false"/>
          <w:i w:val="false"/>
          <w:color w:val="000000"/>
          <w:sz w:val="28"/>
        </w:rPr>
        <w:t xml:space="preserve">
      Примечание: </w:t>
      </w:r>
    </w:p>
    <w:bookmarkEnd w:id="1287"/>
    <w:bookmarkStart w:name="z1300" w:id="1288"/>
    <w:p>
      <w:pPr>
        <w:spacing w:after="0"/>
        <w:ind w:left="0"/>
        <w:jc w:val="both"/>
      </w:pPr>
      <w:r>
        <w:rPr>
          <w:rFonts w:ascii="Times New Roman"/>
          <w:b w:val="false"/>
          <w:i w:val="false"/>
          <w:color w:val="000000"/>
          <w:sz w:val="28"/>
        </w:rPr>
        <w:t>
      1. Данная таблица рассчитана при количестве котлов 2 единицы и суммарной производительности котлов до 4 гигакалорий в час.</w:t>
      </w:r>
    </w:p>
    <w:bookmarkEnd w:id="1288"/>
    <w:bookmarkStart w:name="z1301" w:id="1289"/>
    <w:p>
      <w:pPr>
        <w:spacing w:after="0"/>
        <w:ind w:left="0"/>
        <w:jc w:val="both"/>
      </w:pPr>
      <w:r>
        <w:rPr>
          <w:rFonts w:ascii="Times New Roman"/>
          <w:b w:val="false"/>
          <w:i w:val="false"/>
          <w:color w:val="000000"/>
          <w:sz w:val="28"/>
        </w:rPr>
        <w:t>
      2. При выводе пульта управления котельной на рабочее место оператора нефтеперекачивающей станции численность операторов котельной, при количестве котлов до 2-х, не предусматривается.</w:t>
      </w:r>
    </w:p>
    <w:bookmarkEnd w:id="1289"/>
    <w:bookmarkStart w:name="z1302" w:id="1290"/>
    <w:p>
      <w:pPr>
        <w:spacing w:after="0"/>
        <w:ind w:left="0"/>
        <w:jc w:val="both"/>
      </w:pPr>
      <w:r>
        <w:rPr>
          <w:rFonts w:ascii="Times New Roman"/>
          <w:b w:val="false"/>
          <w:i w:val="false"/>
          <w:color w:val="000000"/>
          <w:sz w:val="28"/>
        </w:rPr>
        <w:t>
      3. При работе котельной на газовом топливе предусматривается численность слесарей по эксплуатации и ремонту газового оборудования - 5 человек</w:t>
      </w:r>
    </w:p>
    <w:bookmarkEnd w:id="1290"/>
    <w:bookmarkStart w:name="z1303" w:id="1291"/>
    <w:p>
      <w:pPr>
        <w:spacing w:after="0"/>
        <w:ind w:left="0"/>
        <w:jc w:val="both"/>
      </w:pPr>
      <w:r>
        <w:rPr>
          <w:rFonts w:ascii="Times New Roman"/>
          <w:b w:val="false"/>
          <w:i w:val="false"/>
          <w:color w:val="000000"/>
          <w:sz w:val="28"/>
        </w:rPr>
        <w:t>
      4. При использовании пара в работе теплообменников, фурм, обогрев резервуарных парков предусматривается численность аппаратчиков химической водоочистки - 5 человек.</w:t>
      </w:r>
    </w:p>
    <w:bookmarkEnd w:id="1291"/>
    <w:bookmarkStart w:name="z1304" w:id="1292"/>
    <w:p>
      <w:pPr>
        <w:spacing w:after="0"/>
        <w:ind w:left="0"/>
        <w:jc w:val="left"/>
      </w:pPr>
      <w:r>
        <w:rPr>
          <w:rFonts w:ascii="Times New Roman"/>
          <w:b/>
          <w:i w:val="false"/>
          <w:color w:val="000000"/>
        </w:rPr>
        <w:t xml:space="preserve"> Нормативы численности рабочих по очистке балластных, подтоварных, промышленных канализационных и хозяйственно-бытовых сточных вод</w:t>
      </w:r>
    </w:p>
    <w:bookmarkEnd w:id="1292"/>
    <w:bookmarkStart w:name="z1305" w:id="1293"/>
    <w:p>
      <w:pPr>
        <w:spacing w:after="0"/>
        <w:ind w:left="0"/>
        <w:jc w:val="both"/>
      </w:pPr>
      <w:r>
        <w:rPr>
          <w:rFonts w:ascii="Times New Roman"/>
          <w:b w:val="false"/>
          <w:i w:val="false"/>
          <w:color w:val="000000"/>
          <w:sz w:val="28"/>
        </w:rPr>
        <w:t>
      Таблица 12</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(установка)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химической водоочистки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Коагулянщик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очистных сооружений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хлораторной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на фильтрах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06" w:id="1294"/>
    <w:p>
      <w:pPr>
        <w:spacing w:after="0"/>
        <w:ind w:left="0"/>
        <w:jc w:val="both"/>
      </w:pPr>
      <w:r>
        <w:rPr>
          <w:rFonts w:ascii="Times New Roman"/>
          <w:b w:val="false"/>
          <w:i w:val="false"/>
          <w:color w:val="000000"/>
          <w:sz w:val="28"/>
        </w:rPr>
        <w:t>
      Примечание:</w:t>
      </w:r>
    </w:p>
    <w:bookmarkEnd w:id="1294"/>
    <w:bookmarkStart w:name="z1307" w:id="1295"/>
    <w:p>
      <w:pPr>
        <w:spacing w:after="0"/>
        <w:ind w:left="0"/>
        <w:jc w:val="both"/>
      </w:pPr>
      <w:r>
        <w:rPr>
          <w:rFonts w:ascii="Times New Roman"/>
          <w:b w:val="false"/>
          <w:i w:val="false"/>
          <w:color w:val="000000"/>
          <w:sz w:val="28"/>
        </w:rPr>
        <w:t>
      1. *1 человек в дневную смену на площадку (установку), имеющую станцию биологической очистки.</w:t>
      </w:r>
    </w:p>
    <w:bookmarkEnd w:id="1295"/>
    <w:bookmarkStart w:name="z1308" w:id="1296"/>
    <w:p>
      <w:pPr>
        <w:spacing w:after="0"/>
        <w:ind w:left="0"/>
        <w:jc w:val="both"/>
      </w:pPr>
      <w:r>
        <w:rPr>
          <w:rFonts w:ascii="Times New Roman"/>
          <w:b w:val="false"/>
          <w:i w:val="false"/>
          <w:color w:val="000000"/>
          <w:sz w:val="28"/>
        </w:rPr>
        <w:t>
      2. Для ремонтного обслуживания устанавливается следующая дополнительная численность персонала (объект):</w:t>
      </w:r>
    </w:p>
    <w:bookmarkEnd w:id="1296"/>
    <w:bookmarkStart w:name="z1309" w:id="1297"/>
    <w:p>
      <w:pPr>
        <w:spacing w:after="0"/>
        <w:ind w:left="0"/>
        <w:jc w:val="both"/>
      </w:pPr>
      <w:r>
        <w:rPr>
          <w:rFonts w:ascii="Times New Roman"/>
          <w:b w:val="false"/>
          <w:i w:val="false"/>
          <w:color w:val="000000"/>
          <w:sz w:val="28"/>
        </w:rPr>
        <w:t xml:space="preserve">
      электромонтер по ремонту и обслуживанию электрооборудования - 1 человек; </w:t>
      </w:r>
    </w:p>
    <w:bookmarkEnd w:id="1297"/>
    <w:bookmarkStart w:name="z1310" w:id="1298"/>
    <w:p>
      <w:pPr>
        <w:spacing w:after="0"/>
        <w:ind w:left="0"/>
        <w:jc w:val="both"/>
      </w:pPr>
      <w:r>
        <w:rPr>
          <w:rFonts w:ascii="Times New Roman"/>
          <w:b w:val="false"/>
          <w:i w:val="false"/>
          <w:color w:val="000000"/>
          <w:sz w:val="28"/>
        </w:rPr>
        <w:t>
      слесарь по ремонту технологических установок - 1 человек.</w:t>
      </w:r>
    </w:p>
    <w:bookmarkEnd w:id="1298"/>
    <w:bookmarkStart w:name="z1311" w:id="1299"/>
    <w:p>
      <w:pPr>
        <w:spacing w:after="0"/>
        <w:ind w:left="0"/>
        <w:jc w:val="both"/>
      </w:pPr>
      <w:r>
        <w:rPr>
          <w:rFonts w:ascii="Times New Roman"/>
          <w:b w:val="false"/>
          <w:i w:val="false"/>
          <w:color w:val="000000"/>
          <w:sz w:val="28"/>
        </w:rPr>
        <w:t>
      3. На нефтеперекачивающую станцию, производящую очистку балластных вод и биологическую очистку - 1 лаборант химического анализа в дневную смену на каждый участок.</w:t>
      </w:r>
    </w:p>
    <w:bookmarkEnd w:id="1299"/>
    <w:bookmarkStart w:name="z1312" w:id="1300"/>
    <w:p>
      <w:pPr>
        <w:spacing w:after="0"/>
        <w:ind w:left="0"/>
        <w:jc w:val="both"/>
      </w:pPr>
      <w:r>
        <w:rPr>
          <w:rFonts w:ascii="Times New Roman"/>
          <w:b w:val="false"/>
          <w:i w:val="false"/>
          <w:color w:val="000000"/>
          <w:sz w:val="28"/>
        </w:rPr>
        <w:t>
      4. На морских причалах - 1 лаборант химического анализа за контролем водной акватории причалов в дневную смену.</w:t>
      </w:r>
    </w:p>
    <w:bookmarkEnd w:id="1300"/>
    <w:bookmarkStart w:name="z1313" w:id="1301"/>
    <w:p>
      <w:pPr>
        <w:spacing w:after="0"/>
        <w:ind w:left="0"/>
        <w:jc w:val="both"/>
      </w:pPr>
      <w:r>
        <w:rPr>
          <w:rFonts w:ascii="Times New Roman"/>
          <w:b w:val="false"/>
          <w:i w:val="false"/>
          <w:color w:val="000000"/>
          <w:sz w:val="28"/>
        </w:rPr>
        <w:t>
      5. На станции физико-химической очистки промышленных и бытовых сточных вод производительностью до 50 м3 в сутки - 1 лаборант химического анализа.</w:t>
      </w:r>
    </w:p>
    <w:bookmarkEnd w:id="1301"/>
    <w:bookmarkStart w:name="z1314" w:id="1302"/>
    <w:p>
      <w:pPr>
        <w:spacing w:after="0"/>
        <w:ind w:left="0"/>
        <w:jc w:val="both"/>
      </w:pPr>
      <w:r>
        <w:rPr>
          <w:rFonts w:ascii="Times New Roman"/>
          <w:b w:val="false"/>
          <w:i w:val="false"/>
          <w:color w:val="000000"/>
          <w:sz w:val="28"/>
        </w:rPr>
        <w:t>
      6. При производительности свыше 50 до 100 м3 в сутки нормативная численность персонала удваивается.</w:t>
      </w:r>
    </w:p>
    <w:bookmarkEnd w:id="1302"/>
    <w:bookmarkStart w:name="z1315" w:id="1303"/>
    <w:p>
      <w:pPr>
        <w:spacing w:after="0"/>
        <w:ind w:left="0"/>
        <w:jc w:val="left"/>
      </w:pPr>
      <w:r>
        <w:rPr>
          <w:rFonts w:ascii="Times New Roman"/>
          <w:b/>
          <w:i w:val="false"/>
          <w:color w:val="000000"/>
        </w:rPr>
        <w:t xml:space="preserve"> Нормативы численности рабочих по обследованию, обслуживанию и ремонту подводных переходов</w:t>
      </w:r>
    </w:p>
    <w:bookmarkEnd w:id="1303"/>
    <w:bookmarkStart w:name="z1316" w:id="1304"/>
    <w:p>
      <w:pPr>
        <w:spacing w:after="0"/>
        <w:ind w:left="0"/>
        <w:jc w:val="both"/>
      </w:pPr>
      <w:r>
        <w:rPr>
          <w:rFonts w:ascii="Times New Roman"/>
          <w:b w:val="false"/>
          <w:i w:val="false"/>
          <w:color w:val="000000"/>
          <w:sz w:val="28"/>
        </w:rPr>
        <w:t>
      Таблица 13</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переход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переход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технологических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317" w:id="1305"/>
    <w:p>
      <w:pPr>
        <w:spacing w:after="0"/>
        <w:ind w:left="0"/>
        <w:jc w:val="left"/>
      </w:pPr>
      <w:r>
        <w:rPr>
          <w:rFonts w:ascii="Times New Roman"/>
          <w:b/>
          <w:i w:val="false"/>
          <w:color w:val="000000"/>
        </w:rPr>
        <w:t xml:space="preserve"> Нормативы численности аварийно-восстановительных пунктов</w:t>
      </w:r>
    </w:p>
    <w:bookmarkEnd w:id="1305"/>
    <w:bookmarkStart w:name="z1318" w:id="1306"/>
    <w:p>
      <w:pPr>
        <w:spacing w:after="0"/>
        <w:ind w:left="0"/>
        <w:jc w:val="both"/>
      </w:pPr>
      <w:r>
        <w:rPr>
          <w:rFonts w:ascii="Times New Roman"/>
          <w:b w:val="false"/>
          <w:i w:val="false"/>
          <w:color w:val="000000"/>
          <w:sz w:val="28"/>
        </w:rPr>
        <w:t>
      Таблица 14</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307"/>
          <w:p>
            <w:pPr>
              <w:spacing w:after="20"/>
              <w:ind w:left="20"/>
              <w:jc w:val="both"/>
            </w:pPr>
            <w:r>
              <w:rPr>
                <w:rFonts w:ascii="Times New Roman"/>
                <w:b w:val="false"/>
                <w:i w:val="false"/>
                <w:color w:val="000000"/>
                <w:sz w:val="20"/>
              </w:rPr>
              <w:t>
Трубопровод диаметром,</w:t>
            </w:r>
          </w:p>
          <w:bookmarkEnd w:id="1307"/>
          <w:p>
            <w:pPr>
              <w:spacing w:after="20"/>
              <w:ind w:left="20"/>
              <w:jc w:val="both"/>
            </w:pPr>
            <w:r>
              <w:rPr>
                <w:rFonts w:ascii="Times New Roman"/>
                <w:b w:val="false"/>
                <w:i w:val="false"/>
                <w:color w:val="000000"/>
                <w:sz w:val="20"/>
              </w:rPr>
              <w:t>
миллиметр: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20" w:id="1308"/>
    <w:p>
      <w:pPr>
        <w:spacing w:after="0"/>
        <w:ind w:left="0"/>
        <w:jc w:val="both"/>
      </w:pPr>
      <w:r>
        <w:rPr>
          <w:rFonts w:ascii="Times New Roman"/>
          <w:b w:val="false"/>
          <w:i w:val="false"/>
          <w:color w:val="000000"/>
          <w:sz w:val="28"/>
        </w:rPr>
        <w:t>
      Примечание:</w:t>
      </w:r>
    </w:p>
    <w:bookmarkEnd w:id="1308"/>
    <w:bookmarkStart w:name="z1321" w:id="1309"/>
    <w:p>
      <w:pPr>
        <w:spacing w:after="0"/>
        <w:ind w:left="0"/>
        <w:jc w:val="both"/>
      </w:pPr>
      <w:r>
        <w:rPr>
          <w:rFonts w:ascii="Times New Roman"/>
          <w:b w:val="false"/>
          <w:i w:val="false"/>
          <w:color w:val="000000"/>
          <w:sz w:val="28"/>
        </w:rPr>
        <w:t xml:space="preserve">
      1. Численность работников устанавливается на 225 километров трассы трубопровода в обычных условиях. </w:t>
      </w:r>
    </w:p>
    <w:bookmarkEnd w:id="1309"/>
    <w:bookmarkStart w:name="z1322" w:id="1310"/>
    <w:p>
      <w:pPr>
        <w:spacing w:after="0"/>
        <w:ind w:left="0"/>
        <w:jc w:val="both"/>
      </w:pPr>
      <w:r>
        <w:rPr>
          <w:rFonts w:ascii="Times New Roman"/>
          <w:b w:val="false"/>
          <w:i w:val="false"/>
          <w:color w:val="000000"/>
          <w:sz w:val="28"/>
        </w:rPr>
        <w:t>
      2. На болотистых, песчаных (пустыни и полупустыни), горных трассах и участках трассы прилегающих к рисовым полям протяженность закрепляемого участка составляет 90 километров. Болотистой считается трасса, если суммарная протяженность болот составляет более 2-х процентов, либо имеется болото протяженностью более 2 километров.</w:t>
      </w:r>
    </w:p>
    <w:bookmarkEnd w:id="1310"/>
    <w:bookmarkStart w:name="z1323" w:id="1311"/>
    <w:p>
      <w:pPr>
        <w:spacing w:after="0"/>
        <w:ind w:left="0"/>
        <w:jc w:val="both"/>
      </w:pPr>
      <w:r>
        <w:rPr>
          <w:rFonts w:ascii="Times New Roman"/>
          <w:b w:val="false"/>
          <w:i w:val="false"/>
          <w:color w:val="000000"/>
          <w:sz w:val="28"/>
        </w:rPr>
        <w:t>
      К горным участкам трассы относятся участки, проложенные по местности с продольными и поперечными уклонами более 10 градусов, с наличием большого количества поворотов в горизонтальной и вертикальной плоскостях и подверженные воздействию обвалов, осыпей, оползней.</w:t>
      </w:r>
    </w:p>
    <w:bookmarkEnd w:id="1311"/>
    <w:bookmarkStart w:name="z1324" w:id="1312"/>
    <w:p>
      <w:pPr>
        <w:spacing w:after="0"/>
        <w:ind w:left="0"/>
        <w:jc w:val="both"/>
      </w:pPr>
      <w:r>
        <w:rPr>
          <w:rFonts w:ascii="Times New Roman"/>
          <w:b w:val="false"/>
          <w:i w:val="false"/>
          <w:color w:val="000000"/>
          <w:sz w:val="28"/>
        </w:rPr>
        <w:t>
      3. Коэффициенты, применяемые к трассе трубопроводов:</w:t>
      </w:r>
    </w:p>
    <w:bookmarkEnd w:id="1312"/>
    <w:bookmarkStart w:name="z1325" w:id="1313"/>
    <w:p>
      <w:pPr>
        <w:spacing w:after="0"/>
        <w:ind w:left="0"/>
        <w:jc w:val="both"/>
      </w:pPr>
      <w:r>
        <w:rPr>
          <w:rFonts w:ascii="Times New Roman"/>
          <w:b w:val="false"/>
          <w:i w:val="false"/>
          <w:color w:val="000000"/>
          <w:sz w:val="28"/>
        </w:rPr>
        <w:t>
      при 1-й нитке - К = 1;</w:t>
      </w:r>
    </w:p>
    <w:bookmarkEnd w:id="1313"/>
    <w:bookmarkStart w:name="z1326" w:id="1314"/>
    <w:p>
      <w:pPr>
        <w:spacing w:after="0"/>
        <w:ind w:left="0"/>
        <w:jc w:val="both"/>
      </w:pPr>
      <w:r>
        <w:rPr>
          <w:rFonts w:ascii="Times New Roman"/>
          <w:b w:val="false"/>
          <w:i w:val="false"/>
          <w:color w:val="000000"/>
          <w:sz w:val="28"/>
        </w:rPr>
        <w:t>
      при 2-х нитках - К = 1,07;</w:t>
      </w:r>
    </w:p>
    <w:bookmarkEnd w:id="1314"/>
    <w:bookmarkStart w:name="z1327" w:id="1315"/>
    <w:p>
      <w:pPr>
        <w:spacing w:after="0"/>
        <w:ind w:left="0"/>
        <w:jc w:val="both"/>
      </w:pPr>
      <w:r>
        <w:rPr>
          <w:rFonts w:ascii="Times New Roman"/>
          <w:b w:val="false"/>
          <w:i w:val="false"/>
          <w:color w:val="000000"/>
          <w:sz w:val="28"/>
        </w:rPr>
        <w:t>
      на каждую последующую нитку добавляется 0,07.</w:t>
      </w:r>
    </w:p>
    <w:bookmarkEnd w:id="1315"/>
    <w:bookmarkStart w:name="z1328" w:id="1316"/>
    <w:p>
      <w:pPr>
        <w:spacing w:after="0"/>
        <w:ind w:left="0"/>
        <w:jc w:val="both"/>
      </w:pPr>
      <w:r>
        <w:rPr>
          <w:rFonts w:ascii="Times New Roman"/>
          <w:b w:val="false"/>
          <w:i w:val="false"/>
          <w:color w:val="000000"/>
          <w:sz w:val="28"/>
        </w:rPr>
        <w:t>
      4.  Численность персонала аварийно-восстановительных пунктов приведена в приложении 4 к настоящим Типовым нормативам.</w:t>
      </w:r>
    </w:p>
    <w:bookmarkEnd w:id="1316"/>
    <w:bookmarkStart w:name="z1329" w:id="1317"/>
    <w:p>
      <w:pPr>
        <w:spacing w:after="0"/>
        <w:ind w:left="0"/>
        <w:jc w:val="both"/>
      </w:pPr>
      <w:r>
        <w:rPr>
          <w:rFonts w:ascii="Times New Roman"/>
          <w:b w:val="false"/>
          <w:i w:val="false"/>
          <w:color w:val="000000"/>
          <w:sz w:val="28"/>
        </w:rPr>
        <w:t>
      5. При вахтовом методе работы нормативная численность удваивается.</w:t>
      </w:r>
    </w:p>
    <w:bookmarkEnd w:id="1317"/>
    <w:bookmarkStart w:name="z1330" w:id="1318"/>
    <w:p>
      <w:pPr>
        <w:spacing w:after="0"/>
        <w:ind w:left="0"/>
        <w:jc w:val="both"/>
      </w:pPr>
      <w:r>
        <w:rPr>
          <w:rFonts w:ascii="Times New Roman"/>
          <w:b w:val="false"/>
          <w:i w:val="false"/>
          <w:color w:val="000000"/>
          <w:sz w:val="28"/>
        </w:rPr>
        <w:t>
      6. При протяженности трассы трубопровода свыше 500 километров, к нормативной численности рассчитанной по таблице 15 дополнительно предусматривается численность в количестве 4 человек на каждый производственный объект в составе нефтепроводного управления.</w:t>
      </w:r>
    </w:p>
    <w:bookmarkEnd w:id="1318"/>
    <w:bookmarkStart w:name="z1331" w:id="1319"/>
    <w:p>
      <w:pPr>
        <w:spacing w:after="0"/>
        <w:ind w:left="0"/>
        <w:jc w:val="left"/>
      </w:pPr>
      <w:r>
        <w:rPr>
          <w:rFonts w:ascii="Times New Roman"/>
          <w:b/>
          <w:i w:val="false"/>
          <w:color w:val="000000"/>
        </w:rPr>
        <w:t xml:space="preserve"> Нормативы численности рабочих, занятых обслуживанием подстанций</w:t>
      </w:r>
    </w:p>
    <w:bookmarkEnd w:id="1319"/>
    <w:bookmarkStart w:name="z1332" w:id="1320"/>
    <w:p>
      <w:pPr>
        <w:spacing w:after="0"/>
        <w:ind w:left="0"/>
        <w:jc w:val="both"/>
      </w:pPr>
      <w:r>
        <w:rPr>
          <w:rFonts w:ascii="Times New Roman"/>
          <w:b w:val="false"/>
          <w:i w:val="false"/>
          <w:color w:val="000000"/>
          <w:sz w:val="28"/>
        </w:rPr>
        <w:t>
      Таблица 15</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 подстанции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33" w:id="1321"/>
    <w:p>
      <w:pPr>
        <w:spacing w:after="0"/>
        <w:ind w:left="0"/>
        <w:jc w:val="left"/>
      </w:pPr>
      <w:r>
        <w:rPr>
          <w:rFonts w:ascii="Times New Roman"/>
          <w:b/>
          <w:i w:val="false"/>
          <w:color w:val="000000"/>
        </w:rPr>
        <w:t xml:space="preserve"> Нормативы численности рабочих, занятых обслуживанием стационарных дизельных электростанций</w:t>
      </w:r>
    </w:p>
    <w:bookmarkEnd w:id="1321"/>
    <w:bookmarkStart w:name="z1334" w:id="1322"/>
    <w:p>
      <w:pPr>
        <w:spacing w:after="0"/>
        <w:ind w:left="0"/>
        <w:jc w:val="both"/>
      </w:pPr>
      <w:r>
        <w:rPr>
          <w:rFonts w:ascii="Times New Roman"/>
          <w:b w:val="false"/>
          <w:i w:val="false"/>
          <w:color w:val="000000"/>
          <w:sz w:val="28"/>
        </w:rPr>
        <w:t>
      Таблица 16</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дизельная электростанция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установленный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335" w:id="1323"/>
    <w:p>
      <w:pPr>
        <w:spacing w:after="0"/>
        <w:ind w:left="0"/>
        <w:jc w:val="both"/>
      </w:pPr>
      <w:r>
        <w:rPr>
          <w:rFonts w:ascii="Times New Roman"/>
          <w:b w:val="false"/>
          <w:i w:val="false"/>
          <w:color w:val="000000"/>
          <w:sz w:val="28"/>
        </w:rPr>
        <w:t xml:space="preserve">
      Примечание: при вахтовом методе работы нормативная численность удваивается. </w:t>
      </w:r>
    </w:p>
    <w:bookmarkEnd w:id="1323"/>
    <w:bookmarkStart w:name="z1336" w:id="1324"/>
    <w:p>
      <w:pPr>
        <w:spacing w:after="0"/>
        <w:ind w:left="0"/>
        <w:jc w:val="left"/>
      </w:pPr>
      <w:r>
        <w:rPr>
          <w:rFonts w:ascii="Times New Roman"/>
          <w:b/>
          <w:i w:val="false"/>
          <w:color w:val="000000"/>
        </w:rPr>
        <w:t xml:space="preserve"> Нормативы численности рабочих, занятых обслуживанием водонасосных станций</w:t>
      </w:r>
    </w:p>
    <w:bookmarkEnd w:id="1324"/>
    <w:bookmarkStart w:name="z1337" w:id="1325"/>
    <w:p>
      <w:pPr>
        <w:spacing w:after="0"/>
        <w:ind w:left="0"/>
        <w:jc w:val="both"/>
      </w:pPr>
      <w:r>
        <w:rPr>
          <w:rFonts w:ascii="Times New Roman"/>
          <w:b w:val="false"/>
          <w:i w:val="false"/>
          <w:color w:val="000000"/>
          <w:sz w:val="28"/>
        </w:rPr>
        <w:t>
      Таблица 17</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химводоочистки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Коагулянщик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326"/>
          <w:p>
            <w:pPr>
              <w:spacing w:after="20"/>
              <w:ind w:left="20"/>
              <w:jc w:val="both"/>
            </w:pPr>
            <w:r>
              <w:rPr>
                <w:rFonts w:ascii="Times New Roman"/>
                <w:b w:val="false"/>
                <w:i w:val="false"/>
                <w:color w:val="000000"/>
                <w:sz w:val="20"/>
              </w:rPr>
              <w:t>
Лаборант химико-бактериологического</w:t>
            </w:r>
          </w:p>
          <w:bookmarkEnd w:id="1326"/>
          <w:p>
            <w:pPr>
              <w:spacing w:after="20"/>
              <w:ind w:left="20"/>
              <w:jc w:val="both"/>
            </w:pPr>
            <w:r>
              <w:rPr>
                <w:rFonts w:ascii="Times New Roman"/>
                <w:b w:val="false"/>
                <w:i w:val="false"/>
                <w:color w:val="000000"/>
                <w:sz w:val="20"/>
              </w:rPr>
              <w:t>
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39" w:id="1327"/>
    <w:p>
      <w:pPr>
        <w:spacing w:after="0"/>
        <w:ind w:left="0"/>
        <w:jc w:val="both"/>
      </w:pPr>
      <w:r>
        <w:rPr>
          <w:rFonts w:ascii="Times New Roman"/>
          <w:b w:val="false"/>
          <w:i w:val="false"/>
          <w:color w:val="000000"/>
          <w:sz w:val="28"/>
        </w:rPr>
        <w:t>
      Примечание: при обслуживании очистных сооружений канализации численность лаборантов химико-бактериологического анализа рассчитывается согласно данной таблице.</w:t>
      </w:r>
    </w:p>
    <w:bookmarkEnd w:id="1327"/>
    <w:bookmarkStart w:name="z1340" w:id="1328"/>
    <w:p>
      <w:pPr>
        <w:spacing w:after="0"/>
        <w:ind w:left="0"/>
        <w:jc w:val="left"/>
      </w:pPr>
      <w:r>
        <w:rPr>
          <w:rFonts w:ascii="Times New Roman"/>
          <w:b/>
          <w:i w:val="false"/>
          <w:color w:val="000000"/>
        </w:rPr>
        <w:t xml:space="preserve"> Нормативы численности рабочих, занятых на погрузочно-разгрузочных работах</w:t>
      </w:r>
    </w:p>
    <w:bookmarkEnd w:id="1328"/>
    <w:bookmarkStart w:name="z1341" w:id="1329"/>
    <w:p>
      <w:pPr>
        <w:spacing w:after="0"/>
        <w:ind w:left="0"/>
        <w:jc w:val="both"/>
      </w:pPr>
      <w:r>
        <w:rPr>
          <w:rFonts w:ascii="Times New Roman"/>
          <w:b w:val="false"/>
          <w:i w:val="false"/>
          <w:color w:val="000000"/>
          <w:sz w:val="28"/>
        </w:rPr>
        <w:t>
      Таблица 18</w:t>
      </w:r>
    </w:p>
    <w:bookmarkEnd w:id="1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330"/>
          <w:p>
            <w:pPr>
              <w:spacing w:after="20"/>
              <w:ind w:left="20"/>
              <w:jc w:val="both"/>
            </w:pPr>
            <w:r>
              <w:rPr>
                <w:rFonts w:ascii="Times New Roman"/>
                <w:b w:val="false"/>
                <w:i w:val="false"/>
                <w:color w:val="000000"/>
                <w:sz w:val="20"/>
              </w:rPr>
              <w:t>
Склад, при объеме перерабатываемых</w:t>
            </w:r>
          </w:p>
          <w:bookmarkEnd w:id="1330"/>
          <w:p>
            <w:pPr>
              <w:spacing w:after="20"/>
              <w:ind w:left="20"/>
              <w:jc w:val="both"/>
            </w:pPr>
            <w:r>
              <w:rPr>
                <w:rFonts w:ascii="Times New Roman"/>
                <w:b w:val="false"/>
                <w:i w:val="false"/>
                <w:color w:val="000000"/>
                <w:sz w:val="20"/>
              </w:rPr>
              <w:t>
грузов в год,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2001-2667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4002-4668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6669-7335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8670-9336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13337-14003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1343" w:id="1331"/>
    <w:p>
      <w:pPr>
        <w:spacing w:after="0"/>
        <w:ind w:left="0"/>
        <w:jc w:val="left"/>
      </w:pPr>
      <w:r>
        <w:rPr>
          <w:rFonts w:ascii="Times New Roman"/>
          <w:b/>
          <w:i w:val="false"/>
          <w:color w:val="000000"/>
        </w:rPr>
        <w:t xml:space="preserve"> Нормативы численности рабочих, занятых на подсобно-вспомогательных работах</w:t>
      </w:r>
    </w:p>
    <w:bookmarkEnd w:id="1331"/>
    <w:bookmarkStart w:name="z1344" w:id="1332"/>
    <w:p>
      <w:pPr>
        <w:spacing w:after="0"/>
        <w:ind w:left="0"/>
        <w:jc w:val="both"/>
      </w:pPr>
      <w:r>
        <w:rPr>
          <w:rFonts w:ascii="Times New Roman"/>
          <w:b w:val="false"/>
          <w:i w:val="false"/>
          <w:color w:val="000000"/>
          <w:sz w:val="28"/>
        </w:rPr>
        <w:t>
      Таблица 19</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Нефтеперекачивающая станция, станция подогрева нефти, нефтеналивная эстакада (нефтеналивной пункт), база производственного обслуживания, аварийно-восстановительные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45" w:id="1333"/>
    <w:p>
      <w:pPr>
        <w:spacing w:after="0"/>
        <w:ind w:left="0"/>
        <w:jc w:val="left"/>
      </w:pPr>
      <w:r>
        <w:rPr>
          <w:rFonts w:ascii="Times New Roman"/>
          <w:b/>
          <w:i w:val="false"/>
          <w:color w:val="000000"/>
        </w:rPr>
        <w:t xml:space="preserve"> Нормативы численности рабочих, занятых учетом, хранением и выдачей товарно-материальных ценностей</w:t>
      </w:r>
    </w:p>
    <w:bookmarkEnd w:id="1333"/>
    <w:bookmarkStart w:name="z1346" w:id="1334"/>
    <w:p>
      <w:pPr>
        <w:spacing w:after="0"/>
        <w:ind w:left="0"/>
        <w:jc w:val="both"/>
      </w:pPr>
      <w:r>
        <w:rPr>
          <w:rFonts w:ascii="Times New Roman"/>
          <w:b w:val="false"/>
          <w:i w:val="false"/>
          <w:color w:val="000000"/>
          <w:sz w:val="28"/>
        </w:rPr>
        <w:t>
      Таблица 20</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335"/>
          <w:p>
            <w:pPr>
              <w:spacing w:after="20"/>
              <w:ind w:left="20"/>
              <w:jc w:val="both"/>
            </w:pPr>
            <w:r>
              <w:rPr>
                <w:rFonts w:ascii="Times New Roman"/>
                <w:b w:val="false"/>
                <w:i w:val="false"/>
                <w:color w:val="000000"/>
                <w:sz w:val="20"/>
              </w:rPr>
              <w:t>
Нефтеперекачивающая станция,</w:t>
            </w:r>
          </w:p>
          <w:bookmarkEnd w:id="1335"/>
          <w:p>
            <w:pPr>
              <w:spacing w:after="20"/>
              <w:ind w:left="20"/>
              <w:jc w:val="both"/>
            </w:pPr>
            <w:r>
              <w:rPr>
                <w:rFonts w:ascii="Times New Roman"/>
                <w:b w:val="false"/>
                <w:i w:val="false"/>
                <w:color w:val="000000"/>
                <w:sz w:val="20"/>
              </w:rPr>
              <w:t>
нефтеналивной пункт, аварийно-восстановительный пункт, цех технологического транспорта и специальной техники, база производственного обслуживания, склад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48" w:id="1336"/>
    <w:p>
      <w:pPr>
        <w:spacing w:after="0"/>
        <w:ind w:left="0"/>
        <w:jc w:val="both"/>
      </w:pPr>
      <w:r>
        <w:rPr>
          <w:rFonts w:ascii="Times New Roman"/>
          <w:b w:val="false"/>
          <w:i w:val="false"/>
          <w:color w:val="000000"/>
          <w:sz w:val="28"/>
        </w:rPr>
        <w:t>
      Примечание: при вахтовом методе работы нормативная численность удваивается.</w:t>
      </w:r>
    </w:p>
    <w:bookmarkEnd w:id="1336"/>
    <w:bookmarkStart w:name="z1349" w:id="1337"/>
    <w:p>
      <w:pPr>
        <w:spacing w:after="0"/>
        <w:ind w:left="0"/>
        <w:jc w:val="left"/>
      </w:pPr>
      <w:r>
        <w:rPr>
          <w:rFonts w:ascii="Times New Roman"/>
          <w:b/>
          <w:i w:val="false"/>
          <w:color w:val="000000"/>
        </w:rPr>
        <w:t xml:space="preserve"> Нормативы численности рабочих, занятых заправкой горюче-смазочными материалами автомобилей и специальной техники</w:t>
      </w:r>
    </w:p>
    <w:bookmarkEnd w:id="1337"/>
    <w:bookmarkStart w:name="z1350" w:id="1338"/>
    <w:p>
      <w:pPr>
        <w:spacing w:after="0"/>
        <w:ind w:left="0"/>
        <w:jc w:val="both"/>
      </w:pPr>
      <w:r>
        <w:rPr>
          <w:rFonts w:ascii="Times New Roman"/>
          <w:b w:val="false"/>
          <w:i w:val="false"/>
          <w:color w:val="000000"/>
          <w:sz w:val="28"/>
        </w:rPr>
        <w:t>
      Таблица 21</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заправки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заправочных 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51" w:id="1339"/>
    <w:p>
      <w:pPr>
        <w:spacing w:after="0"/>
        <w:ind w:left="0"/>
        <w:jc w:val="both"/>
      </w:pPr>
      <w:r>
        <w:rPr>
          <w:rFonts w:ascii="Times New Roman"/>
          <w:b w:val="false"/>
          <w:i w:val="false"/>
          <w:color w:val="000000"/>
          <w:sz w:val="28"/>
        </w:rPr>
        <w:t xml:space="preserve">
      Примечание: при вахтовом методе работы нормативная численность удваивается. </w:t>
      </w:r>
    </w:p>
    <w:bookmarkEnd w:id="1339"/>
    <w:bookmarkStart w:name="z1352" w:id="1340"/>
    <w:p>
      <w:pPr>
        <w:spacing w:after="0"/>
        <w:ind w:left="0"/>
        <w:jc w:val="left"/>
      </w:pPr>
      <w:r>
        <w:rPr>
          <w:rFonts w:ascii="Times New Roman"/>
          <w:b/>
          <w:i w:val="false"/>
          <w:color w:val="000000"/>
        </w:rPr>
        <w:t xml:space="preserve"> Нормативы численности рабочих, занятых обслуживанием узлов и деталей санитарно-технических систем</w:t>
      </w:r>
    </w:p>
    <w:bookmarkEnd w:id="1340"/>
    <w:bookmarkStart w:name="z1353" w:id="1341"/>
    <w:p>
      <w:pPr>
        <w:spacing w:after="0"/>
        <w:ind w:left="0"/>
        <w:jc w:val="both"/>
      </w:pPr>
      <w:r>
        <w:rPr>
          <w:rFonts w:ascii="Times New Roman"/>
          <w:b w:val="false"/>
          <w:i w:val="false"/>
          <w:color w:val="000000"/>
          <w:sz w:val="28"/>
        </w:rPr>
        <w:t>
      Таблица 22</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342"/>
          <w:p>
            <w:pPr>
              <w:spacing w:after="20"/>
              <w:ind w:left="20"/>
              <w:jc w:val="both"/>
            </w:pPr>
            <w:r>
              <w:rPr>
                <w:rFonts w:ascii="Times New Roman"/>
                <w:b w:val="false"/>
                <w:i w:val="false"/>
                <w:color w:val="000000"/>
                <w:sz w:val="20"/>
              </w:rPr>
              <w:t>
Нефтеперекачивающая станция,</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нефтеналивной пункт (нефтеналивная эстакада), </w:t>
            </w:r>
          </w:p>
          <w:p>
            <w:pPr>
              <w:spacing w:after="20"/>
              <w:ind w:left="20"/>
              <w:jc w:val="both"/>
            </w:pPr>
            <w:r>
              <w:rPr>
                <w:rFonts w:ascii="Times New Roman"/>
                <w:b w:val="false"/>
                <w:i w:val="false"/>
                <w:color w:val="000000"/>
                <w:sz w:val="20"/>
              </w:rPr>
              <w:t>
станция подогрева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56" w:id="1343"/>
    <w:p>
      <w:pPr>
        <w:spacing w:after="0"/>
        <w:ind w:left="0"/>
        <w:jc w:val="both"/>
      </w:pPr>
      <w:r>
        <w:rPr>
          <w:rFonts w:ascii="Times New Roman"/>
          <w:b w:val="false"/>
          <w:i w:val="false"/>
          <w:color w:val="000000"/>
          <w:sz w:val="28"/>
        </w:rPr>
        <w:t>
      Примечание:</w:t>
      </w:r>
    </w:p>
    <w:bookmarkEnd w:id="1343"/>
    <w:bookmarkStart w:name="z1357" w:id="1344"/>
    <w:p>
      <w:pPr>
        <w:spacing w:after="0"/>
        <w:ind w:left="0"/>
        <w:jc w:val="both"/>
      </w:pPr>
      <w:r>
        <w:rPr>
          <w:rFonts w:ascii="Times New Roman"/>
          <w:b w:val="false"/>
          <w:i w:val="false"/>
          <w:color w:val="000000"/>
          <w:sz w:val="28"/>
        </w:rPr>
        <w:t>
      1. При оказании регулируемых услуг по подаче воды по распределительным сетям и отводу сточных вод на аварийно-восстановительном пункте - предусматривается 1 единиц слесаря-сантехника.</w:t>
      </w:r>
    </w:p>
    <w:bookmarkEnd w:id="1344"/>
    <w:bookmarkStart w:name="z1358" w:id="1345"/>
    <w:p>
      <w:pPr>
        <w:spacing w:after="0"/>
        <w:ind w:left="0"/>
        <w:jc w:val="both"/>
      </w:pPr>
      <w:r>
        <w:rPr>
          <w:rFonts w:ascii="Times New Roman"/>
          <w:b w:val="false"/>
          <w:i w:val="false"/>
          <w:color w:val="000000"/>
          <w:sz w:val="28"/>
        </w:rPr>
        <w:t>
      2. При вахтовом методе работы нормативная численность удваивается.</w:t>
      </w:r>
    </w:p>
    <w:bookmarkEnd w:id="1345"/>
    <w:bookmarkStart w:name="z1359" w:id="1346"/>
    <w:p>
      <w:pPr>
        <w:spacing w:after="0"/>
        <w:ind w:left="0"/>
        <w:jc w:val="left"/>
      </w:pPr>
      <w:r>
        <w:rPr>
          <w:rFonts w:ascii="Times New Roman"/>
          <w:b/>
          <w:i w:val="false"/>
          <w:color w:val="000000"/>
        </w:rPr>
        <w:t xml:space="preserve"> Нормативы численности рабочих по эксплуатации, техническому обслуживанию и ремонту средств механизации и транспорта</w:t>
      </w:r>
    </w:p>
    <w:bookmarkEnd w:id="1346"/>
    <w:bookmarkStart w:name="z1360" w:id="1347"/>
    <w:p>
      <w:pPr>
        <w:spacing w:after="0"/>
        <w:ind w:left="0"/>
        <w:jc w:val="both"/>
      </w:pPr>
      <w:r>
        <w:rPr>
          <w:rFonts w:ascii="Times New Roman"/>
          <w:b w:val="false"/>
          <w:i w:val="false"/>
          <w:color w:val="000000"/>
          <w:sz w:val="28"/>
        </w:rPr>
        <w:t>
      Таблица 23</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транспортных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в том числе с повышенной проходимостью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48"/>
          <w:p>
            <w:pPr>
              <w:spacing w:after="20"/>
              <w:ind w:left="20"/>
              <w:jc w:val="both"/>
            </w:pPr>
            <w:r>
              <w:rPr>
                <w:rFonts w:ascii="Times New Roman"/>
                <w:b w:val="false"/>
                <w:i w:val="false"/>
                <w:color w:val="000000"/>
                <w:sz w:val="20"/>
              </w:rPr>
              <w:t>
0,8 человек на одну единицу технически исправного транспорта,</w:t>
            </w:r>
          </w:p>
          <w:bookmarkEnd w:id="1348"/>
          <w:p>
            <w:pPr>
              <w:spacing w:after="20"/>
              <w:ind w:left="20"/>
              <w:jc w:val="both"/>
            </w:pPr>
            <w:r>
              <w:rPr>
                <w:rFonts w:ascii="Times New Roman"/>
                <w:b w:val="false"/>
                <w:i w:val="false"/>
                <w:color w:val="000000"/>
                <w:sz w:val="20"/>
              </w:rPr>
              <w:t>
1,6 человек на одну единицу технически исправного транспорта при вахтовом режиме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и микроавтобусы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49"/>
          <w:p>
            <w:pPr>
              <w:spacing w:after="20"/>
              <w:ind w:left="20"/>
              <w:jc w:val="both"/>
            </w:pPr>
            <w:r>
              <w:rPr>
                <w:rFonts w:ascii="Times New Roman"/>
                <w:b w:val="false"/>
                <w:i w:val="false"/>
                <w:color w:val="000000"/>
                <w:sz w:val="20"/>
              </w:rPr>
              <w:t>
1 человек на одну единицу технически исправного транспорта,</w:t>
            </w:r>
          </w:p>
          <w:bookmarkEnd w:id="1349"/>
          <w:p>
            <w:pPr>
              <w:spacing w:after="20"/>
              <w:ind w:left="20"/>
              <w:jc w:val="both"/>
            </w:pPr>
            <w:r>
              <w:rPr>
                <w:rFonts w:ascii="Times New Roman"/>
                <w:b w:val="false"/>
                <w:i w:val="false"/>
                <w:color w:val="000000"/>
                <w:sz w:val="20"/>
              </w:rPr>
              <w:t>
2 человек на одну единицу технически исправного транспорта при вахтовом режиме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транспорт, используемый в круглосуточном режиме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 на одну единицу технически исправного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краны всех типов, передвижные насосные агрегаты, цементировочные агрегаты, передвижные установки депарафинизации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человек на одну единицу технически исправной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механизации и транспорта в организации (за исключением вышеперечисленных)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50"/>
          <w:p>
            <w:pPr>
              <w:spacing w:after="20"/>
              <w:ind w:left="20"/>
              <w:jc w:val="both"/>
            </w:pPr>
            <w:r>
              <w:rPr>
                <w:rFonts w:ascii="Times New Roman"/>
                <w:b w:val="false"/>
                <w:i w:val="false"/>
                <w:color w:val="000000"/>
                <w:sz w:val="20"/>
              </w:rPr>
              <w:t>
0,8 человек на одну единицу технически исправной техники,</w:t>
            </w:r>
          </w:p>
          <w:bookmarkEnd w:id="1350"/>
          <w:p>
            <w:pPr>
              <w:spacing w:after="20"/>
              <w:ind w:left="20"/>
              <w:jc w:val="both"/>
            </w:pPr>
            <w:r>
              <w:rPr>
                <w:rFonts w:ascii="Times New Roman"/>
                <w:b w:val="false"/>
                <w:i w:val="false"/>
                <w:color w:val="000000"/>
                <w:sz w:val="20"/>
              </w:rPr>
              <w:t>
1,6 человек на одну единицу технически исправного транспорта при вахтовом режиме</w:t>
            </w:r>
          </w:p>
        </w:tc>
      </w:tr>
    </w:tbl>
    <w:bookmarkStart w:name="z1364" w:id="1351"/>
    <w:p>
      <w:pPr>
        <w:spacing w:after="0"/>
        <w:ind w:left="0"/>
        <w:jc w:val="both"/>
      </w:pPr>
      <w:r>
        <w:rPr>
          <w:rFonts w:ascii="Times New Roman"/>
          <w:b w:val="false"/>
          <w:i w:val="false"/>
          <w:color w:val="000000"/>
          <w:sz w:val="28"/>
        </w:rPr>
        <w:t>
      Примечание: численность рабочих по техническому обслуживанию и ремонту средств механизации и автотранспорта (слесарь по ремонту автомобилей, слесарь по топливной аппаратуре, слесарь-электрик по ремонту электрооборудования, слесарь по ремонту дорожно-строительных машин и тракторов, токарь, электрогазосварщик, аккумуляторщик, ремонтировщик резиновых изделий) определяется путем умножения суммарной численности, определенной по таблице на коэффициент - 0,09.</w:t>
      </w:r>
    </w:p>
    <w:bookmarkEnd w:id="1351"/>
    <w:bookmarkStart w:name="z1365" w:id="1352"/>
    <w:p>
      <w:pPr>
        <w:spacing w:after="0"/>
        <w:ind w:left="0"/>
        <w:jc w:val="left"/>
      </w:pPr>
      <w:r>
        <w:rPr>
          <w:rFonts w:ascii="Times New Roman"/>
          <w:b/>
          <w:i w:val="false"/>
          <w:color w:val="000000"/>
        </w:rPr>
        <w:t xml:space="preserve"> Нормативы численности рабочих по ремонту зданий</w:t>
      </w:r>
    </w:p>
    <w:bookmarkEnd w:id="1352"/>
    <w:bookmarkStart w:name="z1366" w:id="1353"/>
    <w:p>
      <w:pPr>
        <w:spacing w:after="0"/>
        <w:ind w:left="0"/>
        <w:jc w:val="both"/>
      </w:pPr>
      <w:r>
        <w:rPr>
          <w:rFonts w:ascii="Times New Roman"/>
          <w:b w:val="false"/>
          <w:i w:val="false"/>
          <w:color w:val="000000"/>
          <w:sz w:val="28"/>
        </w:rPr>
        <w:t>
      Таблица 24</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354"/>
          <w:p>
            <w:pPr>
              <w:spacing w:after="20"/>
              <w:ind w:left="20"/>
              <w:jc w:val="both"/>
            </w:pPr>
            <w:r>
              <w:rPr>
                <w:rFonts w:ascii="Times New Roman"/>
                <w:b w:val="false"/>
                <w:i w:val="false"/>
                <w:color w:val="000000"/>
                <w:sz w:val="20"/>
              </w:rPr>
              <w:t>
Наименование</w:t>
            </w:r>
          </w:p>
          <w:bookmarkEnd w:id="1354"/>
          <w:p>
            <w:pPr>
              <w:spacing w:after="20"/>
              <w:ind w:left="20"/>
              <w:jc w:val="both"/>
            </w:pPr>
            <w:r>
              <w:rPr>
                <w:rFonts w:ascii="Times New Roman"/>
                <w:b w:val="false"/>
                <w:i w:val="false"/>
                <w:color w:val="000000"/>
                <w:sz w:val="20"/>
              </w:rPr>
              <w:t>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численности,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м2 служебных и производственных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68" w:id="1355"/>
    <w:p>
      <w:pPr>
        <w:spacing w:after="0"/>
        <w:ind w:left="0"/>
        <w:jc w:val="left"/>
      </w:pPr>
      <w:r>
        <w:rPr>
          <w:rFonts w:ascii="Times New Roman"/>
          <w:b/>
          <w:i w:val="false"/>
          <w:color w:val="000000"/>
        </w:rPr>
        <w:t xml:space="preserve"> Нормативы численности по функции "Общее руководство"</w:t>
      </w:r>
    </w:p>
    <w:bookmarkEnd w:id="1355"/>
    <w:bookmarkStart w:name="z1369" w:id="1356"/>
    <w:p>
      <w:pPr>
        <w:spacing w:after="0"/>
        <w:ind w:left="0"/>
        <w:jc w:val="both"/>
      </w:pPr>
      <w:r>
        <w:rPr>
          <w:rFonts w:ascii="Times New Roman"/>
          <w:b w:val="false"/>
          <w:i w:val="false"/>
          <w:color w:val="000000"/>
          <w:sz w:val="28"/>
        </w:rPr>
        <w:t>
      Таблица 25</w:t>
      </w:r>
    </w:p>
    <w:bookmarkEnd w:id="1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по производству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70" w:id="1357"/>
    <w:p>
      <w:pPr>
        <w:spacing w:after="0"/>
        <w:ind w:left="0"/>
        <w:jc w:val="left"/>
      </w:pPr>
      <w:r>
        <w:rPr>
          <w:rFonts w:ascii="Times New Roman"/>
          <w:b/>
          <w:i w:val="false"/>
          <w:color w:val="000000"/>
        </w:rPr>
        <w:t xml:space="preserve"> Нормативы численности по функции "Организация работы по связи с общественностью и внутренним коммуникациям"</w:t>
      </w:r>
    </w:p>
    <w:bookmarkEnd w:id="1357"/>
    <w:bookmarkStart w:name="z1371" w:id="1358"/>
    <w:p>
      <w:pPr>
        <w:spacing w:after="0"/>
        <w:ind w:left="0"/>
        <w:jc w:val="both"/>
      </w:pPr>
      <w:r>
        <w:rPr>
          <w:rFonts w:ascii="Times New Roman"/>
          <w:b w:val="false"/>
          <w:i w:val="false"/>
          <w:color w:val="000000"/>
          <w:sz w:val="28"/>
        </w:rPr>
        <w:t>
      Таблица 26</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связи с общественностью и внутренним коммуникациям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72" w:id="1359"/>
    <w:p>
      <w:pPr>
        <w:spacing w:after="0"/>
        <w:ind w:left="0"/>
        <w:jc w:val="left"/>
      </w:pPr>
      <w:r>
        <w:rPr>
          <w:rFonts w:ascii="Times New Roman"/>
          <w:b/>
          <w:i w:val="false"/>
          <w:color w:val="000000"/>
        </w:rPr>
        <w:t xml:space="preserve"> Нормативы численности по функции "Обеспечение энергоменеджмента"</w:t>
      </w:r>
    </w:p>
    <w:bookmarkEnd w:id="1359"/>
    <w:bookmarkStart w:name="z1373" w:id="1360"/>
    <w:p>
      <w:pPr>
        <w:spacing w:after="0"/>
        <w:ind w:left="0"/>
        <w:jc w:val="both"/>
      </w:pPr>
      <w:r>
        <w:rPr>
          <w:rFonts w:ascii="Times New Roman"/>
          <w:b w:val="false"/>
          <w:i w:val="false"/>
          <w:color w:val="000000"/>
          <w:sz w:val="28"/>
        </w:rPr>
        <w:t>
      Таблица 27</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энергоменеджмента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74" w:id="1361"/>
    <w:p>
      <w:pPr>
        <w:spacing w:after="0"/>
        <w:ind w:left="0"/>
        <w:jc w:val="left"/>
      </w:pPr>
      <w:r>
        <w:rPr>
          <w:rFonts w:ascii="Times New Roman"/>
          <w:b/>
          <w:i w:val="false"/>
          <w:color w:val="000000"/>
        </w:rPr>
        <w:t xml:space="preserve"> Нормативы численности по функции "Организация научно-исследовательских и опытно-конструкторских работ"</w:t>
      </w:r>
    </w:p>
    <w:bookmarkEnd w:id="1361"/>
    <w:bookmarkStart w:name="z1375" w:id="1362"/>
    <w:p>
      <w:pPr>
        <w:spacing w:after="0"/>
        <w:ind w:left="0"/>
        <w:jc w:val="both"/>
      </w:pPr>
      <w:r>
        <w:rPr>
          <w:rFonts w:ascii="Times New Roman"/>
          <w:b w:val="false"/>
          <w:i w:val="false"/>
          <w:color w:val="000000"/>
          <w:sz w:val="28"/>
        </w:rPr>
        <w:t>
      Таблица 28</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научно-исследовательских и опытно-конструкторских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76" w:id="1363"/>
    <w:p>
      <w:pPr>
        <w:spacing w:after="0"/>
        <w:ind w:left="0"/>
        <w:jc w:val="left"/>
      </w:pPr>
      <w:r>
        <w:rPr>
          <w:rFonts w:ascii="Times New Roman"/>
          <w:b/>
          <w:i w:val="false"/>
          <w:color w:val="000000"/>
        </w:rPr>
        <w:t xml:space="preserve"> Нормативы численности по функции "Координация эксплуатации средств связи"</w:t>
      </w:r>
    </w:p>
    <w:bookmarkEnd w:id="1363"/>
    <w:bookmarkStart w:name="z1377" w:id="1364"/>
    <w:p>
      <w:pPr>
        <w:spacing w:after="0"/>
        <w:ind w:left="0"/>
        <w:jc w:val="both"/>
      </w:pPr>
      <w:r>
        <w:rPr>
          <w:rFonts w:ascii="Times New Roman"/>
          <w:b w:val="false"/>
          <w:i w:val="false"/>
          <w:color w:val="000000"/>
          <w:sz w:val="28"/>
        </w:rPr>
        <w:t>
      Таблица 29</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трубопровода,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 и более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378" w:id="1365"/>
    <w:p>
      <w:pPr>
        <w:spacing w:after="0"/>
        <w:ind w:left="0"/>
        <w:jc w:val="left"/>
      </w:pPr>
      <w:r>
        <w:rPr>
          <w:rFonts w:ascii="Times New Roman"/>
          <w:b/>
          <w:i w:val="false"/>
          <w:color w:val="000000"/>
        </w:rPr>
        <w:t xml:space="preserve"> Нормативы численности по функции "Эксплуатация технологического транспорта и специальной техники"</w:t>
      </w:r>
    </w:p>
    <w:bookmarkEnd w:id="1365"/>
    <w:bookmarkStart w:name="z1379" w:id="1366"/>
    <w:p>
      <w:pPr>
        <w:spacing w:after="0"/>
        <w:ind w:left="0"/>
        <w:jc w:val="both"/>
      </w:pPr>
      <w:r>
        <w:rPr>
          <w:rFonts w:ascii="Times New Roman"/>
          <w:b w:val="false"/>
          <w:i w:val="false"/>
          <w:color w:val="000000"/>
          <w:sz w:val="28"/>
        </w:rPr>
        <w:t>
      Таблица 30</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физических единиц подвижного состава,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380" w:id="1367"/>
    <w:p>
      <w:pPr>
        <w:spacing w:after="0"/>
        <w:ind w:left="0"/>
        <w:jc w:val="left"/>
      </w:pPr>
      <w:r>
        <w:rPr>
          <w:rFonts w:ascii="Times New Roman"/>
          <w:b/>
          <w:i w:val="false"/>
          <w:color w:val="000000"/>
        </w:rPr>
        <w:t xml:space="preserve"> Нормативы численности по функции "Управление рисками и интегрированная система менеджмента"</w:t>
      </w:r>
    </w:p>
    <w:bookmarkEnd w:id="1367"/>
    <w:bookmarkStart w:name="z1381" w:id="1368"/>
    <w:p>
      <w:pPr>
        <w:spacing w:after="0"/>
        <w:ind w:left="0"/>
        <w:jc w:val="both"/>
      </w:pPr>
      <w:r>
        <w:rPr>
          <w:rFonts w:ascii="Times New Roman"/>
          <w:b w:val="false"/>
          <w:i w:val="false"/>
          <w:color w:val="000000"/>
          <w:sz w:val="28"/>
        </w:rPr>
        <w:t>
      Таблица 31</w:t>
      </w:r>
    </w:p>
    <w:bookmarkEnd w:id="1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работников,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382" w:id="1369"/>
    <w:p>
      <w:pPr>
        <w:spacing w:after="0"/>
        <w:ind w:left="0"/>
        <w:jc w:val="left"/>
      </w:pPr>
      <w:r>
        <w:rPr>
          <w:rFonts w:ascii="Times New Roman"/>
          <w:b/>
          <w:i w:val="false"/>
          <w:color w:val="000000"/>
        </w:rPr>
        <w:t xml:space="preserve"> Нормативы численности по функции "Организация безопасности движения"</w:t>
      </w:r>
    </w:p>
    <w:bookmarkEnd w:id="1369"/>
    <w:bookmarkStart w:name="z1383" w:id="1370"/>
    <w:p>
      <w:pPr>
        <w:spacing w:after="0"/>
        <w:ind w:left="0"/>
        <w:jc w:val="both"/>
      </w:pPr>
      <w:r>
        <w:rPr>
          <w:rFonts w:ascii="Times New Roman"/>
          <w:b w:val="false"/>
          <w:i w:val="false"/>
          <w:color w:val="000000"/>
          <w:sz w:val="28"/>
        </w:rPr>
        <w:t>
      Таблица 32</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безопасности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84" w:id="1371"/>
    <w:p>
      <w:pPr>
        <w:spacing w:after="0"/>
        <w:ind w:left="0"/>
        <w:jc w:val="left"/>
      </w:pPr>
      <w:r>
        <w:rPr>
          <w:rFonts w:ascii="Times New Roman"/>
          <w:b/>
          <w:i w:val="false"/>
          <w:color w:val="000000"/>
        </w:rPr>
        <w:t xml:space="preserve"> Нормативы численности по функции "Гигиена и промышленная санитария"</w:t>
      </w:r>
    </w:p>
    <w:bookmarkEnd w:id="1371"/>
    <w:bookmarkStart w:name="z1385" w:id="1372"/>
    <w:p>
      <w:pPr>
        <w:spacing w:after="0"/>
        <w:ind w:left="0"/>
        <w:jc w:val="both"/>
      </w:pPr>
      <w:r>
        <w:rPr>
          <w:rFonts w:ascii="Times New Roman"/>
          <w:b w:val="false"/>
          <w:i w:val="false"/>
          <w:color w:val="000000"/>
          <w:sz w:val="28"/>
        </w:rPr>
        <w:t>
      Таблица 33</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и промышленная санитария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86" w:id="1373"/>
    <w:p>
      <w:pPr>
        <w:spacing w:after="0"/>
        <w:ind w:left="0"/>
        <w:jc w:val="left"/>
      </w:pPr>
      <w:r>
        <w:rPr>
          <w:rFonts w:ascii="Times New Roman"/>
          <w:b/>
          <w:i w:val="false"/>
          <w:color w:val="000000"/>
        </w:rPr>
        <w:t xml:space="preserve"> Нормативы численности по функции "Административно-хозяйственное обслуживание"</w:t>
      </w:r>
    </w:p>
    <w:bookmarkEnd w:id="1373"/>
    <w:bookmarkStart w:name="z1387" w:id="1374"/>
    <w:p>
      <w:pPr>
        <w:spacing w:after="0"/>
        <w:ind w:left="0"/>
        <w:jc w:val="both"/>
      </w:pPr>
      <w:r>
        <w:rPr>
          <w:rFonts w:ascii="Times New Roman"/>
          <w:b w:val="false"/>
          <w:i w:val="false"/>
          <w:color w:val="000000"/>
          <w:sz w:val="28"/>
        </w:rPr>
        <w:t>
      Таблица 34</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работников,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388" w:id="1375"/>
    <w:p>
      <w:pPr>
        <w:spacing w:after="0"/>
        <w:ind w:left="0"/>
        <w:jc w:val="left"/>
      </w:pPr>
      <w:r>
        <w:rPr>
          <w:rFonts w:ascii="Times New Roman"/>
          <w:b/>
          <w:i w:val="false"/>
          <w:color w:val="000000"/>
        </w:rPr>
        <w:t xml:space="preserve"> Нормативы численности по функции "Оперативное управление производством"</w:t>
      </w:r>
    </w:p>
    <w:bookmarkEnd w:id="1375"/>
    <w:bookmarkStart w:name="z1389" w:id="1376"/>
    <w:p>
      <w:pPr>
        <w:spacing w:after="0"/>
        <w:ind w:left="0"/>
        <w:jc w:val="both"/>
      </w:pPr>
      <w:r>
        <w:rPr>
          <w:rFonts w:ascii="Times New Roman"/>
          <w:b w:val="false"/>
          <w:i w:val="false"/>
          <w:color w:val="000000"/>
          <w:sz w:val="28"/>
        </w:rPr>
        <w:t>
      Таблица 35</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производственных объектов,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390" w:id="1377"/>
    <w:p>
      <w:pPr>
        <w:spacing w:after="0"/>
        <w:ind w:left="0"/>
        <w:jc w:val="left"/>
      </w:pPr>
      <w:r>
        <w:rPr>
          <w:rFonts w:ascii="Times New Roman"/>
          <w:b/>
          <w:i w:val="false"/>
          <w:color w:val="000000"/>
        </w:rPr>
        <w:t xml:space="preserve"> Нормативы численности по функции "Организация гражданской обороны и спецработы"</w:t>
      </w:r>
    </w:p>
    <w:bookmarkEnd w:id="1377"/>
    <w:bookmarkStart w:name="z1391" w:id="1378"/>
    <w:p>
      <w:pPr>
        <w:spacing w:after="0"/>
        <w:ind w:left="0"/>
        <w:jc w:val="both"/>
      </w:pPr>
      <w:r>
        <w:rPr>
          <w:rFonts w:ascii="Times New Roman"/>
          <w:b w:val="false"/>
          <w:i w:val="false"/>
          <w:color w:val="000000"/>
          <w:sz w:val="28"/>
        </w:rPr>
        <w:t>
      Таблица 36</w:t>
      </w:r>
    </w:p>
    <w:bookmarkEnd w:id="1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работников,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392" w:id="1379"/>
    <w:p>
      <w:pPr>
        <w:spacing w:after="0"/>
        <w:ind w:left="0"/>
        <w:jc w:val="both"/>
      </w:pPr>
      <w:r>
        <w:rPr>
          <w:rFonts w:ascii="Times New Roman"/>
          <w:b w:val="false"/>
          <w:i w:val="false"/>
          <w:color w:val="000000"/>
          <w:sz w:val="28"/>
        </w:rPr>
        <w:t>
      Примечание: при отдалении линейных производственно-диспетчерских станции от места дислокации аппарата нефтепроводного управления более чем на 500 километров, дополнительно предусматривается - 1 человек на линейные производственно-диспетчерские станции.</w:t>
      </w:r>
    </w:p>
    <w:bookmarkEnd w:id="1379"/>
    <w:bookmarkStart w:name="z1393" w:id="1380"/>
    <w:p>
      <w:pPr>
        <w:spacing w:after="0"/>
        <w:ind w:left="0"/>
        <w:jc w:val="left"/>
      </w:pPr>
      <w:r>
        <w:rPr>
          <w:rFonts w:ascii="Times New Roman"/>
          <w:b/>
          <w:i w:val="false"/>
          <w:color w:val="000000"/>
        </w:rPr>
        <w:t xml:space="preserve"> Нормативы численности по функции "Обеспечение корпоративной и информационной безопасности"</w:t>
      </w:r>
    </w:p>
    <w:bookmarkEnd w:id="1380"/>
    <w:bookmarkStart w:name="z1394" w:id="1381"/>
    <w:p>
      <w:pPr>
        <w:spacing w:after="0"/>
        <w:ind w:left="0"/>
        <w:jc w:val="both"/>
      </w:pPr>
      <w:r>
        <w:rPr>
          <w:rFonts w:ascii="Times New Roman"/>
          <w:b w:val="false"/>
          <w:i w:val="false"/>
          <w:color w:val="000000"/>
          <w:sz w:val="28"/>
        </w:rPr>
        <w:t>
      Таблица 37</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работников,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395" w:id="1382"/>
    <w:p>
      <w:pPr>
        <w:spacing w:after="0"/>
        <w:ind w:left="0"/>
        <w:jc w:val="both"/>
      </w:pPr>
      <w:r>
        <w:rPr>
          <w:rFonts w:ascii="Times New Roman"/>
          <w:b w:val="false"/>
          <w:i w:val="false"/>
          <w:color w:val="000000"/>
          <w:sz w:val="28"/>
        </w:rPr>
        <w:t xml:space="preserve">
      Примечание: при отдалении линейных производственно-диспетчерских станции от места дислокации аппарата нефтепроводного управления более чем на 500 километров, дополнительно предусматривается - 1 человек на линейные производственно-диспетчерские станции. </w:t>
      </w:r>
    </w:p>
    <w:bookmarkEnd w:id="1382"/>
    <w:bookmarkStart w:name="z1396" w:id="1383"/>
    <w:p>
      <w:pPr>
        <w:spacing w:after="0"/>
        <w:ind w:left="0"/>
        <w:jc w:val="left"/>
      </w:pPr>
      <w:r>
        <w:rPr>
          <w:rFonts w:ascii="Times New Roman"/>
          <w:b/>
          <w:i w:val="false"/>
          <w:color w:val="000000"/>
        </w:rPr>
        <w:t xml:space="preserve"> Нормативы численности по функции "Руководство и специалисты самостоятельных нефтеперекачивающих, нефтеналивных станций, станции подогрева нефти"</w:t>
      </w:r>
    </w:p>
    <w:bookmarkEnd w:id="1383"/>
    <w:bookmarkStart w:name="z1397" w:id="1384"/>
    <w:p>
      <w:pPr>
        <w:spacing w:after="0"/>
        <w:ind w:left="0"/>
        <w:jc w:val="both"/>
      </w:pPr>
      <w:r>
        <w:rPr>
          <w:rFonts w:ascii="Times New Roman"/>
          <w:b w:val="false"/>
          <w:i w:val="false"/>
          <w:color w:val="000000"/>
          <w:sz w:val="28"/>
        </w:rPr>
        <w:t>
      Таблица 38</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станции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человек на станцию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человек на станцию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инженер-энергетик, инженер-энергетик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человек на станцию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инженер-энергетик (подстанции), инженер-энергетик (подстанции)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на станцию при наличии подстанции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инженер-механик, инженер-механик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человек на станцию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(ведущий) автоматизированных систем управления технологическими процессами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человек на станцию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инженер по охране труда, инженер по охране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человек на станцию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 (вахты)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человек на станцию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инженер (резервуарного парка), инженер (резервуарного парка)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на станцию при наличии 4 и более резервуаров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мастер газового хозяйства и печей подогрева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на станцию при наличии печей подогрева, работающих на газовом топливе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инженер (тепло-газо-водоснабжения и канализации), инженер (тепло-газо-водоснабжения и канализации)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человек на станцию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мастер электрохимзащиты и высоковольтных линий, мастер электрохимзащиты и высоковольтных линий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человек на станцию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на станцию при наличии сооружений по очистке балластных, подтоварных и промышленных канализационных и хозяйственно-бытовых сточных 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на станцию при наличии водоочистных сооружений производительностью более 450 м3 в сутки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механик по автотранспорту и спецтехнике, механик по автотранспорту и спецтехнике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на станцию при количестве технически исправного транспорта 10 и более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труду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на станцию при штатной численности 75 и более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на станцию при штатной численности 75 и более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эксплуатации сливно-наливных эстакад и подъездных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на станцию при наличии железнодорожной эстакады</w:t>
            </w:r>
          </w:p>
        </w:tc>
      </w:tr>
    </w:tbl>
    <w:bookmarkStart w:name="z1398" w:id="1385"/>
    <w:p>
      <w:pPr>
        <w:spacing w:after="0"/>
        <w:ind w:left="0"/>
        <w:jc w:val="both"/>
      </w:pPr>
      <w:r>
        <w:rPr>
          <w:rFonts w:ascii="Times New Roman"/>
          <w:b w:val="false"/>
          <w:i w:val="false"/>
          <w:color w:val="000000"/>
          <w:sz w:val="28"/>
        </w:rPr>
        <w:t>
      Примечание: при вахтовом методе работы нормативная численность удваивается.</w:t>
      </w:r>
    </w:p>
    <w:bookmarkEnd w:id="1385"/>
    <w:bookmarkStart w:name="z1399" w:id="1386"/>
    <w:p>
      <w:pPr>
        <w:spacing w:after="0"/>
        <w:ind w:left="0"/>
        <w:jc w:val="left"/>
      </w:pPr>
      <w:r>
        <w:rPr>
          <w:rFonts w:ascii="Times New Roman"/>
          <w:b/>
          <w:i w:val="false"/>
          <w:color w:val="000000"/>
        </w:rPr>
        <w:t xml:space="preserve"> Нормативы численности по функции "Аварийно-восстановительный пункт, линейно-эксплуатационная служба, центральная аварийно-ремонтная служба"</w:t>
      </w:r>
    </w:p>
    <w:bookmarkEnd w:id="1386"/>
    <w:bookmarkStart w:name="z1400" w:id="1387"/>
    <w:p>
      <w:pPr>
        <w:spacing w:after="0"/>
        <w:ind w:left="0"/>
        <w:jc w:val="both"/>
      </w:pPr>
      <w:r>
        <w:rPr>
          <w:rFonts w:ascii="Times New Roman"/>
          <w:b w:val="false"/>
          <w:i w:val="false"/>
          <w:color w:val="000000"/>
          <w:sz w:val="28"/>
        </w:rPr>
        <w:t>
      Таблица 39</w:t>
      </w:r>
    </w:p>
    <w:bookmarkEnd w:id="1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88"/>
          <w:p>
            <w:pPr>
              <w:spacing w:after="20"/>
              <w:ind w:left="20"/>
              <w:jc w:val="both"/>
            </w:pPr>
            <w:r>
              <w:rPr>
                <w:rFonts w:ascii="Times New Roman"/>
                <w:b w:val="false"/>
                <w:i w:val="false"/>
                <w:color w:val="000000"/>
                <w:sz w:val="20"/>
              </w:rPr>
              <w:t>
Трасса трубопровода</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В обычных условиях на 225 километров</w:t>
            </w:r>
          </w:p>
          <w:p>
            <w:pPr>
              <w:spacing w:after="20"/>
              <w:ind w:left="20"/>
              <w:jc w:val="both"/>
            </w:pPr>
            <w:r>
              <w:rPr>
                <w:rFonts w:ascii="Times New Roman"/>
                <w:b w:val="false"/>
                <w:i w:val="false"/>
                <w:color w:val="000000"/>
                <w:sz w:val="20"/>
              </w:rPr>
              <w:t>
На болотистых, песчаных (пустыни и полупустыни) и горных участках на 90 километров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89"/>
          <w:p>
            <w:pPr>
              <w:spacing w:after="20"/>
              <w:ind w:left="20"/>
              <w:jc w:val="both"/>
            </w:pPr>
            <w:r>
              <w:rPr>
                <w:rFonts w:ascii="Times New Roman"/>
                <w:b w:val="false"/>
                <w:i w:val="false"/>
                <w:color w:val="000000"/>
                <w:sz w:val="20"/>
              </w:rPr>
              <w:t>
 </w:t>
            </w:r>
          </w:p>
          <w:bookmarkEnd w:id="1389"/>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r>
    </w:tbl>
    <w:bookmarkStart w:name="z1404" w:id="1390"/>
    <w:p>
      <w:pPr>
        <w:spacing w:after="0"/>
        <w:ind w:left="0"/>
        <w:jc w:val="both"/>
      </w:pPr>
      <w:r>
        <w:rPr>
          <w:rFonts w:ascii="Times New Roman"/>
          <w:b w:val="false"/>
          <w:i w:val="false"/>
          <w:color w:val="000000"/>
          <w:sz w:val="28"/>
        </w:rPr>
        <w:t>
      Примечание:</w:t>
      </w:r>
    </w:p>
    <w:bookmarkEnd w:id="1390"/>
    <w:bookmarkStart w:name="z1405" w:id="1391"/>
    <w:p>
      <w:pPr>
        <w:spacing w:after="0"/>
        <w:ind w:left="0"/>
        <w:jc w:val="both"/>
      </w:pPr>
      <w:r>
        <w:rPr>
          <w:rFonts w:ascii="Times New Roman"/>
          <w:b w:val="false"/>
          <w:i w:val="false"/>
          <w:color w:val="000000"/>
          <w:sz w:val="28"/>
        </w:rPr>
        <w:t>
      1. При прохождении закрепленных участков магистрального нефтепровода для обслуживания в разных технических коридорах предусматривается 1 человек.</w:t>
      </w:r>
    </w:p>
    <w:bookmarkEnd w:id="1391"/>
    <w:bookmarkStart w:name="z1406" w:id="1392"/>
    <w:p>
      <w:pPr>
        <w:spacing w:after="0"/>
        <w:ind w:left="0"/>
        <w:jc w:val="both"/>
      </w:pPr>
      <w:r>
        <w:rPr>
          <w:rFonts w:ascii="Times New Roman"/>
          <w:b w:val="false"/>
          <w:i w:val="false"/>
          <w:color w:val="000000"/>
          <w:sz w:val="28"/>
        </w:rPr>
        <w:t>
      2. Численность работников устанавливается на 225 километров трассы трубопровода в обычных условиях. На болотистых, песчаных (пустыни и полупустыни), горных трассах и участках трассы, прилегающих к рисовым полям протяженность закрепляемого участка составляет 90 километров. Болотистой считается трасса, если суммарная протяженность болот составляет более 2-х процентов, либо имеется болото протяженностью более 2 километров.</w:t>
      </w:r>
    </w:p>
    <w:bookmarkEnd w:id="1392"/>
    <w:bookmarkStart w:name="z1407" w:id="1393"/>
    <w:p>
      <w:pPr>
        <w:spacing w:after="0"/>
        <w:ind w:left="0"/>
        <w:jc w:val="both"/>
      </w:pPr>
      <w:r>
        <w:rPr>
          <w:rFonts w:ascii="Times New Roman"/>
          <w:b w:val="false"/>
          <w:i w:val="false"/>
          <w:color w:val="000000"/>
          <w:sz w:val="28"/>
        </w:rPr>
        <w:t>
      3. При численности персонала 50 и более человек вводится должность инженера по охране труда.</w:t>
      </w:r>
    </w:p>
    <w:bookmarkEnd w:id="1393"/>
    <w:bookmarkStart w:name="z1408" w:id="1394"/>
    <w:p>
      <w:pPr>
        <w:spacing w:after="0"/>
        <w:ind w:left="0"/>
        <w:jc w:val="both"/>
      </w:pPr>
      <w:r>
        <w:rPr>
          <w:rFonts w:ascii="Times New Roman"/>
          <w:b w:val="false"/>
          <w:i w:val="false"/>
          <w:color w:val="000000"/>
          <w:sz w:val="28"/>
        </w:rPr>
        <w:t>
      4. При закреплении за самостоятельным аварийно-восстановительным пунктом 10 и более единиц технически исправного транспорта вводится должность механик по автотранспорту и спецтехнике в количестве 1 человек.</w:t>
      </w:r>
    </w:p>
    <w:bookmarkEnd w:id="1394"/>
    <w:bookmarkStart w:name="z1409" w:id="1395"/>
    <w:p>
      <w:pPr>
        <w:spacing w:after="0"/>
        <w:ind w:left="0"/>
        <w:jc w:val="both"/>
      </w:pPr>
      <w:r>
        <w:rPr>
          <w:rFonts w:ascii="Times New Roman"/>
          <w:b w:val="false"/>
          <w:i w:val="false"/>
          <w:color w:val="000000"/>
          <w:sz w:val="28"/>
        </w:rPr>
        <w:t>
      5. При вахтовом методе работы нормативная численность удваивается.</w:t>
      </w:r>
    </w:p>
    <w:bookmarkEnd w:id="1395"/>
    <w:bookmarkStart w:name="z1410" w:id="1396"/>
    <w:p>
      <w:pPr>
        <w:spacing w:after="0"/>
        <w:ind w:left="0"/>
        <w:jc w:val="left"/>
      </w:pPr>
      <w:r>
        <w:rPr>
          <w:rFonts w:ascii="Times New Roman"/>
          <w:b/>
          <w:i w:val="false"/>
          <w:color w:val="000000"/>
        </w:rPr>
        <w:t xml:space="preserve"> Нормативы численности по функции "Линейно-эксплуатационная служба средств телемеханики"</w:t>
      </w:r>
    </w:p>
    <w:bookmarkEnd w:id="1396"/>
    <w:bookmarkStart w:name="z1411" w:id="1397"/>
    <w:p>
      <w:pPr>
        <w:spacing w:after="0"/>
        <w:ind w:left="0"/>
        <w:jc w:val="both"/>
      </w:pPr>
      <w:r>
        <w:rPr>
          <w:rFonts w:ascii="Times New Roman"/>
          <w:b w:val="false"/>
          <w:i w:val="false"/>
          <w:color w:val="000000"/>
          <w:sz w:val="28"/>
        </w:rPr>
        <w:t>
      Таблица 40</w:t>
      </w:r>
    </w:p>
    <w:bookmarkEnd w:id="1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телемеханизированных линейных контрольных пунктов,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398"/>
          <w:p>
            <w:pPr>
              <w:spacing w:after="20"/>
              <w:ind w:left="20"/>
              <w:jc w:val="both"/>
            </w:pPr>
            <w:r>
              <w:rPr>
                <w:rFonts w:ascii="Times New Roman"/>
                <w:b w:val="false"/>
                <w:i w:val="false"/>
                <w:color w:val="000000"/>
                <w:sz w:val="20"/>
              </w:rPr>
              <w:t>
41-53</w:t>
            </w:r>
          </w:p>
          <w:bookmarkEnd w:id="1398"/>
          <w:p>
            <w:pPr>
              <w:spacing w:after="20"/>
              <w:ind w:left="20"/>
              <w:jc w:val="both"/>
            </w:pPr>
            <w:r>
              <w:rPr>
                <w:rFonts w:ascii="Times New Roman"/>
                <w:b w:val="false"/>
                <w:i w:val="false"/>
                <w:color w:val="000000"/>
                <w:sz w:val="20"/>
              </w:rPr>
              <w:t>
54-66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399"/>
          <w:p>
            <w:pPr>
              <w:spacing w:after="20"/>
              <w:ind w:left="20"/>
              <w:jc w:val="both"/>
            </w:pPr>
            <w:r>
              <w:rPr>
                <w:rFonts w:ascii="Times New Roman"/>
                <w:b w:val="false"/>
                <w:i w:val="false"/>
                <w:color w:val="000000"/>
                <w:sz w:val="20"/>
              </w:rPr>
              <w:t>
4</w:t>
            </w:r>
          </w:p>
          <w:bookmarkEnd w:id="1399"/>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14" w:id="1400"/>
    <w:p>
      <w:pPr>
        <w:spacing w:after="0"/>
        <w:ind w:left="0"/>
        <w:jc w:val="both"/>
      </w:pPr>
      <w:r>
        <w:rPr>
          <w:rFonts w:ascii="Times New Roman"/>
          <w:b w:val="false"/>
          <w:i w:val="false"/>
          <w:color w:val="000000"/>
          <w:sz w:val="28"/>
        </w:rPr>
        <w:t>
      Примечание:</w:t>
      </w:r>
    </w:p>
    <w:bookmarkEnd w:id="1400"/>
    <w:bookmarkStart w:name="z1415" w:id="1401"/>
    <w:p>
      <w:pPr>
        <w:spacing w:after="0"/>
        <w:ind w:left="0"/>
        <w:jc w:val="both"/>
      </w:pPr>
      <w:r>
        <w:rPr>
          <w:rFonts w:ascii="Times New Roman"/>
          <w:b w:val="false"/>
          <w:i w:val="false"/>
          <w:color w:val="000000"/>
          <w:sz w:val="28"/>
        </w:rPr>
        <w:t>
      1. Для расчета нормативной численности региональных подразделений службы сопровождения автоматизированных систем управления обслуживающие нефтепроводные управления, где есть система диспетчерской управлении и сбора данных применять коэффициент 1,2.</w:t>
      </w:r>
    </w:p>
    <w:bookmarkEnd w:id="1401"/>
    <w:bookmarkStart w:name="z1416" w:id="1402"/>
    <w:p>
      <w:pPr>
        <w:spacing w:after="0"/>
        <w:ind w:left="0"/>
        <w:jc w:val="both"/>
      </w:pPr>
      <w:r>
        <w:rPr>
          <w:rFonts w:ascii="Times New Roman"/>
          <w:b w:val="false"/>
          <w:i w:val="false"/>
          <w:color w:val="000000"/>
          <w:sz w:val="28"/>
        </w:rPr>
        <w:t>
      2. Дополнительно предусматривается две единицы системного администратора по сопровождению программного комплекса телемеханики.</w:t>
      </w:r>
    </w:p>
    <w:bookmarkEnd w:id="1402"/>
    <w:bookmarkStart w:name="z1417" w:id="1403"/>
    <w:p>
      <w:pPr>
        <w:spacing w:after="0"/>
        <w:ind w:left="0"/>
        <w:jc w:val="left"/>
      </w:pPr>
      <w:r>
        <w:rPr>
          <w:rFonts w:ascii="Times New Roman"/>
          <w:b/>
          <w:i w:val="false"/>
          <w:color w:val="000000"/>
        </w:rPr>
        <w:t xml:space="preserve"> Нормативы численности по функции "Организация товарно-сырьевой деятельности"</w:t>
      </w:r>
    </w:p>
    <w:bookmarkEnd w:id="1403"/>
    <w:bookmarkStart w:name="z1418" w:id="1404"/>
    <w:p>
      <w:pPr>
        <w:spacing w:after="0"/>
        <w:ind w:left="0"/>
        <w:jc w:val="both"/>
      </w:pPr>
      <w:r>
        <w:rPr>
          <w:rFonts w:ascii="Times New Roman"/>
          <w:b w:val="false"/>
          <w:i w:val="false"/>
          <w:color w:val="000000"/>
          <w:sz w:val="28"/>
        </w:rPr>
        <w:t>
      Таблица 41</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405"/>
          <w:p>
            <w:pPr>
              <w:spacing w:after="20"/>
              <w:ind w:left="20"/>
              <w:jc w:val="both"/>
            </w:pPr>
            <w:r>
              <w:rPr>
                <w:rFonts w:ascii="Times New Roman"/>
                <w:b w:val="false"/>
                <w:i w:val="false"/>
                <w:color w:val="000000"/>
                <w:sz w:val="20"/>
              </w:rPr>
              <w:t>
Приемо-сдаточные пункты</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На обособленный приемо-сдаточный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Резервуарный парк емкостью 75 до 150 тысяч кубических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151 тысяч кубических метров</w:t>
            </w:r>
          </w:p>
          <w:p>
            <w:pPr>
              <w:spacing w:after="20"/>
              <w:ind w:left="20"/>
              <w:jc w:val="both"/>
            </w:pPr>
            <w:r>
              <w:rPr>
                <w:rFonts w:ascii="Times New Roman"/>
                <w:b w:val="false"/>
                <w:i w:val="false"/>
                <w:color w:val="000000"/>
                <w:sz w:val="20"/>
              </w:rPr>
              <w:t>
Наливная эстакада, нефтеналивной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406"/>
          <w:p>
            <w:pPr>
              <w:spacing w:after="20"/>
              <w:ind w:left="20"/>
              <w:jc w:val="both"/>
            </w:pPr>
            <w:r>
              <w:rPr>
                <w:rFonts w:ascii="Times New Roman"/>
                <w:b w:val="false"/>
                <w:i w:val="false"/>
                <w:color w:val="000000"/>
                <w:sz w:val="20"/>
              </w:rPr>
              <w:t>
1</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1</w:t>
            </w:r>
          </w:p>
        </w:tc>
      </w:tr>
    </w:tbl>
    <w:bookmarkStart w:name="z1427" w:id="1407"/>
    <w:p>
      <w:pPr>
        <w:spacing w:after="0"/>
        <w:ind w:left="0"/>
        <w:jc w:val="left"/>
      </w:pPr>
      <w:r>
        <w:rPr>
          <w:rFonts w:ascii="Times New Roman"/>
          <w:b/>
          <w:i w:val="false"/>
          <w:color w:val="000000"/>
        </w:rPr>
        <w:t xml:space="preserve"> Нормативы численности по функции "Производство химических анализов"</w:t>
      </w:r>
    </w:p>
    <w:bookmarkEnd w:id="1407"/>
    <w:bookmarkStart w:name="z1428" w:id="1408"/>
    <w:p>
      <w:pPr>
        <w:spacing w:after="0"/>
        <w:ind w:left="0"/>
        <w:jc w:val="both"/>
      </w:pPr>
      <w:r>
        <w:rPr>
          <w:rFonts w:ascii="Times New Roman"/>
          <w:b w:val="false"/>
          <w:i w:val="false"/>
          <w:color w:val="000000"/>
          <w:sz w:val="28"/>
        </w:rPr>
        <w:t>
      Таблица 42</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Обслуживаемый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409"/>
          <w:p>
            <w:pPr>
              <w:spacing w:after="20"/>
              <w:ind w:left="20"/>
              <w:jc w:val="both"/>
            </w:pPr>
            <w:r>
              <w:rPr>
                <w:rFonts w:ascii="Times New Roman"/>
                <w:b w:val="false"/>
                <w:i w:val="false"/>
                <w:color w:val="000000"/>
                <w:sz w:val="20"/>
              </w:rPr>
              <w:t>
Химическая лаборатория</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за год до 40000 анализов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40001-80000</w:t>
            </w:r>
          </w:p>
          <w:p>
            <w:pPr>
              <w:spacing w:after="20"/>
              <w:ind w:left="20"/>
              <w:jc w:val="both"/>
            </w:pPr>
            <w:r>
              <w:rPr>
                <w:rFonts w:ascii="Times New Roman"/>
                <w:b w:val="false"/>
                <w:i w:val="false"/>
                <w:color w:val="000000"/>
                <w:sz w:val="20"/>
              </w:rPr>
              <w:t>
80001-120000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410"/>
          <w:p>
            <w:pPr>
              <w:spacing w:after="20"/>
              <w:ind w:left="20"/>
              <w:jc w:val="both"/>
            </w:pPr>
            <w:r>
              <w:rPr>
                <w:rFonts w:ascii="Times New Roman"/>
                <w:b w:val="false"/>
                <w:i w:val="false"/>
                <w:color w:val="000000"/>
                <w:sz w:val="20"/>
              </w:rPr>
              <w:t>
 </w:t>
            </w:r>
          </w:p>
          <w:bookmarkEnd w:id="1410"/>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r>
    </w:tbl>
    <w:bookmarkStart w:name="z1434" w:id="1411"/>
    <w:p>
      <w:pPr>
        <w:spacing w:after="0"/>
        <w:ind w:left="0"/>
        <w:jc w:val="both"/>
      </w:pPr>
      <w:r>
        <w:rPr>
          <w:rFonts w:ascii="Times New Roman"/>
          <w:b w:val="false"/>
          <w:i w:val="false"/>
          <w:color w:val="000000"/>
          <w:sz w:val="28"/>
        </w:rPr>
        <w:t xml:space="preserve">
      Примечание: </w:t>
      </w:r>
    </w:p>
    <w:bookmarkEnd w:id="1411"/>
    <w:bookmarkStart w:name="z1435" w:id="1412"/>
    <w:p>
      <w:pPr>
        <w:spacing w:after="0"/>
        <w:ind w:left="0"/>
        <w:jc w:val="both"/>
      </w:pPr>
      <w:r>
        <w:rPr>
          <w:rFonts w:ascii="Times New Roman"/>
          <w:b w:val="false"/>
          <w:i w:val="false"/>
          <w:color w:val="000000"/>
          <w:sz w:val="28"/>
        </w:rPr>
        <w:t>
      1. При производстве в нефтепроводном управлении анализов по воде, дополнительно предусматривается 1 человек.</w:t>
      </w:r>
    </w:p>
    <w:bookmarkEnd w:id="1412"/>
    <w:bookmarkStart w:name="z1436" w:id="1413"/>
    <w:p>
      <w:pPr>
        <w:spacing w:after="0"/>
        <w:ind w:left="0"/>
        <w:jc w:val="both"/>
      </w:pPr>
      <w:r>
        <w:rPr>
          <w:rFonts w:ascii="Times New Roman"/>
          <w:b w:val="false"/>
          <w:i w:val="false"/>
          <w:color w:val="000000"/>
          <w:sz w:val="28"/>
        </w:rPr>
        <w:t>
      2. При производстве менее 40000 анализов в год и вахтовом методе работы нормативная численность устанавливается в количестве 2 человек.</w:t>
      </w:r>
    </w:p>
    <w:bookmarkEnd w:id="1413"/>
    <w:bookmarkStart w:name="z1437" w:id="1414"/>
    <w:p>
      <w:pPr>
        <w:spacing w:after="0"/>
        <w:ind w:left="0"/>
        <w:jc w:val="left"/>
      </w:pPr>
      <w:r>
        <w:rPr>
          <w:rFonts w:ascii="Times New Roman"/>
          <w:b/>
          <w:i w:val="false"/>
          <w:color w:val="000000"/>
        </w:rPr>
        <w:t xml:space="preserve"> Нормативы численности руководителей, специалистов и служащих самостоятельных линейных производственно-диспетчерских станций</w:t>
      </w:r>
    </w:p>
    <w:bookmarkEnd w:id="1414"/>
    <w:bookmarkStart w:name="z1438" w:id="1415"/>
    <w:p>
      <w:pPr>
        <w:spacing w:after="0"/>
        <w:ind w:left="0"/>
        <w:jc w:val="both"/>
      </w:pPr>
      <w:r>
        <w:rPr>
          <w:rFonts w:ascii="Times New Roman"/>
          <w:b w:val="false"/>
          <w:i w:val="false"/>
          <w:color w:val="000000"/>
          <w:sz w:val="28"/>
        </w:rPr>
        <w:t>
      Таблица 43</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человек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человек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инженер-энергетик, инженер-энергетик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человек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(ведущий) автоматизированной системы управления технологическими процессами (контрольно-измерительного прибора и автоматики)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человек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(ведущий)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метрологии (ведущий)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416"/>
          <w:p>
            <w:pPr>
              <w:spacing w:after="20"/>
              <w:ind w:left="20"/>
              <w:jc w:val="both"/>
            </w:pPr>
            <w:r>
              <w:rPr>
                <w:rFonts w:ascii="Times New Roman"/>
                <w:b w:val="false"/>
                <w:i w:val="false"/>
                <w:color w:val="000000"/>
                <w:sz w:val="20"/>
              </w:rPr>
              <w:t>
1 человек при количестве эксплуатируемых средств</w:t>
            </w:r>
          </w:p>
          <w:bookmarkEnd w:id="1416"/>
          <w:p>
            <w:pPr>
              <w:spacing w:after="20"/>
              <w:ind w:left="20"/>
              <w:jc w:val="both"/>
            </w:pPr>
            <w:r>
              <w:rPr>
                <w:rFonts w:ascii="Times New Roman"/>
                <w:b w:val="false"/>
                <w:i w:val="false"/>
                <w:color w:val="000000"/>
                <w:sz w:val="20"/>
              </w:rPr>
              <w:t>
измерений более 500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пожарной безопасности, инженер по охране труда (ведущий), инженер по промышленной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417"/>
          <w:p>
            <w:pPr>
              <w:spacing w:after="20"/>
              <w:ind w:left="20"/>
              <w:jc w:val="both"/>
            </w:pPr>
            <w:r>
              <w:rPr>
                <w:rFonts w:ascii="Times New Roman"/>
                <w:b w:val="false"/>
                <w:i w:val="false"/>
                <w:color w:val="000000"/>
                <w:sz w:val="20"/>
              </w:rPr>
              <w:t>
1 человек при штатной численности менее 150 человек;</w:t>
            </w:r>
          </w:p>
          <w:bookmarkEnd w:id="1417"/>
          <w:p>
            <w:pPr>
              <w:spacing w:after="20"/>
              <w:ind w:left="20"/>
              <w:jc w:val="both"/>
            </w:pPr>
            <w:r>
              <w:rPr>
                <w:rFonts w:ascii="Times New Roman"/>
                <w:b w:val="false"/>
                <w:i w:val="false"/>
                <w:color w:val="000000"/>
                <w:sz w:val="20"/>
              </w:rPr>
              <w:t>
2 человек при штатной численности 150 и более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при отдалении линейных производственно-диспетчерских станций от места дислокации аппарата нефтепроводного управления более чем на 500 километр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при отдалении линейных производственно-диспетчерских станций от места дислокации аппарата нефтепроводного управления более чем на 500 километр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комплектации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при отдалении линейных производственно-диспетчерских станций от места дислокации аппарата нефтепроводного управления более чем на 500 километр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 (ведущий), специалист по налогам (ведущий)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418"/>
          <w:p>
            <w:pPr>
              <w:spacing w:after="20"/>
              <w:ind w:left="20"/>
              <w:jc w:val="both"/>
            </w:pPr>
            <w:r>
              <w:rPr>
                <w:rFonts w:ascii="Times New Roman"/>
                <w:b w:val="false"/>
                <w:i w:val="false"/>
                <w:color w:val="000000"/>
                <w:sz w:val="20"/>
              </w:rPr>
              <w:t>
1 человек при штатной численности 90 и более человек;</w:t>
            </w:r>
          </w:p>
          <w:bookmarkEnd w:id="1418"/>
          <w:p>
            <w:pPr>
              <w:spacing w:after="20"/>
              <w:ind w:left="20"/>
              <w:jc w:val="both"/>
            </w:pPr>
            <w:r>
              <w:rPr>
                <w:rFonts w:ascii="Times New Roman"/>
                <w:b w:val="false"/>
                <w:i w:val="false"/>
                <w:color w:val="000000"/>
                <w:sz w:val="20"/>
              </w:rPr>
              <w:t>
2 человек при штатной численности 200 и более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Юрисконсульт (ведущий)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при отдалении линейных производственно-диспетчерских станций от места дислокации аппарата нефтепроводного управления более чем на 500 километр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труду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при штатной численности 150 и более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планированию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419"/>
          <w:p>
            <w:pPr>
              <w:spacing w:after="20"/>
              <w:ind w:left="20"/>
              <w:jc w:val="both"/>
            </w:pPr>
            <w:r>
              <w:rPr>
                <w:rFonts w:ascii="Times New Roman"/>
                <w:b w:val="false"/>
                <w:i w:val="false"/>
                <w:color w:val="000000"/>
                <w:sz w:val="20"/>
              </w:rPr>
              <w:t>
1 человек при штатной численности 90 и более человек;</w:t>
            </w:r>
          </w:p>
          <w:bookmarkEnd w:id="1419"/>
          <w:p>
            <w:pPr>
              <w:spacing w:after="20"/>
              <w:ind w:left="20"/>
              <w:jc w:val="both"/>
            </w:pPr>
            <w:r>
              <w:rPr>
                <w:rFonts w:ascii="Times New Roman"/>
                <w:b w:val="false"/>
                <w:i w:val="false"/>
                <w:color w:val="000000"/>
                <w:sz w:val="20"/>
              </w:rPr>
              <w:t>
2 человек при штатной численности 300 и более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кадрам (ведущий), специалист по кадрам и социальному развитию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420"/>
          <w:p>
            <w:pPr>
              <w:spacing w:after="20"/>
              <w:ind w:left="20"/>
              <w:jc w:val="both"/>
            </w:pPr>
            <w:r>
              <w:rPr>
                <w:rFonts w:ascii="Times New Roman"/>
                <w:b w:val="false"/>
                <w:i w:val="false"/>
                <w:color w:val="000000"/>
                <w:sz w:val="20"/>
              </w:rPr>
              <w:t>
1 человек при штатной численности 90 и более человек;</w:t>
            </w:r>
          </w:p>
          <w:bookmarkEnd w:id="1420"/>
          <w:p>
            <w:pPr>
              <w:spacing w:after="20"/>
              <w:ind w:left="20"/>
              <w:jc w:val="both"/>
            </w:pPr>
            <w:r>
              <w:rPr>
                <w:rFonts w:ascii="Times New Roman"/>
                <w:b w:val="false"/>
                <w:i w:val="false"/>
                <w:color w:val="000000"/>
                <w:sz w:val="20"/>
              </w:rPr>
              <w:t>
2 человек при штатной численности 150 и более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гигиене и промышленной санитарии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при штатной численности 90 и более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при штатной численности 90 и более человек</w:t>
            </w:r>
          </w:p>
        </w:tc>
      </w:tr>
    </w:tbl>
    <w:bookmarkStart w:name="z1444" w:id="1421"/>
    <w:p>
      <w:pPr>
        <w:spacing w:after="0"/>
        <w:ind w:left="0"/>
        <w:jc w:val="left"/>
      </w:pPr>
      <w:r>
        <w:rPr>
          <w:rFonts w:ascii="Times New Roman"/>
          <w:b/>
          <w:i w:val="false"/>
          <w:color w:val="000000"/>
        </w:rPr>
        <w:t xml:space="preserve"> Нормативы численности по функции "Руководство и специалисты"</w:t>
      </w:r>
    </w:p>
    <w:bookmarkEnd w:id="1421"/>
    <w:bookmarkStart w:name="z1445" w:id="1422"/>
    <w:p>
      <w:pPr>
        <w:spacing w:after="0"/>
        <w:ind w:left="0"/>
        <w:jc w:val="both"/>
      </w:pPr>
      <w:r>
        <w:rPr>
          <w:rFonts w:ascii="Times New Roman"/>
          <w:b w:val="false"/>
          <w:i w:val="false"/>
          <w:color w:val="000000"/>
          <w:sz w:val="28"/>
        </w:rPr>
        <w:t>
      Таблица 44</w:t>
      </w:r>
    </w:p>
    <w:bookmarkEnd w:id="1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базы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базы, старший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охране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труду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при штатной численности 45 и более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при штатной численности 90 и более человек</w:t>
            </w:r>
          </w:p>
        </w:tc>
      </w:tr>
    </w:tbl>
    <w:bookmarkStart w:name="z1446" w:id="1423"/>
    <w:p>
      <w:pPr>
        <w:spacing w:after="0"/>
        <w:ind w:left="0"/>
        <w:jc w:val="left"/>
      </w:pPr>
      <w:r>
        <w:rPr>
          <w:rFonts w:ascii="Times New Roman"/>
          <w:b/>
          <w:i w:val="false"/>
          <w:color w:val="000000"/>
        </w:rPr>
        <w:t xml:space="preserve"> Нормативы численности по функции "Организация работ по рентгеногаммаграфированию и дефектоскопированию" </w:t>
      </w:r>
    </w:p>
    <w:bookmarkEnd w:id="1423"/>
    <w:bookmarkStart w:name="z1447" w:id="1424"/>
    <w:p>
      <w:pPr>
        <w:spacing w:after="0"/>
        <w:ind w:left="0"/>
        <w:jc w:val="both"/>
      </w:pPr>
      <w:r>
        <w:rPr>
          <w:rFonts w:ascii="Times New Roman"/>
          <w:b w:val="false"/>
          <w:i w:val="false"/>
          <w:color w:val="000000"/>
          <w:sz w:val="28"/>
        </w:rPr>
        <w:t>
      Таблица 45</w:t>
      </w:r>
    </w:p>
    <w:bookmarkEnd w:id="1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425"/>
          <w:p>
            <w:pPr>
              <w:spacing w:after="20"/>
              <w:ind w:left="20"/>
              <w:jc w:val="both"/>
            </w:pPr>
            <w:r>
              <w:rPr>
                <w:rFonts w:ascii="Times New Roman"/>
                <w:b w:val="false"/>
                <w:i w:val="false"/>
                <w:color w:val="000000"/>
                <w:sz w:val="20"/>
              </w:rPr>
              <w:t>
Протяженность трассы</w:t>
            </w:r>
          </w:p>
          <w:bookmarkEnd w:id="1425"/>
          <w:p>
            <w:pPr>
              <w:spacing w:after="20"/>
              <w:ind w:left="20"/>
              <w:jc w:val="both"/>
            </w:pPr>
            <w:r>
              <w:rPr>
                <w:rFonts w:ascii="Times New Roman"/>
                <w:b w:val="false"/>
                <w:i w:val="false"/>
                <w:color w:val="000000"/>
                <w:sz w:val="20"/>
              </w:rPr>
              <w:t>
трубопровода,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426"/>
          <w:p>
            <w:pPr>
              <w:spacing w:after="20"/>
              <w:ind w:left="20"/>
              <w:jc w:val="both"/>
            </w:pPr>
            <w:r>
              <w:rPr>
                <w:rFonts w:ascii="Times New Roman"/>
                <w:b w:val="false"/>
                <w:i w:val="false"/>
                <w:color w:val="000000"/>
                <w:sz w:val="20"/>
              </w:rPr>
              <w:t>
до 500</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501-1000</w:t>
            </w:r>
          </w:p>
          <w:p>
            <w:pPr>
              <w:spacing w:after="20"/>
              <w:ind w:left="20"/>
              <w:jc w:val="both"/>
            </w:pPr>
            <w:r>
              <w:rPr>
                <w:rFonts w:ascii="Times New Roman"/>
                <w:b w:val="false"/>
                <w:i w:val="false"/>
                <w:color w:val="000000"/>
                <w:sz w:val="20"/>
              </w:rPr>
              <w:t>
</w:t>
            </w:r>
            <w:r>
              <w:rPr>
                <w:rFonts w:ascii="Times New Roman"/>
                <w:b w:val="false"/>
                <w:i w:val="false"/>
                <w:color w:val="000000"/>
                <w:sz w:val="20"/>
              </w:rPr>
              <w:t>1001-1500</w:t>
            </w:r>
          </w:p>
          <w:p>
            <w:pPr>
              <w:spacing w:after="20"/>
              <w:ind w:left="20"/>
              <w:jc w:val="both"/>
            </w:pPr>
            <w:r>
              <w:rPr>
                <w:rFonts w:ascii="Times New Roman"/>
                <w:b w:val="false"/>
                <w:i w:val="false"/>
                <w:color w:val="000000"/>
                <w:sz w:val="20"/>
              </w:rPr>
              <w:t>
</w:t>
            </w:r>
            <w:r>
              <w:rPr>
                <w:rFonts w:ascii="Times New Roman"/>
                <w:b w:val="false"/>
                <w:i w:val="false"/>
                <w:color w:val="000000"/>
                <w:sz w:val="20"/>
              </w:rPr>
              <w:t>1501-2000</w:t>
            </w:r>
          </w:p>
          <w:p>
            <w:pPr>
              <w:spacing w:after="20"/>
              <w:ind w:left="20"/>
              <w:jc w:val="both"/>
            </w:pPr>
            <w:r>
              <w:rPr>
                <w:rFonts w:ascii="Times New Roman"/>
                <w:b w:val="false"/>
                <w:i w:val="false"/>
                <w:color w:val="000000"/>
                <w:sz w:val="20"/>
              </w:rPr>
              <w:t>
2001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427"/>
          <w:p>
            <w:pPr>
              <w:spacing w:after="20"/>
              <w:ind w:left="20"/>
              <w:jc w:val="both"/>
            </w:pPr>
            <w:r>
              <w:rPr>
                <w:rFonts w:ascii="Times New Roman"/>
                <w:b w:val="false"/>
                <w:i w:val="false"/>
                <w:color w:val="000000"/>
                <w:sz w:val="20"/>
              </w:rPr>
              <w:t>
1</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r>
    </w:tbl>
    <w:bookmarkStart w:name="z1457" w:id="1428"/>
    <w:p>
      <w:pPr>
        <w:spacing w:after="0"/>
        <w:ind w:left="0"/>
        <w:jc w:val="both"/>
      </w:pPr>
      <w:r>
        <w:rPr>
          <w:rFonts w:ascii="Times New Roman"/>
          <w:b w:val="false"/>
          <w:i w:val="false"/>
          <w:color w:val="000000"/>
          <w:sz w:val="28"/>
        </w:rPr>
        <w:t>
      Примечание: при обслуживании подразделением базы производственного обслуживания подразделений обособленных структурных подразделений применяется коэффициент 1,5.</w:t>
      </w:r>
    </w:p>
    <w:bookmarkEnd w:id="1428"/>
    <w:bookmarkStart w:name="z1458" w:id="1429"/>
    <w:p>
      <w:pPr>
        <w:spacing w:after="0"/>
        <w:ind w:left="0"/>
        <w:jc w:val="left"/>
      </w:pPr>
      <w:r>
        <w:rPr>
          <w:rFonts w:ascii="Times New Roman"/>
          <w:b/>
          <w:i w:val="false"/>
          <w:color w:val="000000"/>
        </w:rPr>
        <w:t xml:space="preserve"> Нормативы численности руководителей, специалистов и служащих цехов технологического транспорта и специальной техники</w:t>
      </w:r>
    </w:p>
    <w:bookmarkEnd w:id="1429"/>
    <w:bookmarkStart w:name="z1459" w:id="1430"/>
    <w:p>
      <w:pPr>
        <w:spacing w:after="0"/>
        <w:ind w:left="0"/>
        <w:jc w:val="both"/>
      </w:pPr>
      <w:r>
        <w:rPr>
          <w:rFonts w:ascii="Times New Roman"/>
          <w:b w:val="false"/>
          <w:i w:val="false"/>
          <w:color w:val="000000"/>
          <w:sz w:val="28"/>
        </w:rPr>
        <w:t>
      Таблица 46</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 и должностей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на цех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на цех при количестве физических единиц подвижного состава 60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автоколонны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на автоколонну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безопасности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431"/>
          <w:p>
            <w:pPr>
              <w:spacing w:after="20"/>
              <w:ind w:left="20"/>
              <w:jc w:val="both"/>
            </w:pPr>
            <w:r>
              <w:rPr>
                <w:rFonts w:ascii="Times New Roman"/>
                <w:b w:val="false"/>
                <w:i w:val="false"/>
                <w:color w:val="000000"/>
                <w:sz w:val="20"/>
              </w:rPr>
              <w:t>
1 человек на цех;</w:t>
            </w:r>
          </w:p>
          <w:bookmarkEnd w:id="1431"/>
          <w:p>
            <w:pPr>
              <w:spacing w:after="20"/>
              <w:ind w:left="20"/>
              <w:jc w:val="both"/>
            </w:pPr>
            <w:r>
              <w:rPr>
                <w:rFonts w:ascii="Times New Roman"/>
                <w:b w:val="false"/>
                <w:i w:val="false"/>
                <w:color w:val="000000"/>
                <w:sz w:val="20"/>
              </w:rPr>
              <w:t xml:space="preserve">
1 человек на автоколонну в составе линейных производственно-диспетчерских станций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охране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432"/>
          <w:p>
            <w:pPr>
              <w:spacing w:after="20"/>
              <w:ind w:left="20"/>
              <w:jc w:val="both"/>
            </w:pPr>
            <w:r>
              <w:rPr>
                <w:rFonts w:ascii="Times New Roman"/>
                <w:b w:val="false"/>
                <w:i w:val="false"/>
                <w:color w:val="000000"/>
                <w:sz w:val="20"/>
              </w:rPr>
              <w:t>
1 человек на цех при штатной численности цеха 50 и более человек;</w:t>
            </w:r>
          </w:p>
          <w:bookmarkEnd w:id="1432"/>
          <w:p>
            <w:pPr>
              <w:spacing w:after="20"/>
              <w:ind w:left="20"/>
              <w:jc w:val="both"/>
            </w:pPr>
            <w:r>
              <w:rPr>
                <w:rFonts w:ascii="Times New Roman"/>
                <w:b w:val="false"/>
                <w:i w:val="false"/>
                <w:color w:val="000000"/>
                <w:sz w:val="20"/>
              </w:rPr>
              <w:t>
1 человек на автоколонну в составе линейных производственно-диспетчерских станций при штатной численности автоколонны 50 и более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труду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на цех при штатной численности 30 и более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на цех при штатной численности 75 и более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Эксплуатационное обслуживание и оперативное управление производством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инженер производственно-технической службы (старший), контрольный механик, техник по учету,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на 10 физических единиц подвижного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Ремонтное обслуживание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мастер по ремонту автомобилей, мастер по ремонту специальной техники, механик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на 30 физических единиц подвижного состава</w:t>
            </w:r>
          </w:p>
        </w:tc>
      </w:tr>
    </w:tbl>
    <w:bookmarkStart w:name="z1462" w:id="1433"/>
    <w:p>
      <w:pPr>
        <w:spacing w:after="0"/>
        <w:ind w:left="0"/>
        <w:jc w:val="left"/>
      </w:pPr>
      <w:r>
        <w:rPr>
          <w:rFonts w:ascii="Times New Roman"/>
          <w:b/>
          <w:i w:val="false"/>
          <w:color w:val="000000"/>
        </w:rPr>
        <w:t xml:space="preserve"> Нормативы численности по функции "Организация подводно-технических работ"</w:t>
      </w:r>
    </w:p>
    <w:bookmarkEnd w:id="1433"/>
    <w:bookmarkStart w:name="z1463" w:id="1434"/>
    <w:p>
      <w:pPr>
        <w:spacing w:after="0"/>
        <w:ind w:left="0"/>
        <w:jc w:val="both"/>
      </w:pPr>
      <w:r>
        <w:rPr>
          <w:rFonts w:ascii="Times New Roman"/>
          <w:b w:val="false"/>
          <w:i w:val="false"/>
          <w:color w:val="000000"/>
          <w:sz w:val="28"/>
        </w:rPr>
        <w:t>
      Таблица 47</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 по подводно-техническим работам, инженер по подводно-техническим работам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механик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водолазных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установке боновых заграждений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464" w:id="1435"/>
    <w:p>
      <w:pPr>
        <w:spacing w:after="0"/>
        <w:ind w:left="0"/>
        <w:jc w:val="left"/>
      </w:pPr>
      <w:r>
        <w:rPr>
          <w:rFonts w:ascii="Times New Roman"/>
          <w:b/>
          <w:i w:val="false"/>
          <w:color w:val="000000"/>
        </w:rPr>
        <w:t xml:space="preserve"> Нормативы численности Учебного центра</w:t>
      </w:r>
    </w:p>
    <w:bookmarkEnd w:id="1435"/>
    <w:bookmarkStart w:name="z1465" w:id="1436"/>
    <w:p>
      <w:pPr>
        <w:spacing w:after="0"/>
        <w:ind w:left="0"/>
        <w:jc w:val="both"/>
      </w:pPr>
      <w:r>
        <w:rPr>
          <w:rFonts w:ascii="Times New Roman"/>
          <w:b w:val="false"/>
          <w:i w:val="false"/>
          <w:color w:val="000000"/>
          <w:sz w:val="28"/>
        </w:rPr>
        <w:t>
      Таблица 48</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по учебной работе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по производственной работе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обучению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на 900 часов учебной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администратор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общежитием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Инженер-лаборант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нормативам</w:t>
            </w:r>
            <w:r>
              <w:br/>
            </w:r>
            <w:r>
              <w:rPr>
                <w:rFonts w:ascii="Times New Roman"/>
                <w:b w:val="false"/>
                <w:i w:val="false"/>
                <w:color w:val="000000"/>
                <w:sz w:val="20"/>
              </w:rPr>
              <w:t>численности промышленно-</w:t>
            </w:r>
            <w:r>
              <w:br/>
            </w:r>
            <w:r>
              <w:rPr>
                <w:rFonts w:ascii="Times New Roman"/>
                <w:b w:val="false"/>
                <w:i w:val="false"/>
                <w:color w:val="000000"/>
                <w:sz w:val="20"/>
              </w:rPr>
              <w:t>производственного персонала</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транспортировку нефти</w:t>
            </w:r>
          </w:p>
        </w:tc>
      </w:tr>
    </w:tbl>
    <w:bookmarkStart w:name="z1467" w:id="1437"/>
    <w:p>
      <w:pPr>
        <w:spacing w:after="0"/>
        <w:ind w:left="0"/>
        <w:jc w:val="left"/>
      </w:pPr>
      <w:r>
        <w:rPr>
          <w:rFonts w:ascii="Times New Roman"/>
          <w:b/>
          <w:i w:val="false"/>
          <w:color w:val="000000"/>
        </w:rPr>
        <w:t xml:space="preserve"> Численность персонала аварийно-восстановительных пунктов</w:t>
      </w:r>
    </w:p>
    <w:bookmarkEnd w:id="1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профессия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до 530 миллиметров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730-820 миллиметров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1020-1220 миллиметров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Для обычных условий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438"/>
          <w:p>
            <w:pPr>
              <w:spacing w:after="20"/>
              <w:ind w:left="20"/>
              <w:jc w:val="both"/>
            </w:pPr>
            <w:r>
              <w:rPr>
                <w:rFonts w:ascii="Times New Roman"/>
                <w:b w:val="false"/>
                <w:i w:val="false"/>
                <w:color w:val="000000"/>
                <w:sz w:val="20"/>
              </w:rPr>
              <w:t>
Начальник аварийно-</w:t>
            </w:r>
          </w:p>
          <w:bookmarkEnd w:id="1438"/>
          <w:p>
            <w:pPr>
              <w:spacing w:after="20"/>
              <w:ind w:left="20"/>
              <w:jc w:val="both"/>
            </w:pPr>
            <w:r>
              <w:rPr>
                <w:rFonts w:ascii="Times New Roman"/>
                <w:b w:val="false"/>
                <w:i w:val="false"/>
                <w:color w:val="000000"/>
                <w:sz w:val="20"/>
              </w:rPr>
              <w:t>
восстановительного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автотракторной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439"/>
          <w:p>
            <w:pPr>
              <w:spacing w:after="20"/>
              <w:ind w:left="20"/>
              <w:jc w:val="both"/>
            </w:pPr>
            <w:r>
              <w:rPr>
                <w:rFonts w:ascii="Times New Roman"/>
                <w:b w:val="false"/>
                <w:i w:val="false"/>
                <w:color w:val="000000"/>
                <w:sz w:val="20"/>
              </w:rPr>
              <w:t>
Мастер аварийно-восстановительных</w:t>
            </w:r>
          </w:p>
          <w:bookmarkEnd w:id="1439"/>
          <w:p>
            <w:pPr>
              <w:spacing w:after="20"/>
              <w:ind w:left="20"/>
              <w:jc w:val="both"/>
            </w:pPr>
            <w:r>
              <w:rPr>
                <w:rFonts w:ascii="Times New Roman"/>
                <w:b w:val="false"/>
                <w:i w:val="false"/>
                <w:color w:val="000000"/>
                <w:sz w:val="20"/>
              </w:rPr>
              <w:t>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2-3 класса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гусеничного транспортера-тягача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бульдозера 5-6 разрядов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трубоукладчика 5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 6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 5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автокрана 6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Электрогазосварщик 6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Электрогазосварщик 5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трубопроводчик 4-5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Газорезчик 4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насосов 4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440"/>
          <w:p>
            <w:pPr>
              <w:spacing w:after="20"/>
              <w:ind w:left="20"/>
              <w:jc w:val="both"/>
            </w:pPr>
            <w:r>
              <w:rPr>
                <w:rFonts w:ascii="Times New Roman"/>
                <w:b w:val="false"/>
                <w:i w:val="false"/>
                <w:color w:val="000000"/>
                <w:sz w:val="20"/>
              </w:rPr>
              <w:t>
Б. Дополнительный состав аварийно-</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восстановительных пунктов в условиях</w:t>
            </w:r>
          </w:p>
          <w:p>
            <w:pPr>
              <w:spacing w:after="20"/>
              <w:ind w:left="20"/>
              <w:jc w:val="both"/>
            </w:pPr>
            <w:r>
              <w:rPr>
                <w:rFonts w:ascii="Times New Roman"/>
                <w:b w:val="false"/>
                <w:i w:val="false"/>
                <w:color w:val="000000"/>
                <w:sz w:val="20"/>
              </w:rPr>
              <w:t>
болотистой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трактора 5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бульдозера 5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транспортера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 водитель болотохода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дополнительно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разделом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441"/>
          <w:p>
            <w:pPr>
              <w:spacing w:after="20"/>
              <w:ind w:left="20"/>
              <w:jc w:val="both"/>
            </w:pPr>
            <w:r>
              <w:rPr>
                <w:rFonts w:ascii="Times New Roman"/>
                <w:b w:val="false"/>
                <w:i w:val="false"/>
                <w:color w:val="000000"/>
                <w:sz w:val="20"/>
              </w:rPr>
              <w:t>
В. Дополнительный состав аварийно-</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восстановительных пунктов в условиях</w:t>
            </w:r>
          </w:p>
          <w:p>
            <w:pPr>
              <w:spacing w:after="20"/>
              <w:ind w:left="20"/>
              <w:jc w:val="both"/>
            </w:pPr>
            <w:r>
              <w:rPr>
                <w:rFonts w:ascii="Times New Roman"/>
                <w:b w:val="false"/>
                <w:i w:val="false"/>
                <w:color w:val="000000"/>
                <w:sz w:val="20"/>
              </w:rPr>
              <w:t>
пустынь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 5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бульдозера 6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442"/>
          <w:p>
            <w:pPr>
              <w:spacing w:after="20"/>
              <w:ind w:left="20"/>
              <w:jc w:val="both"/>
            </w:pPr>
            <w:r>
              <w:rPr>
                <w:rFonts w:ascii="Times New Roman"/>
                <w:b w:val="false"/>
                <w:i w:val="false"/>
                <w:color w:val="000000"/>
                <w:sz w:val="20"/>
              </w:rPr>
              <w:t>
Машинист бурильно-крановой машины</w:t>
            </w:r>
          </w:p>
          <w:bookmarkEnd w:id="1442"/>
          <w:p>
            <w:pPr>
              <w:spacing w:after="20"/>
              <w:ind w:left="20"/>
              <w:jc w:val="both"/>
            </w:pPr>
            <w:r>
              <w:rPr>
                <w:rFonts w:ascii="Times New Roman"/>
                <w:b w:val="false"/>
                <w:i w:val="false"/>
                <w:color w:val="000000"/>
                <w:sz w:val="20"/>
              </w:rPr>
              <w:t>
6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дополнительно: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разделом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75" w:id="1443"/>
    <w:p>
      <w:pPr>
        <w:spacing w:after="0"/>
        <w:ind w:left="0"/>
        <w:jc w:val="both"/>
      </w:pPr>
      <w:r>
        <w:rPr>
          <w:rFonts w:ascii="Times New Roman"/>
          <w:b w:val="false"/>
          <w:i w:val="false"/>
          <w:color w:val="000000"/>
          <w:sz w:val="28"/>
        </w:rPr>
        <w:t>
      Примечание:</w:t>
      </w:r>
    </w:p>
    <w:bookmarkEnd w:id="1443"/>
    <w:bookmarkStart w:name="z1476" w:id="1444"/>
    <w:p>
      <w:pPr>
        <w:spacing w:after="0"/>
        <w:ind w:left="0"/>
        <w:jc w:val="both"/>
      </w:pPr>
      <w:r>
        <w:rPr>
          <w:rFonts w:ascii="Times New Roman"/>
          <w:b w:val="false"/>
          <w:i w:val="false"/>
          <w:color w:val="000000"/>
          <w:sz w:val="28"/>
        </w:rPr>
        <w:t>
      Указанный состав и численность персонала приведены для аварийно-восстановительных пунктов, укомплектованных согласно пунктам 44 и 88 Типовых нормативов. При неполном оснащении аварийно-восстановительных пунктов техническими средствами численность рабочих, обслуживающих специальную технику, устанавливается по ее фактическому наличию.</w:t>
      </w:r>
    </w:p>
    <w:bookmarkEnd w:id="1444"/>
    <w:bookmarkStart w:name="z1477" w:id="1445"/>
    <w:p>
      <w:pPr>
        <w:spacing w:after="0"/>
        <w:ind w:left="0"/>
        <w:jc w:val="both"/>
      </w:pPr>
      <w:r>
        <w:rPr>
          <w:rFonts w:ascii="Times New Roman"/>
          <w:b w:val="false"/>
          <w:i w:val="false"/>
          <w:color w:val="000000"/>
          <w:sz w:val="28"/>
        </w:rPr>
        <w:t>
      В графе 6 приведена дополнительная численность персонала для укомплектования аварийно-восстановительных пунктов.</w:t>
      </w:r>
    </w:p>
    <w:bookmarkEnd w:id="14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