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8a45" w14:textId="a7b8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августа 2018 года № 325 "Об утверждении Методики оценки деятельности административных государственных служащих корпуса "Б"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декабря 2025 года № 484-н/қ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августа 2018 года № 325 "Об утверждении Методики оценки деятельности административных государственных служащих корпуса "Б" Министерства энергетики Республики Казахстан" (зарегистрирован в Реестре государственной регистрации нормативных правовых актов под № 17394)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энергетики Республики Казахстан",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2018 года № 325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энергетики Республики Казахстан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энергетики Республики Казахстан (далее – Министерство)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(далее – служащие корпуса "Б").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органа, находящегося в ведении Министерства и территориального подразделения его ведомства – административный государственный служащий корпуса "Б" категорий С-1, С-3, C-O-1 (директора департаментов, руководители самостоятельных структурных подразделений, руководители территориальных департаментов);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органа, находящегося в ведении Министерства и территориального подразделения его ведомства;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оцениваются руководителем аппарата Министерства.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Министерства и его ведомства, территориальных органов, находящихся в ведении Министерства и территориальных подразделений ведомства до окончания оцениваемого периода, проводится без их участия в установленные пунктом 4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деятельности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Департаментом кадровой политики Министерства, в том числе посредством информационной системы.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Департаменте кадровой политики Министерства в течение трех лет со дня завершения оценки, а также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Департаментом кадровой политики Министерства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Департамента кадровой политики Министерства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С-1, С-О-1 (заместитель председателя Комитета центрального исполнительного органа, директор департамента, руководитель территориального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лиц, указанных в первом абзаце настоящего пункта, осуществляется руководителем структурного подразделения/государственного органа, находящегося в ведении Министерства и территориального подразделения его ведомства по форме, согласно приложению 1 к настоящей Методике.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органа, находящегося в ведении Министерства и территориального подразделения его ведомства по форме согласно приложению 2 к настоящей Методике.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Департаментом кадровой политики через информационную систему.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сотрудник Департамента кадровой политики.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кадровой политики организовывает деятельность калибровочной сессии.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Департамент кадровой политики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p>
      <w:pPr>
        <w:spacing w:after="0"/>
        <w:ind w:left="0"/>
        <w:jc w:val="both"/>
      </w:pPr>
      <w:bookmarkStart w:name="z85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не руководящую должность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4"/>
    <w:p>
      <w:pPr>
        <w:spacing w:after="0"/>
        <w:ind w:left="0"/>
        <w:jc w:val="both"/>
      </w:pPr>
      <w:bookmarkStart w:name="z121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p>
      <w:pPr>
        <w:spacing w:after="0"/>
        <w:ind w:left="0"/>
        <w:jc w:val="both"/>
      </w:pPr>
      <w:bookmarkStart w:name="z122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</w:t>
      </w:r>
    </w:p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