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ce0" w14:textId="bd15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2025 года № 458-н/қ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декабря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под № 17956)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64, 65 и 66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декабря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