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de359" w14:textId="5cde3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налогоплательщиков, осуществляющих на территории Республики Казахстан деятельность в рамках контракта на недропользование, соглашения (контракта) о разделе продукции, в соответствии с условиями которого освобождаются от налога на добавленную стоимость импортируемые товары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29 октября 2025 года № 414-н/қ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1 января 2026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473 Налогового кодекса Республики Казахстан,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налогоплательщиков, осуществляющих на территории Республики Казахстан деятельность в рамках контракта на недропользование, соглашения (контракта) о разделе продукции, в соответствии с условиями которого освобождаются от налога на добавленную стоимость импортируемые товары.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недропользования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2026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энергетики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Аккенженов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414-н/қ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налогоплательщиков, осуществляющих на территории Республики Казахстан деятельность в рамках контракта на недропользование, соглашения (контракта) о разделе продукции, в соответствии с условиями которого освобождаются от налога на добавленную стоимость импортируемые товары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Налогоплательщик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"Total E&amp;P Dunga GmbH"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"Норт Каспиан Оперейтинг Компани Н.В."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"Тенгизшевройл"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