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28f1" w14:textId="d6d2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тарифов на услугу по поддержанию готовности электрической мощности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октября 2025 года № 401-н/қ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70-2)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предельные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услугу по поддержанию готовности электрической мощности.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 № 401-н/қ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услугу по поддержанию готовности электрической мощности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тенге/мегаватт*месяц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тарифы на услугу по поддержанию готовности электрической мощности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