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e194" w14:textId="085e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23 декабря 2024 года № 479 "Об утверждении профессиональных стандартов в нефтегазовой сфере по направлению "Транспортировка и хранение нефти и газа"</w:t>
      </w:r>
    </w:p>
    <w:p>
      <w:pPr>
        <w:spacing w:after="0"/>
        <w:ind w:left="0"/>
        <w:jc w:val="both"/>
      </w:pPr>
      <w:r>
        <w:rPr>
          <w:rFonts w:ascii="Times New Roman"/>
          <w:b w:val="false"/>
          <w:i w:val="false"/>
          <w:color w:val="000000"/>
          <w:sz w:val="28"/>
        </w:rPr>
        <w:t>Приказ Министра энергетики Республики Казахстан от 15 октября 2025 года № 387-н/қ</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декабря 2024 года № 479 "Об утверждении профессиональных стандартов в нефтегазовой сфере по направлению "Транспортировка и хранение нефти и газа"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"Эксплуатация и ремонт технологического оборудования",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"Эксплуатация магистральных трубопроводов",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"Эксплуатация и ремонт компрессорной станции", утвержденный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"Эксплуатация и ремонт распределительного газопровода", утвержденный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"Управление транспортом газа", утвержденный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1" w:id="2"/>
    <w:p>
      <w:pPr>
        <w:spacing w:after="0"/>
        <w:ind w:left="0"/>
        <w:jc w:val="both"/>
      </w:pPr>
      <w:r>
        <w:rPr>
          <w:rFonts w:ascii="Times New Roman"/>
          <w:b w:val="false"/>
          <w:i w:val="false"/>
          <w:color w:val="000000"/>
          <w:sz w:val="28"/>
        </w:rPr>
        <w:t>
      2.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12" w:id="3"/>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13"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14" w:id="5"/>
    <w:p>
      <w:pPr>
        <w:spacing w:after="0"/>
        <w:ind w:left="0"/>
        <w:jc w:val="both"/>
      </w:pPr>
      <w:r>
        <w:rPr>
          <w:rFonts w:ascii="Times New Roman"/>
          <w:b w:val="false"/>
          <w:i w:val="false"/>
          <w:color w:val="000000"/>
          <w:sz w:val="28"/>
        </w:rPr>
        <w:t>
      3) в течение трех рабочих дней после дня первого официального опубликования настоящего приказа направление ссылки на его официальное опубликование на казахском и русском языках в Национальный орган по профессиональным квалификациям для размещения на цифровой платформе Национальной системы квалификаций;</w:t>
      </w:r>
    </w:p>
    <w:bookmarkEnd w:id="5"/>
    <w:bookmarkStart w:name="z15" w:id="6"/>
    <w:p>
      <w:pPr>
        <w:spacing w:after="0"/>
        <w:ind w:left="0"/>
        <w:jc w:val="both"/>
      </w:pPr>
      <w:r>
        <w:rPr>
          <w:rFonts w:ascii="Times New Roman"/>
          <w:b w:val="false"/>
          <w:i w:val="false"/>
          <w:color w:val="000000"/>
          <w:sz w:val="28"/>
        </w:rPr>
        <w:t>
      4) в течение десяти календарных дней после опубликования настоящего приказа в Эталонном контрольном банке нормативных правовых актов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6"/>
    <w:bookmarkStart w:name="z16"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7"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9"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2025 года № 387-н/қ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22" w:id="10"/>
    <w:p>
      <w:pPr>
        <w:spacing w:after="0"/>
        <w:ind w:left="0"/>
        <w:jc w:val="left"/>
      </w:pPr>
      <w:r>
        <w:rPr>
          <w:rFonts w:ascii="Times New Roman"/>
          <w:b/>
          <w:i w:val="false"/>
          <w:color w:val="000000"/>
        </w:rPr>
        <w:t xml:space="preserve"> Профессиональный стандарт "Эксплуатация и ремонт технологического оборудования"</w:t>
      </w:r>
    </w:p>
    <w:bookmarkEnd w:id="10"/>
    <w:bookmarkStart w:name="z23" w:id="11"/>
    <w:p>
      <w:pPr>
        <w:spacing w:after="0"/>
        <w:ind w:left="0"/>
        <w:jc w:val="left"/>
      </w:pPr>
      <w:r>
        <w:rPr>
          <w:rFonts w:ascii="Times New Roman"/>
          <w:b/>
          <w:i w:val="false"/>
          <w:color w:val="000000"/>
        </w:rPr>
        <w:t xml:space="preserve"> Глава 1. Общие положения</w:t>
      </w:r>
    </w:p>
    <w:bookmarkEnd w:id="11"/>
    <w:bookmarkStart w:name="z24" w:id="12"/>
    <w:p>
      <w:pPr>
        <w:spacing w:after="0"/>
        <w:ind w:left="0"/>
        <w:jc w:val="both"/>
      </w:pPr>
      <w:r>
        <w:rPr>
          <w:rFonts w:ascii="Times New Roman"/>
          <w:b w:val="false"/>
          <w:i w:val="false"/>
          <w:color w:val="000000"/>
          <w:sz w:val="28"/>
        </w:rPr>
        <w:t>
      1. Область применения профессионального стандарта:</w:t>
      </w:r>
    </w:p>
    <w:bookmarkEnd w:id="12"/>
    <w:bookmarkStart w:name="z25" w:id="13"/>
    <w:p>
      <w:pPr>
        <w:spacing w:after="0"/>
        <w:ind w:left="0"/>
        <w:jc w:val="both"/>
      </w:pPr>
      <w:r>
        <w:rPr>
          <w:rFonts w:ascii="Times New Roman"/>
          <w:b w:val="false"/>
          <w:i w:val="false"/>
          <w:color w:val="000000"/>
          <w:sz w:val="28"/>
        </w:rPr>
        <w:t>
      Профессиональный стандарт "Эксплуатация и ремонт технологического оборудования" применяется в различных отраслях промышленности для обеспечения безопасной и эффективной работы оборудования. Экономическая деятельность включает инвестиции в оборудование, его эксплуатацию, регулярное обслуживание и проведение ремонтных работ.</w:t>
      </w:r>
    </w:p>
    <w:bookmarkEnd w:id="13"/>
    <w:bookmarkStart w:name="z26" w:id="14"/>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4"/>
    <w:bookmarkStart w:name="z27" w:id="15"/>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15"/>
    <w:bookmarkStart w:name="z28" w:id="16"/>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16"/>
    <w:bookmarkStart w:name="z29" w:id="17"/>
    <w:p>
      <w:pPr>
        <w:spacing w:after="0"/>
        <w:ind w:left="0"/>
        <w:jc w:val="both"/>
      </w:pPr>
      <w:r>
        <w:rPr>
          <w:rFonts w:ascii="Times New Roman"/>
          <w:b w:val="false"/>
          <w:i w:val="false"/>
          <w:color w:val="000000"/>
          <w:sz w:val="28"/>
        </w:rPr>
        <w:t>
      3)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17"/>
    <w:bookmarkStart w:name="z30" w:id="18"/>
    <w:p>
      <w:pPr>
        <w:spacing w:after="0"/>
        <w:ind w:left="0"/>
        <w:jc w:val="both"/>
      </w:pPr>
      <w:r>
        <w:rPr>
          <w:rFonts w:ascii="Times New Roman"/>
          <w:b w:val="false"/>
          <w:i w:val="false"/>
          <w:color w:val="000000"/>
          <w:sz w:val="28"/>
        </w:rPr>
        <w:t>
      4)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18"/>
    <w:bookmarkStart w:name="z31" w:id="19"/>
    <w:p>
      <w:pPr>
        <w:spacing w:after="0"/>
        <w:ind w:left="0"/>
        <w:jc w:val="both"/>
      </w:pPr>
      <w:r>
        <w:rPr>
          <w:rFonts w:ascii="Times New Roman"/>
          <w:b w:val="false"/>
          <w:i w:val="false"/>
          <w:color w:val="000000"/>
          <w:sz w:val="28"/>
        </w:rPr>
        <w:t>
      5) умение - способность физически и (или) умственно выполнять отдельные единичные действия в рамках профессиональной задачи;</w:t>
      </w:r>
    </w:p>
    <w:bookmarkEnd w:id="19"/>
    <w:bookmarkStart w:name="z32" w:id="20"/>
    <w:p>
      <w:pPr>
        <w:spacing w:after="0"/>
        <w:ind w:left="0"/>
        <w:jc w:val="both"/>
      </w:pPr>
      <w:r>
        <w:rPr>
          <w:rFonts w:ascii="Times New Roman"/>
          <w:b w:val="false"/>
          <w:i w:val="false"/>
          <w:color w:val="000000"/>
          <w:sz w:val="28"/>
        </w:rPr>
        <w:t>
      6) нефтеперекачивающая станция - комплекс сооружений, а также оборудования для обеспечения приема, накопления, а также перекачки нефти по магистральному нефтепроводу. Основными элементами нефтеперекачивающая станция являются насосные агрегаты, резервуары, системы подводящих и распределительных трубопроводов, узлы учета, устройства приема и пуска очистных устройств и поточных средств диагностики, а также системы смазки, вентиляции, отопления, энергоснабжения, водоснабжения, автоматики, телемеханики и тому подобное;</w:t>
      </w:r>
    </w:p>
    <w:bookmarkEnd w:id="20"/>
    <w:bookmarkStart w:name="z33" w:id="21"/>
    <w:p>
      <w:pPr>
        <w:spacing w:after="0"/>
        <w:ind w:left="0"/>
        <w:jc w:val="both"/>
      </w:pPr>
      <w:r>
        <w:rPr>
          <w:rFonts w:ascii="Times New Roman"/>
          <w:b w:val="false"/>
          <w:i w:val="false"/>
          <w:color w:val="000000"/>
          <w:sz w:val="28"/>
        </w:rPr>
        <w:t>
      7)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21"/>
    <w:bookmarkStart w:name="z34" w:id="22"/>
    <w:p>
      <w:pPr>
        <w:spacing w:after="0"/>
        <w:ind w:left="0"/>
        <w:jc w:val="both"/>
      </w:pPr>
      <w:r>
        <w:rPr>
          <w:rFonts w:ascii="Times New Roman"/>
          <w:b w:val="false"/>
          <w:i w:val="false"/>
          <w:color w:val="000000"/>
          <w:sz w:val="28"/>
        </w:rPr>
        <w:t>
      8)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22"/>
    <w:bookmarkStart w:name="z35" w:id="23"/>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3"/>
    <w:bookmarkStart w:name="z36" w:id="24"/>
    <w:p>
      <w:pPr>
        <w:spacing w:after="0"/>
        <w:ind w:left="0"/>
        <w:jc w:val="both"/>
      </w:pPr>
      <w:r>
        <w:rPr>
          <w:rFonts w:ascii="Times New Roman"/>
          <w:b w:val="false"/>
          <w:i w:val="false"/>
          <w:color w:val="000000"/>
          <w:sz w:val="28"/>
        </w:rPr>
        <w:t xml:space="preserve">
      1) НПС - нефтеперекачивающая станция; </w:t>
      </w:r>
    </w:p>
    <w:bookmarkEnd w:id="24"/>
    <w:bookmarkStart w:name="z37" w:id="25"/>
    <w:p>
      <w:pPr>
        <w:spacing w:after="0"/>
        <w:ind w:left="0"/>
        <w:jc w:val="both"/>
      </w:pPr>
      <w:r>
        <w:rPr>
          <w:rFonts w:ascii="Times New Roman"/>
          <w:b w:val="false"/>
          <w:i w:val="false"/>
          <w:color w:val="000000"/>
          <w:sz w:val="28"/>
        </w:rPr>
        <w:t>
      2) ЕТКС - единый тарифно-квалификационный справочник;</w:t>
      </w:r>
    </w:p>
    <w:bookmarkEnd w:id="25"/>
    <w:bookmarkStart w:name="z38" w:id="26"/>
    <w:p>
      <w:pPr>
        <w:spacing w:after="0"/>
        <w:ind w:left="0"/>
        <w:jc w:val="both"/>
      </w:pPr>
      <w:r>
        <w:rPr>
          <w:rFonts w:ascii="Times New Roman"/>
          <w:b w:val="false"/>
          <w:i w:val="false"/>
          <w:color w:val="000000"/>
          <w:sz w:val="28"/>
        </w:rPr>
        <w:t>
      3) ПС - профессиональный стандарт;</w:t>
      </w:r>
    </w:p>
    <w:bookmarkEnd w:id="26"/>
    <w:bookmarkStart w:name="z39" w:id="27"/>
    <w:p>
      <w:pPr>
        <w:spacing w:after="0"/>
        <w:ind w:left="0"/>
        <w:jc w:val="both"/>
      </w:pPr>
      <w:r>
        <w:rPr>
          <w:rFonts w:ascii="Times New Roman"/>
          <w:b w:val="false"/>
          <w:i w:val="false"/>
          <w:color w:val="000000"/>
          <w:sz w:val="28"/>
        </w:rPr>
        <w:t>
      4) ОРК - отраслевая рамка квалификаций;</w:t>
      </w:r>
    </w:p>
    <w:bookmarkEnd w:id="27"/>
    <w:bookmarkStart w:name="z40" w:id="28"/>
    <w:p>
      <w:pPr>
        <w:spacing w:after="0"/>
        <w:ind w:left="0"/>
        <w:jc w:val="both"/>
      </w:pPr>
      <w:r>
        <w:rPr>
          <w:rFonts w:ascii="Times New Roman"/>
          <w:b w:val="false"/>
          <w:i w:val="false"/>
          <w:color w:val="000000"/>
          <w:sz w:val="28"/>
        </w:rPr>
        <w:t>
      5) БПО - базы производственного обслуживания;</w:t>
      </w:r>
    </w:p>
    <w:bookmarkEnd w:id="28"/>
    <w:bookmarkStart w:name="z41" w:id="29"/>
    <w:p>
      <w:pPr>
        <w:spacing w:after="0"/>
        <w:ind w:left="0"/>
        <w:jc w:val="both"/>
      </w:pPr>
      <w:r>
        <w:rPr>
          <w:rFonts w:ascii="Times New Roman"/>
          <w:b w:val="false"/>
          <w:i w:val="false"/>
          <w:color w:val="000000"/>
          <w:sz w:val="28"/>
        </w:rPr>
        <w:t>
      6) НТД - нормативно-техническая документация;</w:t>
      </w:r>
    </w:p>
    <w:bookmarkEnd w:id="29"/>
    <w:bookmarkStart w:name="z42" w:id="30"/>
    <w:p>
      <w:pPr>
        <w:spacing w:after="0"/>
        <w:ind w:left="0"/>
        <w:jc w:val="both"/>
      </w:pPr>
      <w:r>
        <w:rPr>
          <w:rFonts w:ascii="Times New Roman"/>
          <w:b w:val="false"/>
          <w:i w:val="false"/>
          <w:color w:val="000000"/>
          <w:sz w:val="28"/>
        </w:rPr>
        <w:t>
      7) СНиП - строительные нормы и правила;</w:t>
      </w:r>
    </w:p>
    <w:bookmarkEnd w:id="30"/>
    <w:bookmarkStart w:name="z43" w:id="31"/>
    <w:p>
      <w:pPr>
        <w:spacing w:after="0"/>
        <w:ind w:left="0"/>
        <w:jc w:val="both"/>
      </w:pPr>
      <w:r>
        <w:rPr>
          <w:rFonts w:ascii="Times New Roman"/>
          <w:b w:val="false"/>
          <w:i w:val="false"/>
          <w:color w:val="000000"/>
          <w:sz w:val="28"/>
        </w:rPr>
        <w:t>
      8) ГОСТ - государственный стандарт;</w:t>
      </w:r>
    </w:p>
    <w:bookmarkEnd w:id="31"/>
    <w:bookmarkStart w:name="z44" w:id="32"/>
    <w:p>
      <w:pPr>
        <w:spacing w:after="0"/>
        <w:ind w:left="0"/>
        <w:jc w:val="both"/>
      </w:pPr>
      <w:r>
        <w:rPr>
          <w:rFonts w:ascii="Times New Roman"/>
          <w:b w:val="false"/>
          <w:i w:val="false"/>
          <w:color w:val="000000"/>
          <w:sz w:val="28"/>
        </w:rPr>
        <w:t>
      9) ОКЭД - общий классификатор видов экономической деятельности.</w:t>
      </w:r>
    </w:p>
    <w:bookmarkEnd w:id="32"/>
    <w:bookmarkStart w:name="z45" w:id="33"/>
    <w:p>
      <w:pPr>
        <w:spacing w:after="0"/>
        <w:ind w:left="0"/>
        <w:jc w:val="left"/>
      </w:pPr>
      <w:r>
        <w:rPr>
          <w:rFonts w:ascii="Times New Roman"/>
          <w:b/>
          <w:i w:val="false"/>
          <w:color w:val="000000"/>
        </w:rPr>
        <w:t xml:space="preserve"> Глава 2. Паспорт профессионального стандарта</w:t>
      </w:r>
    </w:p>
    <w:bookmarkEnd w:id="33"/>
    <w:bookmarkStart w:name="z46" w:id="34"/>
    <w:p>
      <w:pPr>
        <w:spacing w:after="0"/>
        <w:ind w:left="0"/>
        <w:jc w:val="both"/>
      </w:pPr>
      <w:r>
        <w:rPr>
          <w:rFonts w:ascii="Times New Roman"/>
          <w:b w:val="false"/>
          <w:i w:val="false"/>
          <w:color w:val="000000"/>
          <w:sz w:val="28"/>
        </w:rPr>
        <w:t>
      4. Название профессионального стандарта: Эксплуатация и ремонт технологического оборудования.</w:t>
      </w:r>
    </w:p>
    <w:bookmarkEnd w:id="34"/>
    <w:bookmarkStart w:name="z47" w:id="35"/>
    <w:p>
      <w:pPr>
        <w:spacing w:after="0"/>
        <w:ind w:left="0"/>
        <w:jc w:val="both"/>
      </w:pPr>
      <w:r>
        <w:rPr>
          <w:rFonts w:ascii="Times New Roman"/>
          <w:b w:val="false"/>
          <w:i w:val="false"/>
          <w:color w:val="000000"/>
          <w:sz w:val="28"/>
        </w:rPr>
        <w:t>
      5. Код профессионального стандарта: H52215099.</w:t>
      </w:r>
    </w:p>
    <w:bookmarkEnd w:id="35"/>
    <w:bookmarkStart w:name="z48" w:id="36"/>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36"/>
    <w:bookmarkStart w:name="z49" w:id="37"/>
    <w:p>
      <w:pPr>
        <w:spacing w:after="0"/>
        <w:ind w:left="0"/>
        <w:jc w:val="both"/>
      </w:pPr>
      <w:r>
        <w:rPr>
          <w:rFonts w:ascii="Times New Roman"/>
          <w:b w:val="false"/>
          <w:i w:val="false"/>
          <w:color w:val="000000"/>
          <w:sz w:val="28"/>
        </w:rPr>
        <w:t>
      H Транспорт и складирование;</w:t>
      </w:r>
    </w:p>
    <w:bookmarkEnd w:id="37"/>
    <w:bookmarkStart w:name="z50" w:id="38"/>
    <w:p>
      <w:pPr>
        <w:spacing w:after="0"/>
        <w:ind w:left="0"/>
        <w:jc w:val="both"/>
      </w:pPr>
      <w:r>
        <w:rPr>
          <w:rFonts w:ascii="Times New Roman"/>
          <w:b w:val="false"/>
          <w:i w:val="false"/>
          <w:color w:val="000000"/>
          <w:sz w:val="28"/>
        </w:rPr>
        <w:t>
      52. Складирование грузов и вспомогательная транспортная деятельность;</w:t>
      </w:r>
    </w:p>
    <w:bookmarkEnd w:id="38"/>
    <w:bookmarkStart w:name="z51" w:id="39"/>
    <w:p>
      <w:pPr>
        <w:spacing w:after="0"/>
        <w:ind w:left="0"/>
        <w:jc w:val="both"/>
      </w:pPr>
      <w:r>
        <w:rPr>
          <w:rFonts w:ascii="Times New Roman"/>
          <w:b w:val="false"/>
          <w:i w:val="false"/>
          <w:color w:val="000000"/>
          <w:sz w:val="28"/>
        </w:rPr>
        <w:t>
      52.2. Вспомогательная транспортная деятельность;</w:t>
      </w:r>
    </w:p>
    <w:bookmarkEnd w:id="39"/>
    <w:bookmarkStart w:name="z52" w:id="40"/>
    <w:p>
      <w:pPr>
        <w:spacing w:after="0"/>
        <w:ind w:left="0"/>
        <w:jc w:val="both"/>
      </w:pPr>
      <w:r>
        <w:rPr>
          <w:rFonts w:ascii="Times New Roman"/>
          <w:b w:val="false"/>
          <w:i w:val="false"/>
          <w:color w:val="000000"/>
          <w:sz w:val="28"/>
        </w:rPr>
        <w:t>
      52.21. Вспомогательная деятельность сухопутного транспорта;</w:t>
      </w:r>
    </w:p>
    <w:bookmarkEnd w:id="40"/>
    <w:bookmarkStart w:name="z53" w:id="41"/>
    <w:p>
      <w:pPr>
        <w:spacing w:after="0"/>
        <w:ind w:left="0"/>
        <w:jc w:val="both"/>
      </w:pPr>
      <w:r>
        <w:rPr>
          <w:rFonts w:ascii="Times New Roman"/>
          <w:b w:val="false"/>
          <w:i w:val="false"/>
          <w:color w:val="000000"/>
          <w:sz w:val="28"/>
        </w:rPr>
        <w:t>
      52.21.5. Эксплуатация магистральных и иных трубопроводов, в том числе водоводов.</w:t>
      </w:r>
    </w:p>
    <w:bookmarkEnd w:id="41"/>
    <w:bookmarkStart w:name="z54" w:id="42"/>
    <w:p>
      <w:pPr>
        <w:spacing w:after="0"/>
        <w:ind w:left="0"/>
        <w:jc w:val="both"/>
      </w:pPr>
      <w:r>
        <w:rPr>
          <w:rFonts w:ascii="Times New Roman"/>
          <w:b w:val="false"/>
          <w:i w:val="false"/>
          <w:color w:val="000000"/>
          <w:sz w:val="28"/>
        </w:rPr>
        <w:t xml:space="preserve">
      7. Краткое описание профессионального стандарта: Профессиональный стандарт "Эксплуатация и ремонт технологического оборудования" устанавливает требования к компетенциям специалистов, занимающихся обслуживанием и ремонтом различных видов промышленного оборудования. Этот профессиональный стандарт включает в себя разработку и внедрение профилактических программ, обеспечивающих надежную работу оборудования и минимизацию простоев в производстве. </w:t>
      </w:r>
    </w:p>
    <w:bookmarkEnd w:id="42"/>
    <w:bookmarkStart w:name="z55" w:id="43"/>
    <w:p>
      <w:pPr>
        <w:spacing w:after="0"/>
        <w:ind w:left="0"/>
        <w:jc w:val="both"/>
      </w:pPr>
      <w:r>
        <w:rPr>
          <w:rFonts w:ascii="Times New Roman"/>
          <w:b w:val="false"/>
          <w:i w:val="false"/>
          <w:color w:val="000000"/>
          <w:sz w:val="28"/>
        </w:rPr>
        <w:t xml:space="preserve">
      8. Перечень карточек профессий: </w:t>
      </w:r>
    </w:p>
    <w:bookmarkEnd w:id="43"/>
    <w:bookmarkStart w:name="z56" w:id="44"/>
    <w:p>
      <w:pPr>
        <w:spacing w:after="0"/>
        <w:ind w:left="0"/>
        <w:jc w:val="both"/>
      </w:pPr>
      <w:r>
        <w:rPr>
          <w:rFonts w:ascii="Times New Roman"/>
          <w:b w:val="false"/>
          <w:i w:val="false"/>
          <w:color w:val="000000"/>
          <w:sz w:val="28"/>
        </w:rPr>
        <w:t>
      1) Слесарь по ремонту и обслуживанию технологического оборудования* - 2 уровень ОРК;</w:t>
      </w:r>
    </w:p>
    <w:bookmarkEnd w:id="44"/>
    <w:bookmarkStart w:name="z57" w:id="45"/>
    <w:p>
      <w:pPr>
        <w:spacing w:after="0"/>
        <w:ind w:left="0"/>
        <w:jc w:val="both"/>
      </w:pPr>
      <w:r>
        <w:rPr>
          <w:rFonts w:ascii="Times New Roman"/>
          <w:b w:val="false"/>
          <w:i w:val="false"/>
          <w:color w:val="000000"/>
          <w:sz w:val="28"/>
        </w:rPr>
        <w:t>
      2) Электромонтер по ремонту и обслуживанию электрооборудования - 2 уровень ОРК;</w:t>
      </w:r>
    </w:p>
    <w:bookmarkEnd w:id="45"/>
    <w:bookmarkStart w:name="z58" w:id="46"/>
    <w:p>
      <w:pPr>
        <w:spacing w:after="0"/>
        <w:ind w:left="0"/>
        <w:jc w:val="both"/>
      </w:pPr>
      <w:r>
        <w:rPr>
          <w:rFonts w:ascii="Times New Roman"/>
          <w:b w:val="false"/>
          <w:i w:val="false"/>
          <w:color w:val="000000"/>
          <w:sz w:val="28"/>
        </w:rPr>
        <w:t>
      3) Слесарь по ремонту и обслуживанию технологического оборудования* - 3 уровень ОРК;</w:t>
      </w:r>
    </w:p>
    <w:bookmarkEnd w:id="46"/>
    <w:bookmarkStart w:name="z59" w:id="47"/>
    <w:p>
      <w:pPr>
        <w:spacing w:after="0"/>
        <w:ind w:left="0"/>
        <w:jc w:val="both"/>
      </w:pPr>
      <w:r>
        <w:rPr>
          <w:rFonts w:ascii="Times New Roman"/>
          <w:b w:val="false"/>
          <w:i w:val="false"/>
          <w:color w:val="000000"/>
          <w:sz w:val="28"/>
        </w:rPr>
        <w:t>
      4) Электромонтер по ремонту и обслуживанию электрооборудования - 3 уровень ОРК;</w:t>
      </w:r>
    </w:p>
    <w:bookmarkEnd w:id="47"/>
    <w:bookmarkStart w:name="z60" w:id="48"/>
    <w:p>
      <w:pPr>
        <w:spacing w:after="0"/>
        <w:ind w:left="0"/>
        <w:jc w:val="both"/>
      </w:pPr>
      <w:r>
        <w:rPr>
          <w:rFonts w:ascii="Times New Roman"/>
          <w:b w:val="false"/>
          <w:i w:val="false"/>
          <w:color w:val="000000"/>
          <w:sz w:val="28"/>
        </w:rPr>
        <w:t>
      5) Слесарь по ремонту и обслуживанию технологического оборудования* - 4 уровень ОРК;</w:t>
      </w:r>
    </w:p>
    <w:bookmarkEnd w:id="48"/>
    <w:bookmarkStart w:name="z61" w:id="49"/>
    <w:p>
      <w:pPr>
        <w:spacing w:after="0"/>
        <w:ind w:left="0"/>
        <w:jc w:val="both"/>
      </w:pPr>
      <w:r>
        <w:rPr>
          <w:rFonts w:ascii="Times New Roman"/>
          <w:b w:val="false"/>
          <w:i w:val="false"/>
          <w:color w:val="000000"/>
          <w:sz w:val="28"/>
        </w:rPr>
        <w:t>
      6) Электромонтер по ремонту и обслуживанию электрооборудования - 4 уровень ОРК;</w:t>
      </w:r>
    </w:p>
    <w:bookmarkEnd w:id="49"/>
    <w:bookmarkStart w:name="z62" w:id="50"/>
    <w:p>
      <w:pPr>
        <w:spacing w:after="0"/>
        <w:ind w:left="0"/>
        <w:jc w:val="both"/>
      </w:pPr>
      <w:r>
        <w:rPr>
          <w:rFonts w:ascii="Times New Roman"/>
          <w:b w:val="false"/>
          <w:i w:val="false"/>
          <w:color w:val="000000"/>
          <w:sz w:val="28"/>
        </w:rPr>
        <w:t>
      7) Мастер по ремонту технологического оборудования - 5 уровень ОРК;</w:t>
      </w:r>
    </w:p>
    <w:bookmarkEnd w:id="50"/>
    <w:bookmarkStart w:name="z63" w:id="51"/>
    <w:p>
      <w:pPr>
        <w:spacing w:after="0"/>
        <w:ind w:left="0"/>
        <w:jc w:val="both"/>
      </w:pPr>
      <w:r>
        <w:rPr>
          <w:rFonts w:ascii="Times New Roman"/>
          <w:b w:val="false"/>
          <w:i w:val="false"/>
          <w:color w:val="000000"/>
          <w:sz w:val="28"/>
        </w:rPr>
        <w:t>
      8) Начальник БПО (базы производственного обслуживания) - 6 уровень ОРК;</w:t>
      </w:r>
    </w:p>
    <w:bookmarkEnd w:id="51"/>
    <w:bookmarkStart w:name="z64" w:id="52"/>
    <w:p>
      <w:pPr>
        <w:spacing w:after="0"/>
        <w:ind w:left="0"/>
        <w:jc w:val="both"/>
      </w:pPr>
      <w:r>
        <w:rPr>
          <w:rFonts w:ascii="Times New Roman"/>
          <w:b w:val="false"/>
          <w:i w:val="false"/>
          <w:color w:val="000000"/>
          <w:sz w:val="28"/>
        </w:rPr>
        <w:t>
      9) Инженер по ремонту и обслуживанию технологического оборудования* - 6 уровень ОРК;</w:t>
      </w:r>
    </w:p>
    <w:bookmarkEnd w:id="52"/>
    <w:bookmarkStart w:name="z65" w:id="53"/>
    <w:p>
      <w:pPr>
        <w:spacing w:after="0"/>
        <w:ind w:left="0"/>
        <w:jc w:val="both"/>
      </w:pPr>
      <w:r>
        <w:rPr>
          <w:rFonts w:ascii="Times New Roman"/>
          <w:b w:val="false"/>
          <w:i w:val="false"/>
          <w:color w:val="000000"/>
          <w:sz w:val="28"/>
        </w:rPr>
        <w:t>
      10) Инженер-механик нефтеперекачивающей станции - 6 уровень ОРК.</w:t>
      </w:r>
    </w:p>
    <w:bookmarkEnd w:id="53"/>
    <w:bookmarkStart w:name="z66" w:id="54"/>
    <w:p>
      <w:pPr>
        <w:spacing w:after="0"/>
        <w:ind w:left="0"/>
        <w:jc w:val="left"/>
      </w:pPr>
      <w:r>
        <w:rPr>
          <w:rFonts w:ascii="Times New Roman"/>
          <w:b/>
          <w:i w:val="false"/>
          <w:color w:val="000000"/>
        </w:rPr>
        <w:t xml:space="preserve"> Глава 3. Карточки профессий</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под № 21909).</w:t>
            </w:r>
          </w:p>
          <w:bookmarkEnd w:id="55"/>
          <w:p>
            <w:pPr>
              <w:spacing w:after="20"/>
              <w:ind w:left="20"/>
              <w:jc w:val="both"/>
            </w:pPr>
            <w:r>
              <w:rPr>
                <w:rFonts w:ascii="Times New Roman"/>
                <w:b w:val="false"/>
                <w:i w:val="false"/>
                <w:color w:val="000000"/>
                <w:sz w:val="20"/>
              </w:rPr>
              <w:t>
Параграфы 51-52 Слесарь по ремонту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Специальность:</w:t>
            </w:r>
          </w:p>
          <w:bookmarkEnd w:id="5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Квалификация:</w:t>
            </w:r>
          </w:p>
          <w:bookmarkEnd w:id="5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2-го разряда опыт работы не требуется, для 3-го разряда не менее 6 месяцев работы по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xml:space="preserve">
7126-9-017 - Слесарь по ремонту и обслуживанию технологических установок и газового оборудования </w:t>
            </w:r>
          </w:p>
          <w:bookmarkEnd w:id="58"/>
          <w:p>
            <w:pPr>
              <w:spacing w:after="20"/>
              <w:ind w:left="20"/>
              <w:jc w:val="both"/>
            </w:pPr>
            <w:r>
              <w:rPr>
                <w:rFonts w:ascii="Times New Roman"/>
                <w:b w:val="false"/>
                <w:i w:val="false"/>
                <w:color w:val="000000"/>
                <w:sz w:val="20"/>
              </w:rPr>
              <w:t>
7239-2-057 - Слесарь по ремонту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восстановление работоспособности и обеспечение надежности работы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1. Подготовка оборудования к ремонту, вывод оборудования из ремонта, пуск в эксплуатацию.</w:t>
            </w:r>
          </w:p>
          <w:bookmarkEnd w:id="59"/>
          <w:p>
            <w:pPr>
              <w:spacing w:after="20"/>
              <w:ind w:left="20"/>
              <w:jc w:val="both"/>
            </w:pPr>
            <w:r>
              <w:rPr>
                <w:rFonts w:ascii="Times New Roman"/>
                <w:b w:val="false"/>
                <w:i w:val="false"/>
                <w:color w:val="000000"/>
                <w:sz w:val="20"/>
              </w:rPr>
              <w:t>
2. Проведение работ по техническому обслуживанию и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Трудовая функция 1:</w:t>
            </w:r>
          </w:p>
          <w:bookmarkEnd w:id="60"/>
          <w:p>
            <w:pPr>
              <w:spacing w:after="20"/>
              <w:ind w:left="20"/>
              <w:jc w:val="both"/>
            </w:pPr>
            <w:r>
              <w:rPr>
                <w:rFonts w:ascii="Times New Roman"/>
                <w:b w:val="false"/>
                <w:i w:val="false"/>
                <w:color w:val="000000"/>
                <w:sz w:val="20"/>
              </w:rPr>
              <w:t>
Подготовка оборудования к ремонту, вывод оборудования из ремонта, пуск в эксплуатацию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Навык 1:</w:t>
            </w:r>
          </w:p>
          <w:bookmarkEnd w:id="61"/>
          <w:p>
            <w:pPr>
              <w:spacing w:after="20"/>
              <w:ind w:left="20"/>
              <w:jc w:val="both"/>
            </w:pPr>
            <w:r>
              <w:rPr>
                <w:rFonts w:ascii="Times New Roman"/>
                <w:b w:val="false"/>
                <w:i w:val="false"/>
                <w:color w:val="000000"/>
                <w:sz w:val="20"/>
              </w:rPr>
              <w:t>
Проведение работ по подготовке оборудования к ремонту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Умения:</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разборку и сборку простых узлов и механизмов машин, аппаратов, трубопроводов и арматуры, 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осуществлять их испытания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Осуществлять ремонт простых установок и агрегатов, а также машин средней сложности под руководством слесаря более высокой квалификации.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слесарную обработку деталей с точностью 12-14 квалитетов (5-7 классов точности), обеспечивая их соответствие техническим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Промывать, чистить и смазывать детали, подготавливая их к сборке и монтажу в процессе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разметку и сверление отверстий на фланцах в процессе подготовки для дальней шей сборки.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Править, опиливать и нарезать резьбу на трубах для правильного соединения элементов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Изготавливать простые приспособления для облегчения сборки и монтажа ремонтируемого оборудования, что ускоряет процесс и улучшает точность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умениям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ремонт и обслуживание простого и средней сложности технологического оборудования и технических устройств под руководством слесаря высшей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технологического оборудования и технических устройств к ремонтным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графики технического обслуживания, планово- предупредительного ремонта программы модернизации и технического перевооружения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арматура низкого давления - снятие, ремонт,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маслонасосы, лубрикаторы - разборка, ремонт;</w:t>
            </w:r>
          </w:p>
          <w:p>
            <w:pPr>
              <w:spacing w:after="20"/>
              <w:ind w:left="20"/>
              <w:jc w:val="both"/>
            </w:pPr>
            <w:r>
              <w:rPr>
                <w:rFonts w:ascii="Times New Roman"/>
                <w:b w:val="false"/>
                <w:i w:val="false"/>
                <w:color w:val="000000"/>
                <w:sz w:val="20"/>
              </w:rPr>
              <w:t>
- насосы поршневые, плунжерные, центробежные и шестеренчатые - разборка,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3"/>
          <w:p>
            <w:pPr>
              <w:spacing w:after="20"/>
              <w:ind w:left="20"/>
              <w:jc w:val="both"/>
            </w:pPr>
            <w:r>
              <w:rPr>
                <w:rFonts w:ascii="Times New Roman"/>
                <w:b w:val="false"/>
                <w:i w:val="false"/>
                <w:color w:val="000000"/>
                <w:sz w:val="20"/>
              </w:rPr>
              <w:t>
Знания:</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назначение и принцип действия отдельных аппаратов и узлов ремонтируемого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Условия работы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Общий порядок сварки и пайки.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испытания трубопроводов малых диаметров.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понятия о допусках и посадках, квалитетах, классах точности и чистоты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и порядок применения приспособлений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Приемы разметки труб, элементы черчения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применения масел, моющих составов и смазок.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знаниям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назначение и принцип действия технологического оборудования и технических устройств и узлов ремонтируемого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применения приспособлений и инструмента.</w:t>
            </w:r>
          </w:p>
          <w:p>
            <w:pPr>
              <w:spacing w:after="20"/>
              <w:ind w:left="20"/>
              <w:jc w:val="both"/>
            </w:pPr>
            <w:r>
              <w:rPr>
                <w:rFonts w:ascii="Times New Roman"/>
                <w:b w:val="false"/>
                <w:i w:val="false"/>
                <w:color w:val="000000"/>
                <w:sz w:val="20"/>
              </w:rPr>
              <w:t>
4. Порядок прокладки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4"/>
          <w:p>
            <w:pPr>
              <w:spacing w:after="20"/>
              <w:ind w:left="20"/>
              <w:jc w:val="both"/>
            </w:pPr>
            <w:r>
              <w:rPr>
                <w:rFonts w:ascii="Times New Roman"/>
                <w:b w:val="false"/>
                <w:i w:val="false"/>
                <w:color w:val="000000"/>
                <w:sz w:val="20"/>
              </w:rPr>
              <w:t>
Навык 2:</w:t>
            </w:r>
          </w:p>
          <w:bookmarkEnd w:id="64"/>
          <w:p>
            <w:pPr>
              <w:spacing w:after="20"/>
              <w:ind w:left="20"/>
              <w:jc w:val="both"/>
            </w:pPr>
            <w:r>
              <w:rPr>
                <w:rFonts w:ascii="Times New Roman"/>
                <w:b w:val="false"/>
                <w:i w:val="false"/>
                <w:color w:val="000000"/>
                <w:sz w:val="20"/>
              </w:rPr>
              <w:t xml:space="preserve">
Осуществление контроля за качеством и безопасностью ремонтных 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5"/>
          <w:p>
            <w:pPr>
              <w:spacing w:after="20"/>
              <w:ind w:left="20"/>
              <w:jc w:val="both"/>
            </w:pPr>
            <w:r>
              <w:rPr>
                <w:rFonts w:ascii="Times New Roman"/>
                <w:b w:val="false"/>
                <w:i w:val="false"/>
                <w:color w:val="000000"/>
                <w:sz w:val="20"/>
              </w:rPr>
              <w:t>
Умения:</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выполнением слесарных операций, соблюдая стандарты и нормы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правильность выполнения разборки, сборки и установки оборудования в соответствии с техническими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исправность и функциональность оборудования после выполнения ремонтов и наладки, включая выполнение базовых тестов.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соответствие выполненных работ инструкциям и нормам безопасности при ремонте и обслуживании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Для 3-го разряда (в дополнение к умениям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соблюдение технологического процесса при проведении ремонта, начиная с разборки и заканчивая запуском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визуальный контроль качества выполненных слесарных работ, включая проверку точности обработки деталей и сборки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первичные испытания отремонтированного оборудования с целью выявления возможных неисправностей.</w:t>
            </w:r>
          </w:p>
          <w:p>
            <w:pPr>
              <w:spacing w:after="20"/>
              <w:ind w:left="20"/>
              <w:jc w:val="both"/>
            </w:pPr>
            <w:r>
              <w:rPr>
                <w:rFonts w:ascii="Times New Roman"/>
                <w:b w:val="false"/>
                <w:i w:val="false"/>
                <w:color w:val="000000"/>
                <w:sz w:val="20"/>
              </w:rPr>
              <w:t>
4. Обеспечивать контроль за соблюдением требований охраны труда и техники безопасности при проведении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6"/>
          <w:p>
            <w:pPr>
              <w:spacing w:after="20"/>
              <w:ind w:left="20"/>
              <w:jc w:val="both"/>
            </w:pPr>
            <w:r>
              <w:rPr>
                <w:rFonts w:ascii="Times New Roman"/>
                <w:b w:val="false"/>
                <w:i w:val="false"/>
                <w:color w:val="000000"/>
                <w:sz w:val="20"/>
              </w:rPr>
              <w:t>
Знания:</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и технические требования, применяемые при выполнении слесарных работ, ремонте и обслуживании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и методы контроля качества выполняемых слесарных работ, в том числе проверки точности и качества обработки деталей и сборки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охраны труда и безопасности при выполнении ремонтов, обслуживании и наладке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предотвращения и выявления дефектов, нарушений технологического процесса и несоответствий в ходе выполнения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умениям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контроля за выполнением технологических процессов в ходе ремонта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и нормативные документы, регулирующие безопасность при ремонте и эксплуатации оборудования, а также при выполнении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методы контроля качества ремонта на всех этапах, включая проверку исправности оборудования после выполнения всех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и методы проведения первичных испытаний отремонтированного оборудования с целью выявления дефектов или неполадок.</w:t>
            </w:r>
          </w:p>
          <w:p>
            <w:pPr>
              <w:spacing w:after="20"/>
              <w:ind w:left="20"/>
              <w:jc w:val="both"/>
            </w:pPr>
            <w:r>
              <w:rPr>
                <w:rFonts w:ascii="Times New Roman"/>
                <w:b w:val="false"/>
                <w:i w:val="false"/>
                <w:color w:val="000000"/>
                <w:sz w:val="20"/>
              </w:rPr>
              <w:t>
5. Методы анализа причин неисправностей и контроля их устранения в процессе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7"/>
          <w:p>
            <w:pPr>
              <w:spacing w:after="20"/>
              <w:ind w:left="20"/>
              <w:jc w:val="both"/>
            </w:pPr>
            <w:r>
              <w:rPr>
                <w:rFonts w:ascii="Times New Roman"/>
                <w:b w:val="false"/>
                <w:i w:val="false"/>
                <w:color w:val="000000"/>
                <w:sz w:val="20"/>
              </w:rPr>
              <w:t>
Трудовая функция 2:</w:t>
            </w:r>
          </w:p>
          <w:bookmarkEnd w:id="67"/>
          <w:p>
            <w:pPr>
              <w:spacing w:after="20"/>
              <w:ind w:left="20"/>
              <w:jc w:val="both"/>
            </w:pPr>
            <w:r>
              <w:rPr>
                <w:rFonts w:ascii="Times New Roman"/>
                <w:b w:val="false"/>
                <w:i w:val="false"/>
                <w:color w:val="000000"/>
                <w:sz w:val="20"/>
              </w:rPr>
              <w:t>
Проведение работ по техническому обслуживанию и ремонту технологического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8"/>
          <w:p>
            <w:pPr>
              <w:spacing w:after="20"/>
              <w:ind w:left="20"/>
              <w:jc w:val="both"/>
            </w:pPr>
            <w:r>
              <w:rPr>
                <w:rFonts w:ascii="Times New Roman"/>
                <w:b w:val="false"/>
                <w:i w:val="false"/>
                <w:color w:val="000000"/>
                <w:sz w:val="20"/>
              </w:rPr>
              <w:t>
Навык 1:</w:t>
            </w:r>
          </w:p>
          <w:bookmarkEnd w:id="68"/>
          <w:p>
            <w:pPr>
              <w:spacing w:after="20"/>
              <w:ind w:left="20"/>
              <w:jc w:val="both"/>
            </w:pPr>
            <w:r>
              <w:rPr>
                <w:rFonts w:ascii="Times New Roman"/>
                <w:b w:val="false"/>
                <w:i w:val="false"/>
                <w:color w:val="000000"/>
                <w:sz w:val="20"/>
              </w:rPr>
              <w:t>
Проведение работ по техническому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9"/>
          <w:p>
            <w:pPr>
              <w:spacing w:after="20"/>
              <w:ind w:left="20"/>
              <w:jc w:val="both"/>
            </w:pPr>
            <w:r>
              <w:rPr>
                <w:rFonts w:ascii="Times New Roman"/>
                <w:b w:val="false"/>
                <w:i w:val="false"/>
                <w:color w:val="000000"/>
                <w:sz w:val="20"/>
              </w:rPr>
              <w:t>
Умения:</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простую очистку и смазку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внешний вид и крепҰж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ручным инструментом и вспомогательными приспособлениями.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разборку, ремонт, сборку и испытание простых и средней сложности узлов и механизмов машин,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трубопроводов, арматуры в присутствии слесаря высшей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слесарную обработку деталей по 12-14 квалитетам (5-7 классам точности), а также по 11-12 квалитетам (4-5 классам 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разборку и обвязку аппаратов, насосов,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испытания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крышки люков машин и аппаратов - снятие и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ограждения - снятие и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прокладки - изготовление;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теплообменники типа "труба в трубе" - разборка;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 трубы системы охлаждения и смазки - 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форсунки газовые - ревизия.</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компрессоры - разборка и снятие клапанов, сальников, маслоотражателей, крейцкопфа, подшипников, крышек клапанов и цилиндров;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сальники - набивка;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трубопроводы и аппараты системы охлаждения и смазки компрессоров и насосов - разборка;</w:t>
            </w:r>
          </w:p>
          <w:p>
            <w:pPr>
              <w:spacing w:after="20"/>
              <w:ind w:left="20"/>
              <w:jc w:val="both"/>
            </w:pPr>
            <w:r>
              <w:rPr>
                <w:rFonts w:ascii="Times New Roman"/>
                <w:b w:val="false"/>
                <w:i w:val="false"/>
                <w:color w:val="000000"/>
                <w:sz w:val="20"/>
              </w:rPr>
              <w:t>
-трубы печные, тарелки и межтарелочное пространство колонн, трубки и межтрубное пространство теплообменников, трубки конденсаторов холодильников - очистка от кокса и отложений.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0"/>
          <w:p>
            <w:pPr>
              <w:spacing w:after="20"/>
              <w:ind w:left="20"/>
              <w:jc w:val="both"/>
            </w:pPr>
            <w:r>
              <w:rPr>
                <w:rFonts w:ascii="Times New Roman"/>
                <w:b w:val="false"/>
                <w:i w:val="false"/>
                <w:color w:val="000000"/>
                <w:sz w:val="20"/>
              </w:rPr>
              <w:t>
Знания:</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устройство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виды техобслуживания (ТО-1, ТО-2).</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безопасной работы при обслуживании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конструктивные особенности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Принципиальную технологическую схему и схему коммуникаций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Допуски и посадки, квалитеты и параметры шероховатости.</w:t>
            </w:r>
          </w:p>
          <w:p>
            <w:pPr>
              <w:spacing w:after="20"/>
              <w:ind w:left="20"/>
              <w:jc w:val="both"/>
            </w:pPr>
            <w:r>
              <w:rPr>
                <w:rFonts w:ascii="Times New Roman"/>
                <w:b w:val="false"/>
                <w:i w:val="false"/>
                <w:color w:val="000000"/>
                <w:sz w:val="20"/>
              </w:rPr>
              <w:t>
7. Типичные дефекты и неисправности, назначение, режимы работы и правила эксплуатации технологического оборудования и технических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1"/>
          <w:p>
            <w:pPr>
              <w:spacing w:after="20"/>
              <w:ind w:left="20"/>
              <w:jc w:val="both"/>
            </w:pPr>
            <w:r>
              <w:rPr>
                <w:rFonts w:ascii="Times New Roman"/>
                <w:b w:val="false"/>
                <w:i w:val="false"/>
                <w:color w:val="000000"/>
                <w:sz w:val="20"/>
              </w:rPr>
              <w:t>
Навык 2:</w:t>
            </w:r>
          </w:p>
          <w:bookmarkEnd w:id="71"/>
          <w:p>
            <w:pPr>
              <w:spacing w:after="20"/>
              <w:ind w:left="20"/>
              <w:jc w:val="both"/>
            </w:pPr>
            <w:r>
              <w:rPr>
                <w:rFonts w:ascii="Times New Roman"/>
                <w:b w:val="false"/>
                <w:i w:val="false"/>
                <w:color w:val="000000"/>
                <w:sz w:val="20"/>
              </w:rPr>
              <w:t>
Проведение профилактических работ по обслуживанию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2"/>
          <w:p>
            <w:pPr>
              <w:spacing w:after="20"/>
              <w:ind w:left="20"/>
              <w:jc w:val="both"/>
            </w:pPr>
            <w:r>
              <w:rPr>
                <w:rFonts w:ascii="Times New Roman"/>
                <w:b w:val="false"/>
                <w:i w:val="false"/>
                <w:color w:val="000000"/>
                <w:sz w:val="20"/>
              </w:rPr>
              <w:t>
Умения:</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визуальный осмотр оборудования перед запуском.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наличие смазки, утечек, перегревов.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Участвовать в подготовке оборудования к плановому ремонту.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регулярное техническое обслуживание оборудования, включая проверку, очистку, смазку и регулировку механизмов в рамках установленного графика.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устранению мелких неисправностей и дефектов в ходе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методы профилактического контроля, выявлять признаки возможных неисправностей и предупреждать поломки до их возникновения.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за состоянием рабочих и контрольных предохранительных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замеры и контроль технических параметров оборудования, включая температуру, давление, уровень жидкости, вибрацию и другие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и смазка подшипников;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замена фильтров в насосах и компрессорах;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состояния уплотнительных колец и сальников в трубопроводах и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 уровня масла и жидкости в агрегатах;</w:t>
            </w:r>
          </w:p>
          <w:p>
            <w:pPr>
              <w:spacing w:after="20"/>
              <w:ind w:left="20"/>
              <w:jc w:val="both"/>
            </w:pPr>
            <w:r>
              <w:rPr>
                <w:rFonts w:ascii="Times New Roman"/>
                <w:b w:val="false"/>
                <w:i w:val="false"/>
                <w:color w:val="000000"/>
                <w:sz w:val="20"/>
              </w:rPr>
              <w:t>
- очистка теплообменников и трубопроводных систем от отложений.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73"/>
          <w:p>
            <w:pPr>
              <w:spacing w:after="20"/>
              <w:ind w:left="20"/>
              <w:jc w:val="both"/>
            </w:pPr>
            <w:r>
              <w:rPr>
                <w:rFonts w:ascii="Times New Roman"/>
                <w:b w:val="false"/>
                <w:i w:val="false"/>
                <w:color w:val="000000"/>
                <w:sz w:val="20"/>
              </w:rPr>
              <w:t>
Знания:</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Признаки неисправностей и износа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Сроки и порядок проведения профилактического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расходных материалов и применяемых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принципы работы и конструкции оборудования (насосы, компрессоры, теплообменники, трубопроводы и т. п.).</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оборудования и паспорта, включая требования к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диагностики основных неисправностей в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диагностических проверок оборудования: как проверять давление, температуру, вибрацию.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профилактического обслуживания: смазка, очистка, проверка и настройка простых узлов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охраны труда при проведении технического обслуживания (например, работа с электрическими и механическими системами).</w:t>
            </w:r>
          </w:p>
          <w:p>
            <w:pPr>
              <w:spacing w:after="20"/>
              <w:ind w:left="20"/>
              <w:jc w:val="both"/>
            </w:pPr>
            <w:r>
              <w:rPr>
                <w:rFonts w:ascii="Times New Roman"/>
                <w:b w:val="false"/>
                <w:i w:val="false"/>
                <w:color w:val="000000"/>
                <w:sz w:val="20"/>
              </w:rPr>
              <w:t>
7. Принципы выполнения технического обслуживания в соответствии с графиками и нормативами.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74"/>
          <w:p>
            <w:pPr>
              <w:spacing w:after="20"/>
              <w:ind w:left="20"/>
              <w:jc w:val="both"/>
            </w:pPr>
            <w:r>
              <w:rPr>
                <w:rFonts w:ascii="Times New Roman"/>
                <w:b w:val="false"/>
                <w:i w:val="false"/>
                <w:color w:val="000000"/>
                <w:sz w:val="20"/>
              </w:rPr>
              <w:t>
Ответственность</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и 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3517-2020 "Промышленность нефтеперерабатывающая и нефтехимическая. Порядок планирования, организации и проведения технического обслуживания и ремонта технологических установок и оборудования"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"Электромонтер по ремонту и обслуживанию электрооборудования":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75"/>
          <w:p>
            <w:pPr>
              <w:spacing w:after="20"/>
              <w:ind w:left="20"/>
              <w:jc w:val="both"/>
            </w:pPr>
            <w:r>
              <w:rPr>
                <w:rFonts w:ascii="Times New Roman"/>
                <w:b w:val="false"/>
                <w:i w:val="false"/>
                <w:color w:val="000000"/>
                <w:sz w:val="20"/>
              </w:rPr>
              <w:t xml:space="preserve">
Выпуск 1.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Республики Казахстан под № 33389). </w:t>
            </w:r>
          </w:p>
          <w:bookmarkEnd w:id="75"/>
          <w:p>
            <w:pPr>
              <w:spacing w:after="20"/>
              <w:ind w:left="20"/>
              <w:jc w:val="both"/>
            </w:pPr>
            <w:r>
              <w:rPr>
                <w:rFonts w:ascii="Times New Roman"/>
                <w:b w:val="false"/>
                <w:i w:val="false"/>
                <w:color w:val="000000"/>
                <w:sz w:val="20"/>
              </w:rPr>
              <w:t>
Параграф 441. Электромонтер по ремонту и обслуживанию электрооборудования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76"/>
          <w:p>
            <w:pPr>
              <w:spacing w:after="20"/>
              <w:ind w:left="20"/>
              <w:jc w:val="both"/>
            </w:pPr>
            <w:r>
              <w:rPr>
                <w:rFonts w:ascii="Times New Roman"/>
                <w:b w:val="false"/>
                <w:i w:val="false"/>
                <w:color w:val="000000"/>
                <w:sz w:val="20"/>
              </w:rPr>
              <w:t>
Уровень образования:</w:t>
            </w:r>
          </w:p>
          <w:bookmarkEnd w:id="76"/>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77"/>
          <w:p>
            <w:pPr>
              <w:spacing w:after="20"/>
              <w:ind w:left="20"/>
              <w:jc w:val="both"/>
            </w:pPr>
            <w:r>
              <w:rPr>
                <w:rFonts w:ascii="Times New Roman"/>
                <w:b w:val="false"/>
                <w:i w:val="false"/>
                <w:color w:val="000000"/>
                <w:sz w:val="20"/>
              </w:rPr>
              <w:t>
Специальность:</w:t>
            </w:r>
          </w:p>
          <w:bookmarkEnd w:id="7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78"/>
          <w:p>
            <w:pPr>
              <w:spacing w:after="20"/>
              <w:ind w:left="20"/>
              <w:jc w:val="both"/>
            </w:pPr>
            <w:r>
              <w:rPr>
                <w:rFonts w:ascii="Times New Roman"/>
                <w:b w:val="false"/>
                <w:i w:val="false"/>
                <w:color w:val="000000"/>
                <w:sz w:val="20"/>
              </w:rPr>
              <w:t>
Квалификация:</w:t>
            </w:r>
          </w:p>
          <w:bookmarkEnd w:id="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2-го разряда опыт работы не требуется, для 3-го разряда не менее 6 месяцев работы по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79"/>
          <w:p>
            <w:pPr>
              <w:spacing w:after="20"/>
              <w:ind w:left="20"/>
              <w:jc w:val="both"/>
            </w:pPr>
            <w:r>
              <w:rPr>
                <w:rFonts w:ascii="Times New Roman"/>
                <w:b w:val="false"/>
                <w:i w:val="false"/>
                <w:color w:val="000000"/>
                <w:sz w:val="20"/>
              </w:rPr>
              <w:t xml:space="preserve">
7413-2-027 - Электромонтер по ремонту и обслуживанию технологического оборудования </w:t>
            </w:r>
          </w:p>
          <w:bookmarkEnd w:id="79"/>
          <w:p>
            <w:pPr>
              <w:spacing w:after="20"/>
              <w:ind w:left="20"/>
              <w:jc w:val="both"/>
            </w:pPr>
            <w:r>
              <w:rPr>
                <w:rFonts w:ascii="Times New Roman"/>
                <w:b w:val="false"/>
                <w:i w:val="false"/>
                <w:color w:val="000000"/>
                <w:sz w:val="20"/>
              </w:rPr>
              <w:t>
7413-2-020 - Электромонтер по обслуживанию электрооборудования электростанций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электрооборудования за счет своевременного технического обслуживания, диагностики, ремонта, а также выполнения мероприятий по предупреждению аварийных ситуаций и повышению надежности функционирования электрических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отдельных простых и средней сложности работ по ремонту и обслуживанию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80"/>
          <w:p>
            <w:pPr>
              <w:spacing w:after="20"/>
              <w:ind w:left="20"/>
              <w:jc w:val="both"/>
            </w:pPr>
            <w:r>
              <w:rPr>
                <w:rFonts w:ascii="Times New Roman"/>
                <w:b w:val="false"/>
                <w:i w:val="false"/>
                <w:color w:val="000000"/>
                <w:sz w:val="20"/>
              </w:rPr>
              <w:t>
Трудовая функция 1:</w:t>
            </w:r>
          </w:p>
          <w:bookmarkEnd w:id="80"/>
          <w:p>
            <w:pPr>
              <w:spacing w:after="20"/>
              <w:ind w:left="20"/>
              <w:jc w:val="both"/>
            </w:pPr>
            <w:r>
              <w:rPr>
                <w:rFonts w:ascii="Times New Roman"/>
                <w:b w:val="false"/>
                <w:i w:val="false"/>
                <w:color w:val="000000"/>
                <w:sz w:val="20"/>
              </w:rPr>
              <w:t>
Выполнение отдельных простых и средней сложности работ по ремонту и обслуживанию электрооборудования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81"/>
          <w:p>
            <w:pPr>
              <w:spacing w:after="20"/>
              <w:ind w:left="20"/>
              <w:jc w:val="both"/>
            </w:pPr>
            <w:r>
              <w:rPr>
                <w:rFonts w:ascii="Times New Roman"/>
                <w:b w:val="false"/>
                <w:i w:val="false"/>
                <w:color w:val="000000"/>
                <w:sz w:val="20"/>
              </w:rPr>
              <w:t>
Навык 1:</w:t>
            </w:r>
          </w:p>
          <w:bookmarkEnd w:id="81"/>
          <w:p>
            <w:pPr>
              <w:spacing w:after="20"/>
              <w:ind w:left="20"/>
              <w:jc w:val="both"/>
            </w:pPr>
            <w:r>
              <w:rPr>
                <w:rFonts w:ascii="Times New Roman"/>
                <w:b w:val="false"/>
                <w:i w:val="false"/>
                <w:color w:val="000000"/>
                <w:sz w:val="20"/>
              </w:rPr>
              <w:t>
Монтаж и ремонт электроустановок и 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82"/>
          <w:p>
            <w:pPr>
              <w:spacing w:after="20"/>
              <w:ind w:left="20"/>
              <w:jc w:val="both"/>
            </w:pPr>
            <w:r>
              <w:rPr>
                <w:rFonts w:ascii="Times New Roman"/>
                <w:b w:val="false"/>
                <w:i w:val="false"/>
                <w:color w:val="000000"/>
                <w:sz w:val="20"/>
              </w:rPr>
              <w:t>
Разряд 2</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и измерять мегаомметром сопротивление изоляции распределительных сетей, статоров и роторов электродвигателей, обмоток трансформаторов, вводов и выводов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слесарные, монтажные и плотницкие работы при ремонте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такелажные работы с использованием простых грузоподъемных средств и кранов, управляемых с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с пневмо- и электроинструментом.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Подключать и отключать электрооборудование, выполнять простейшие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Устанавливать и ремонтировать распределительные коробки, клеммники, защитные щитки и осветительную арматуру.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Обрезать, соединять, изолировать и паять провода напряжением до 1000 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Очищать и продувать сжатым воздухом электрооборудование с частичной разборкой, промывкой и протиркой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Чистить контакты и контактные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Прокладывать установочные провода и кабели.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Обслуживать и ремонтировать солнечные и ветряные электростанции мощностью до 50 кВт.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 в дополнении к разряду 2</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и ремонтировать солнечные и ветряные электростанции мощностью более 50 кВт, обеспечивая их бесперебойную работу и своевременное техническое обслуживание.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маркировку простых монтажных и принципиальных схем для корректного подключения и эксплуатации электрических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устранять отказы, неисправности и повреждения электрооборудования с простыми схемами включения, используя диагностические приборы и инструменты.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Ремонтировать трансформаторы, переключатели, реостаты, посты управления, магнитные пускатели, контакторы и другую несложную аппаратуру, обеспечивая их исправное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ремонт, осмотр и техническое обслуживание электрооборудования с выполнением работ по разборке, сборке, наладке и обслуживанию электрических приборов, электромагнитных, магнитоэлектрических и электродинамических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Прокладывать кабельные трассы и электропроводку в соответствии с требованиями безопасности и проектной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реконструкцию электрооборудования с целью модернизации и повышения его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Заряжать аккумуляторные батареи, контролируя уровень электролита и параметры зарядного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Окрашивать наружные части приборов и оборудования для защиты от коррозии и продления срока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Обрабатывать изоляционные материалы, такие как текстолит, гетинакс, фибра и другие, в соответствии с чертежами и техническими требованиями.</w:t>
            </w:r>
          </w:p>
          <w:p>
            <w:pPr>
              <w:spacing w:after="20"/>
              <w:ind w:left="20"/>
              <w:jc w:val="both"/>
            </w:pPr>
            <w:r>
              <w:rPr>
                <w:rFonts w:ascii="Times New Roman"/>
                <w:b w:val="false"/>
                <w:i w:val="false"/>
                <w:color w:val="000000"/>
                <w:sz w:val="20"/>
              </w:rPr>
              <w:t>
11. Выполнять такелажные работы с использованием кранов и других грузоподъемных машин, соблюдая правила безопасности при подъеме и перемещении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83"/>
          <w:p>
            <w:pPr>
              <w:spacing w:after="20"/>
              <w:ind w:left="20"/>
              <w:jc w:val="both"/>
            </w:pPr>
            <w:r>
              <w:rPr>
                <w:rFonts w:ascii="Times New Roman"/>
                <w:b w:val="false"/>
                <w:i w:val="false"/>
                <w:color w:val="000000"/>
                <w:sz w:val="20"/>
              </w:rPr>
              <w:t>
Знания:</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постоянном и переменном токе в объеме выполняемой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виды электротехнических материалов, их свойства и назначение.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назначение и правила пользования применяемым рабочим и контрольно-измерительным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инструментом и основные сведения о производстве и организации рабочего места.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назначение простого и средней сложности контрольно-измерительного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Приемы нахождения и устранения неисправностей в электросетях.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Приемы и способы замены, сращивания и пайки проводов высокого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и принцип работы электродвигателей, генераторов, трансформаторов, коммутационной и пускорегулирующей аппаратуры, аккумуляторов и электроприборов.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способы монтажа и ремонта электрооборудования в объеме выполняемой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 в дополнении к разряду 2</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постоянном и переменном токе в объеме выполняемой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виды электротехнических материалов, их свойства и назначение.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назначение и правила пользования применяемым рабочим и контрольно-измерительным инструментом и основные сведения о производстве и организации рабочего места.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назначение простого и средней сложности контрольно-измерительного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Приемы нахождения и устранения неисправностей в электросетях.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Приемы и способы замены, сращивания и пайки проводов высокого напряжения.</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84"/>
          <w:p>
            <w:pPr>
              <w:spacing w:after="20"/>
              <w:ind w:left="20"/>
              <w:jc w:val="both"/>
            </w:pPr>
            <w:r>
              <w:rPr>
                <w:rFonts w:ascii="Times New Roman"/>
                <w:b w:val="false"/>
                <w:i w:val="false"/>
                <w:color w:val="000000"/>
                <w:sz w:val="20"/>
              </w:rPr>
              <w:t>
Навык 2:</w:t>
            </w:r>
          </w:p>
          <w:bookmarkEnd w:id="84"/>
          <w:p>
            <w:pPr>
              <w:spacing w:after="20"/>
              <w:ind w:left="20"/>
              <w:jc w:val="both"/>
            </w:pPr>
            <w:r>
              <w:rPr>
                <w:rFonts w:ascii="Times New Roman"/>
                <w:b w:val="false"/>
                <w:i w:val="false"/>
                <w:color w:val="000000"/>
                <w:sz w:val="20"/>
              </w:rPr>
              <w:t>
Выполнение диагностики, контроля и ремонта электрооборудования средней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85"/>
          <w:p>
            <w:pPr>
              <w:spacing w:after="20"/>
              <w:ind w:left="20"/>
              <w:jc w:val="both"/>
            </w:pPr>
            <w:r>
              <w:rPr>
                <w:rFonts w:ascii="Times New Roman"/>
                <w:b w:val="false"/>
                <w:i w:val="false"/>
                <w:color w:val="000000"/>
                <w:sz w:val="20"/>
              </w:rPr>
              <w:t>
Умения:</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исправность электрических цепей и соединений с помощью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визуальный осмотр электрооборудования для выявления внешних повреждений и признаков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тестеры, мегомметры и мультиметры для диагностики электрических параметров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места повреждений проводов и кабелей с использованием диагностического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работу коммутационной аппаратуры, включая пускорегулирующую аппаратуру, автоматические выключатели и предохранители.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показания приборов и выявлять отклонения от нормативных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Подготавливать оборудование к диагностическим испытаниям, подключая измерительную аппаратуру.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профилактическую проверку состояния заземления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Проверять соответствие электрических соединений схемам и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Составлять отчеты и фиксировать результаты диагностики в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 в дополнении к разряду 2</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Разбирать и ремонтировать простое электрооборудование под руководством электромонтҰра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и проверять работу аппаратуры и приборов с простыми схемами включения.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Ремонтировать простую осветительную и коммутационную аппаратуру.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Обслуживать силовые и осветительные электроустановки с простыми схемами включения.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замену предохранителей, автоматических выключателей и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монтаж и демонтаж соединительных муфт и вводных устройств для кабелей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и устранять простейшие неисправности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Прокладывать кабели и проводки в условиях минимальной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Подготавливать оборудование к техническому обслуживанию и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исправность ручного электроинструмента и переносного освещения.</w:t>
            </w:r>
          </w:p>
          <w:p>
            <w:pPr>
              <w:spacing w:after="20"/>
              <w:ind w:left="20"/>
              <w:jc w:val="both"/>
            </w:pPr>
            <w:r>
              <w:rPr>
                <w:rFonts w:ascii="Times New Roman"/>
                <w:b w:val="false"/>
                <w:i w:val="false"/>
                <w:color w:val="000000"/>
                <w:sz w:val="20"/>
              </w:rPr>
              <w:t>
11. Проводить осмотры электрооборудования с фиксацией выявленных отклонений.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86"/>
          <w:p>
            <w:pPr>
              <w:spacing w:after="20"/>
              <w:ind w:left="20"/>
              <w:jc w:val="both"/>
            </w:pPr>
            <w:r>
              <w:rPr>
                <w:rFonts w:ascii="Times New Roman"/>
                <w:b w:val="false"/>
                <w:i w:val="false"/>
                <w:color w:val="000000"/>
                <w:sz w:val="20"/>
              </w:rPr>
              <w:t>
Знания:</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методы диагностики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повреждений и дефектов электрических цепей и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принципы работы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значения параметров электрических цепей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подключения и эксплуатации диагностического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работы с электрическими схемами и проектной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точности и методам измерения электрических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проверки состояния заземляющих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составления отчетной документации по результатам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 в дополнении к разряду 2</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устройства простого электрооборудования и его назначение.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электроустановок с простыми схемами включения.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замены и подключения проводников и кабелей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 и свойства основных электротехнических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и ремонта предохранителей, автоматических выключателей и осветительных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и назначение простого ручного инструмента и приборов для проверки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техники безопасности при выполнении ремонтных работ и эксплуатации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нормативной документации к выполнению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Общие правила монтажа электрооборудования и прокладки кабелей.</w:t>
            </w:r>
          </w:p>
          <w:p>
            <w:pPr>
              <w:spacing w:after="20"/>
              <w:ind w:left="20"/>
              <w:jc w:val="both"/>
            </w:pPr>
            <w:r>
              <w:rPr>
                <w:rFonts w:ascii="Times New Roman"/>
                <w:b w:val="false"/>
                <w:i w:val="false"/>
                <w:color w:val="000000"/>
                <w:sz w:val="20"/>
              </w:rPr>
              <w:t>
10. Порядок подготовки рабочего места для ремонта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7"/>
          <w:p>
            <w:pPr>
              <w:spacing w:after="20"/>
              <w:ind w:left="20"/>
              <w:jc w:val="both"/>
            </w:pPr>
            <w:r>
              <w:rPr>
                <w:rFonts w:ascii="Times New Roman"/>
                <w:b w:val="false"/>
                <w:i w:val="false"/>
                <w:color w:val="000000"/>
                <w:sz w:val="20"/>
              </w:rPr>
              <w:t xml:space="preserve">
Дисциплинированность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Коммуникабельность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Внимательность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Организованность </w:t>
            </w:r>
          </w:p>
          <w:p>
            <w:pPr>
              <w:spacing w:after="20"/>
              <w:ind w:left="20"/>
              <w:jc w:val="both"/>
            </w:pPr>
            <w:r>
              <w:rPr>
                <w:rFonts w:ascii="Times New Roman"/>
                <w:b w:val="false"/>
                <w:i w:val="false"/>
                <w:color w:val="000000"/>
                <w:sz w:val="20"/>
              </w:rPr>
              <w:t>
Активность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техники безопасности при эксплуатации электроустановок потребителей,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19 марта 2015 года № 222 (зарегистрирован в Реестре государственной регистрации нормативных правовых актов Республики Казахстан под № 10889).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8"/>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под № 21909).</w:t>
            </w:r>
          </w:p>
          <w:bookmarkEnd w:id="88"/>
          <w:p>
            <w:pPr>
              <w:spacing w:after="20"/>
              <w:ind w:left="20"/>
              <w:jc w:val="both"/>
            </w:pPr>
            <w:r>
              <w:rPr>
                <w:rFonts w:ascii="Times New Roman"/>
                <w:b w:val="false"/>
                <w:i w:val="false"/>
                <w:color w:val="000000"/>
                <w:sz w:val="20"/>
              </w:rPr>
              <w:t>
Параграфы 53-54. Слесарь по ремонту технологических установок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9"/>
          <w:p>
            <w:pPr>
              <w:spacing w:after="20"/>
              <w:ind w:left="20"/>
              <w:jc w:val="both"/>
            </w:pPr>
            <w:r>
              <w:rPr>
                <w:rFonts w:ascii="Times New Roman"/>
                <w:b w:val="false"/>
                <w:i w:val="false"/>
                <w:color w:val="000000"/>
                <w:sz w:val="20"/>
              </w:rPr>
              <w:t>
Уровень образования:</w:t>
            </w:r>
          </w:p>
          <w:bookmarkEnd w:id="89"/>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90"/>
          <w:p>
            <w:pPr>
              <w:spacing w:after="20"/>
              <w:ind w:left="20"/>
              <w:jc w:val="both"/>
            </w:pPr>
            <w:r>
              <w:rPr>
                <w:rFonts w:ascii="Times New Roman"/>
                <w:b w:val="false"/>
                <w:i w:val="false"/>
                <w:color w:val="000000"/>
                <w:sz w:val="20"/>
              </w:rPr>
              <w:t>
Специальность:</w:t>
            </w:r>
          </w:p>
          <w:bookmarkEnd w:id="90"/>
          <w:p>
            <w:pPr>
              <w:spacing w:after="20"/>
              <w:ind w:left="20"/>
              <w:jc w:val="both"/>
            </w:pPr>
            <w:r>
              <w:rPr>
                <w:rFonts w:ascii="Times New Roman"/>
                <w:b w:val="false"/>
                <w:i w:val="false"/>
                <w:color w:val="000000"/>
                <w:sz w:val="20"/>
              </w:rPr>
              <w:t>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1"/>
          <w:p>
            <w:pPr>
              <w:spacing w:after="20"/>
              <w:ind w:left="20"/>
              <w:jc w:val="both"/>
            </w:pPr>
            <w:r>
              <w:rPr>
                <w:rFonts w:ascii="Times New Roman"/>
                <w:b w:val="false"/>
                <w:i w:val="false"/>
                <w:color w:val="000000"/>
                <w:sz w:val="20"/>
              </w:rPr>
              <w:t>
Квалификация:</w:t>
            </w:r>
          </w:p>
          <w:bookmarkEnd w:id="9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2"/>
          <w:p>
            <w:pPr>
              <w:spacing w:after="20"/>
              <w:ind w:left="20"/>
              <w:jc w:val="both"/>
            </w:pPr>
            <w:r>
              <w:rPr>
                <w:rFonts w:ascii="Times New Roman"/>
                <w:b w:val="false"/>
                <w:i w:val="false"/>
                <w:color w:val="000000"/>
                <w:sz w:val="20"/>
              </w:rPr>
              <w:t>
Специальность:</w:t>
            </w:r>
          </w:p>
          <w:bookmarkEnd w:id="9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3"/>
          <w:p>
            <w:pPr>
              <w:spacing w:after="20"/>
              <w:ind w:left="20"/>
              <w:jc w:val="both"/>
            </w:pPr>
            <w:r>
              <w:rPr>
                <w:rFonts w:ascii="Times New Roman"/>
                <w:b w:val="false"/>
                <w:i w:val="false"/>
                <w:color w:val="000000"/>
                <w:sz w:val="20"/>
              </w:rPr>
              <w:t>
Квалификация:</w:t>
            </w:r>
          </w:p>
          <w:bookmarkEnd w:id="9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4"/>
          <w:p>
            <w:pPr>
              <w:spacing w:after="20"/>
              <w:ind w:left="20"/>
              <w:jc w:val="both"/>
            </w:pPr>
            <w:r>
              <w:rPr>
                <w:rFonts w:ascii="Times New Roman"/>
                <w:b w:val="false"/>
                <w:i w:val="false"/>
                <w:color w:val="000000"/>
                <w:sz w:val="20"/>
              </w:rPr>
              <w:t>
Уровень образования:</w:t>
            </w:r>
          </w:p>
          <w:bookmarkEnd w:id="9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5"/>
          <w:p>
            <w:pPr>
              <w:spacing w:after="20"/>
              <w:ind w:left="20"/>
              <w:jc w:val="both"/>
            </w:pPr>
            <w:r>
              <w:rPr>
                <w:rFonts w:ascii="Times New Roman"/>
                <w:b w:val="false"/>
                <w:i w:val="false"/>
                <w:color w:val="000000"/>
                <w:sz w:val="20"/>
              </w:rPr>
              <w:t>
Специальность:</w:t>
            </w:r>
          </w:p>
          <w:bookmarkEnd w:id="95"/>
          <w:p>
            <w:pPr>
              <w:spacing w:after="20"/>
              <w:ind w:left="20"/>
              <w:jc w:val="both"/>
            </w:pPr>
            <w:r>
              <w:rPr>
                <w:rFonts w:ascii="Times New Roman"/>
                <w:b w:val="false"/>
                <w:i w:val="false"/>
                <w:color w:val="000000"/>
                <w:sz w:val="20"/>
              </w:rPr>
              <w:t>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6"/>
          <w:p>
            <w:pPr>
              <w:spacing w:after="20"/>
              <w:ind w:left="20"/>
              <w:jc w:val="both"/>
            </w:pPr>
            <w:r>
              <w:rPr>
                <w:rFonts w:ascii="Times New Roman"/>
                <w:b w:val="false"/>
                <w:i w:val="false"/>
                <w:color w:val="000000"/>
                <w:sz w:val="20"/>
              </w:rPr>
              <w:t>
Квалификация:</w:t>
            </w:r>
          </w:p>
          <w:bookmarkEnd w:id="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7"/>
          <w:p>
            <w:pPr>
              <w:spacing w:after="20"/>
              <w:ind w:left="20"/>
              <w:jc w:val="both"/>
            </w:pPr>
            <w:r>
              <w:rPr>
                <w:rFonts w:ascii="Times New Roman"/>
                <w:b w:val="false"/>
                <w:i w:val="false"/>
                <w:color w:val="000000"/>
                <w:sz w:val="20"/>
              </w:rPr>
              <w:t>
Уровень образования:</w:t>
            </w:r>
          </w:p>
          <w:bookmarkEnd w:id="97"/>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8"/>
          <w:p>
            <w:pPr>
              <w:spacing w:after="20"/>
              <w:ind w:left="20"/>
              <w:jc w:val="both"/>
            </w:pPr>
            <w:r>
              <w:rPr>
                <w:rFonts w:ascii="Times New Roman"/>
                <w:b w:val="false"/>
                <w:i w:val="false"/>
                <w:color w:val="000000"/>
                <w:sz w:val="20"/>
              </w:rPr>
              <w:t>
Специальность:</w:t>
            </w:r>
          </w:p>
          <w:bookmarkEnd w:id="98"/>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9"/>
          <w:p>
            <w:pPr>
              <w:spacing w:after="20"/>
              <w:ind w:left="20"/>
              <w:jc w:val="both"/>
            </w:pPr>
            <w:r>
              <w:rPr>
                <w:rFonts w:ascii="Times New Roman"/>
                <w:b w:val="false"/>
                <w:i w:val="false"/>
                <w:color w:val="000000"/>
                <w:sz w:val="20"/>
              </w:rPr>
              <w:t>
Квалификация:</w:t>
            </w:r>
          </w:p>
          <w:bookmarkEnd w:id="9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не менее 1 года по профессии 4 разряда, 5 разряд не менее 1,5 лет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Слесарь по ремонту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восстановление работоспособности и обеспечение надежности работы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00"/>
          <w:p>
            <w:pPr>
              <w:spacing w:after="20"/>
              <w:ind w:left="20"/>
              <w:jc w:val="both"/>
            </w:pPr>
            <w:r>
              <w:rPr>
                <w:rFonts w:ascii="Times New Roman"/>
                <w:b w:val="false"/>
                <w:i w:val="false"/>
                <w:color w:val="000000"/>
                <w:sz w:val="20"/>
              </w:rPr>
              <w:t>
1. Подготовка оборудования к ремонту, вывод оборудования из ремонта, пуск в эксплуатацию.</w:t>
            </w:r>
          </w:p>
          <w:bookmarkEnd w:id="100"/>
          <w:p>
            <w:pPr>
              <w:spacing w:after="20"/>
              <w:ind w:left="20"/>
              <w:jc w:val="both"/>
            </w:pPr>
            <w:r>
              <w:rPr>
                <w:rFonts w:ascii="Times New Roman"/>
                <w:b w:val="false"/>
                <w:i w:val="false"/>
                <w:color w:val="000000"/>
                <w:sz w:val="20"/>
              </w:rPr>
              <w:t>
2. Проведение работ по техническому обслуживанию и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01"/>
          <w:p>
            <w:pPr>
              <w:spacing w:after="20"/>
              <w:ind w:left="20"/>
              <w:jc w:val="both"/>
            </w:pPr>
            <w:r>
              <w:rPr>
                <w:rFonts w:ascii="Times New Roman"/>
                <w:b w:val="false"/>
                <w:i w:val="false"/>
                <w:color w:val="000000"/>
                <w:sz w:val="20"/>
              </w:rPr>
              <w:t>
Трудовая функция 1:</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оборудования к ремонту, вывод оборудования из ремонта, пуск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p>
            <w:pPr>
              <w:spacing w:after="20"/>
              <w:ind w:left="20"/>
              <w:jc w:val="both"/>
            </w:pPr>
            <w:r>
              <w:rPr>
                <w:rFonts w:ascii="Times New Roman"/>
                <w:b w:val="false"/>
                <w:i w:val="false"/>
                <w:color w:val="000000"/>
                <w:sz w:val="20"/>
              </w:rPr>
              <w:t>
Проведение работ по техническому обслуживанию и ремонту технологического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02"/>
          <w:p>
            <w:pPr>
              <w:spacing w:after="20"/>
              <w:ind w:left="20"/>
              <w:jc w:val="both"/>
            </w:pPr>
            <w:r>
              <w:rPr>
                <w:rFonts w:ascii="Times New Roman"/>
                <w:b w:val="false"/>
                <w:i w:val="false"/>
                <w:color w:val="000000"/>
                <w:sz w:val="20"/>
              </w:rPr>
              <w:t>
Навык 1:</w:t>
            </w:r>
          </w:p>
          <w:bookmarkEnd w:id="102"/>
          <w:p>
            <w:pPr>
              <w:spacing w:after="20"/>
              <w:ind w:left="20"/>
              <w:jc w:val="both"/>
            </w:pPr>
            <w:r>
              <w:rPr>
                <w:rFonts w:ascii="Times New Roman"/>
                <w:b w:val="false"/>
                <w:i w:val="false"/>
                <w:color w:val="000000"/>
                <w:sz w:val="20"/>
              </w:rPr>
              <w:t>
Проведение работ по подготовке оборудования к ремонту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03"/>
          <w:p>
            <w:pPr>
              <w:spacing w:after="20"/>
              <w:ind w:left="20"/>
              <w:jc w:val="both"/>
            </w:pPr>
            <w:r>
              <w:rPr>
                <w:rFonts w:ascii="Times New Roman"/>
                <w:b w:val="false"/>
                <w:i w:val="false"/>
                <w:color w:val="000000"/>
                <w:sz w:val="20"/>
              </w:rPr>
              <w:t>
Умения:</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ремонт сложного технологического оборудования и технических устройств под руководством слесаря высшей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участие в составлении дефектных ведомостей на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изготовление сложных приспособлений для сборки и монтажа ремонтного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аппараты колонного типа - ремонт, сборка внутренних устройств, снятие и установка крышек, головок;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 грануляторы, кристаллизаторы, мешалки, фильтры - разборка, ремонт,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компрессоры поршневые - разборка, ремонт и сборка цилиндров, коленчатого вала, узла крейцкопфа, клапанов, поршней;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компрессоры центробежные - разборка ротора, ремонт подшипников и зубчатых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ремонт сложного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технологического оборудования и технических устройств к ремонтным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графики технического обслуживания, планово-предупредительного ремонта программы модернизации и технического перевооружения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участие в составлении дефектных ведомостей на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техническое освидетельствование оборудования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аппараты - ремонт корпуса (не требующих термообработки), проверка тарелок на барботаж;</w:t>
            </w:r>
          </w:p>
          <w:p>
            <w:pPr>
              <w:spacing w:after="20"/>
              <w:ind w:left="20"/>
              <w:jc w:val="both"/>
            </w:pPr>
            <w:r>
              <w:rPr>
                <w:rFonts w:ascii="Times New Roman"/>
                <w:b w:val="false"/>
                <w:i w:val="false"/>
                <w:color w:val="000000"/>
                <w:sz w:val="20"/>
              </w:rPr>
              <w:t>
</w:t>
            </w:r>
            <w:r>
              <w:rPr>
                <w:rFonts w:ascii="Times New Roman"/>
                <w:b w:val="false"/>
                <w:i w:val="false"/>
                <w:color w:val="000000"/>
                <w:sz w:val="20"/>
              </w:rPr>
              <w:t>- арматура запорная, предохранительная и регулирующая - разборка, ремонт, притирка, сборка и регулировка;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воздуходувки, газодувки и нагнетатели - ремонт, испытание;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компрессоры газомоторные -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 мельницы шаровые, валковые, дробилки, грохоты, дымососы, грануляторы - капитальный ремонт, испытание, сдача;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насосы центробежные, двухкорпусные и многоступенчатые с количеством рабочих колес более четырех - ремонт, сборка, сдача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реакторы -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 теплообменники (сырьевые) установок гидроочистки, каталитического риформинга, гидрокрекинга и иные свыше 200 атмосфер- ремонт;</w:t>
            </w:r>
          </w:p>
          <w:p>
            <w:pPr>
              <w:spacing w:after="20"/>
              <w:ind w:left="20"/>
              <w:jc w:val="both"/>
            </w:pPr>
            <w:r>
              <w:rPr>
                <w:rFonts w:ascii="Times New Roman"/>
                <w:b w:val="false"/>
                <w:i w:val="false"/>
                <w:color w:val="000000"/>
                <w:sz w:val="20"/>
              </w:rPr>
              <w:t>
- центрифуги -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04"/>
          <w:p>
            <w:pPr>
              <w:spacing w:after="20"/>
              <w:ind w:left="20"/>
              <w:jc w:val="both"/>
            </w:pPr>
            <w:r>
              <w:rPr>
                <w:rFonts w:ascii="Times New Roman"/>
                <w:b w:val="false"/>
                <w:i w:val="false"/>
                <w:color w:val="000000"/>
                <w:sz w:val="20"/>
              </w:rPr>
              <w:t>
Знания:</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знаниям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назначение и принцип действия технологического оборудования и технических устройств и узлов ремонтируемого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Общие правила сварки и пайки.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правила применения приспособлений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прокладки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назначение и принцип действия технологического оборудования и технических устройств, а также последовательность ремонта, сборки,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Общие правила сварки и пайки.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правила применения приспособлений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прокладки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Все виды применяемых в ремонте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ремонта оборудования и аппаратуры, работающих под высоким давлением.</w:t>
            </w:r>
          </w:p>
          <w:p>
            <w:pPr>
              <w:spacing w:after="20"/>
              <w:ind w:left="20"/>
              <w:jc w:val="both"/>
            </w:pPr>
            <w:r>
              <w:rPr>
                <w:rFonts w:ascii="Times New Roman"/>
                <w:b w:val="false"/>
                <w:i w:val="false"/>
                <w:color w:val="000000"/>
                <w:sz w:val="20"/>
              </w:rPr>
              <w:t>
9. Знания требований техники безопасности, промышленной, газовой и пожарной безопасности, промышленной санитарии на опасных производственных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05"/>
          <w:p>
            <w:pPr>
              <w:spacing w:after="20"/>
              <w:ind w:left="20"/>
              <w:jc w:val="both"/>
            </w:pPr>
            <w:r>
              <w:rPr>
                <w:rFonts w:ascii="Times New Roman"/>
                <w:b w:val="false"/>
                <w:i w:val="false"/>
                <w:color w:val="000000"/>
                <w:sz w:val="20"/>
              </w:rPr>
              <w:t>
Навык 2:</w:t>
            </w:r>
          </w:p>
          <w:bookmarkEnd w:id="105"/>
          <w:p>
            <w:pPr>
              <w:spacing w:after="20"/>
              <w:ind w:left="20"/>
              <w:jc w:val="both"/>
            </w:pPr>
            <w:r>
              <w:rPr>
                <w:rFonts w:ascii="Times New Roman"/>
                <w:b w:val="false"/>
                <w:i w:val="false"/>
                <w:color w:val="000000"/>
                <w:sz w:val="20"/>
              </w:rPr>
              <w:t>
Проведение пусконаладочных работ и контроль качества и безопасности при вводе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06"/>
          <w:p>
            <w:pPr>
              <w:spacing w:after="20"/>
              <w:ind w:left="20"/>
              <w:jc w:val="both"/>
            </w:pPr>
            <w:r>
              <w:rPr>
                <w:rFonts w:ascii="Times New Roman"/>
                <w:b w:val="false"/>
                <w:i w:val="false"/>
                <w:color w:val="000000"/>
                <w:sz w:val="20"/>
              </w:rPr>
              <w:t>
Умения:</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контроль качества выполнения работ по ремонту сложного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контроль за соблюдением всех этапов технического обслуживания, в том числе за выполнением графиков обслуживания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проведении финальных испытаний оборудования после ремонта для подтверждения его работоспособности.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за точностью и качеством сборки сложных механизмов и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анализ причин неисправностей и контроль за их устранением в процессе ремонта и после его завершения.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оборудование к пуску в эксплуатацию после ремонта, включая проверку всех систем и узлов на соответствие техническим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пусковые испытания технологического оборудования с целью выявления дефектов и проверки его работоспособности.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ввод в эксплуатацию оборудования в соответствии с регламентами и технологическими требованиями, соблюдая правила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и оформлять отчеты по результатам пусковых испытаний и вводных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Обучать персонал правилам эксплуатации отремонтированного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пуск в эксплуатацию насосов, компрессоров и другого технологического оборудования после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и пуск в эксплуатацию котлов-утилизаторов, компрессоров газомоторных и турбокомпрессоров</w:t>
            </w:r>
          </w:p>
          <w:p>
            <w:pPr>
              <w:spacing w:after="20"/>
              <w:ind w:left="20"/>
              <w:jc w:val="both"/>
            </w:pPr>
            <w:r>
              <w:rPr>
                <w:rFonts w:ascii="Times New Roman"/>
                <w:b w:val="false"/>
                <w:i w:val="false"/>
                <w:color w:val="000000"/>
                <w:sz w:val="20"/>
              </w:rPr>
              <w:t>
- пуск в эксплуатацию теплообменников и центрифуг после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07"/>
          <w:p>
            <w:pPr>
              <w:spacing w:after="20"/>
              <w:ind w:left="20"/>
              <w:jc w:val="both"/>
            </w:pPr>
            <w:r>
              <w:rPr>
                <w:rFonts w:ascii="Times New Roman"/>
                <w:b w:val="false"/>
                <w:i w:val="false"/>
                <w:color w:val="000000"/>
                <w:sz w:val="20"/>
              </w:rPr>
              <w:t>
Знания:</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и методы контроля за соблюдением всех этапов и норм при техническом обслуживании и ремонте сложного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и процедуры финальных испытаний отремонтированного оборудования, включая методы оценки и устранения возможных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по охране труда и промышленной безопасности, включая процедуру контроля за их соблюдением в процессе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Методологию проверки на точность и качество сборки сложных механизмов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методы оценки и анализа работы ремонтируемого оборудования после выполнения ремонта и наладки.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Технологию и методы проведения пусконаладочных работ на технологическом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ввода в эксплуатацию оборудования после ремонта с учетом его технических характеристик и условий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виды испытаний оборудования после ремонта (гидравлические, пневматические, механические и т. д.).</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Регламентные требования и нормы безопасности при проведении пусковых работ и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и технические условия на оборудование, системы управления, автоматику и средства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Инструкции по эксплуатации и техническому обслуживанию оборудования после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работы с контрольно-измерительными приборами для диагностики оборудования в процессе пусконаладочных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Принципы работы систем автоматического управления, установок и механизмов, подключенных к ремонтируемому оборудованию.</w:t>
            </w:r>
          </w:p>
          <w:p>
            <w:pPr>
              <w:spacing w:after="20"/>
              <w:ind w:left="20"/>
              <w:jc w:val="both"/>
            </w:pPr>
            <w:r>
              <w:rPr>
                <w:rFonts w:ascii="Times New Roman"/>
                <w:b w:val="false"/>
                <w:i w:val="false"/>
                <w:color w:val="000000"/>
                <w:sz w:val="20"/>
              </w:rPr>
              <w:t>
9. Основы составления отчетной документации по результатам пусконаладочных работ и проверок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08"/>
          <w:p>
            <w:pPr>
              <w:spacing w:after="20"/>
              <w:ind w:left="20"/>
              <w:jc w:val="both"/>
            </w:pPr>
            <w:r>
              <w:rPr>
                <w:rFonts w:ascii="Times New Roman"/>
                <w:b w:val="false"/>
                <w:i w:val="false"/>
                <w:color w:val="000000"/>
                <w:sz w:val="20"/>
              </w:rPr>
              <w:t>
Навык 1:</w:t>
            </w:r>
          </w:p>
          <w:bookmarkEnd w:id="108"/>
          <w:p>
            <w:pPr>
              <w:spacing w:after="20"/>
              <w:ind w:left="20"/>
              <w:jc w:val="both"/>
            </w:pPr>
            <w:r>
              <w:rPr>
                <w:rFonts w:ascii="Times New Roman"/>
                <w:b w:val="false"/>
                <w:i w:val="false"/>
                <w:color w:val="000000"/>
                <w:sz w:val="20"/>
              </w:rPr>
              <w:t>
Проведение работ по техническому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09"/>
          <w:p>
            <w:pPr>
              <w:spacing w:after="20"/>
              <w:ind w:left="20"/>
              <w:jc w:val="both"/>
            </w:pPr>
            <w:r>
              <w:rPr>
                <w:rFonts w:ascii="Times New Roman"/>
                <w:b w:val="false"/>
                <w:i w:val="false"/>
                <w:color w:val="000000"/>
                <w:sz w:val="20"/>
              </w:rPr>
              <w:t>
Умения:</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разборку, ремонт, сборку сложных установок, машин, аппаратов, трубопроводов, арматуры с применением грузоподъемных механизмов под руководством слесаря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слесарную обработку деталей по 7-10 квалитетам (2-3 классам 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испытание, регулировку рабочих и контрольных предохранительных клапанов с емкостного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параметры работы технологического оборудования и технических устройств с учетом паспортных данных завода-изготовителя, требований правил промышленной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Диагностировать техническое состояние технологического оборудования и технических устройств, проводя наружный и внутренний осмотр.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испытания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аппараты воздушного охлаждения - разборка редуктора;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аппараты теплообменные -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насосы центробежные, двухкорпусные и многоступенчатые с количеством рабочих колес более четырех - разборка;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 печи трубчатые - замена труб, двойников;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реакторы - замена фонаря, снятие головок, снятие и установка кармана зональной термопара, сборка узла уплотнения и муфтовых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редукторы - ремонт, сборка, регулировка.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разборку, ремонт, сборку сложных установок, машин, аппаратов, трубопроводов, арматуры с испытанием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слесарную обработку деталей по 6-7 квалитетам (1-2 классам 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параметры работы технологического оборудования и технических устройств с учетом паспортных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данных завода-изготовителя, требований правил промышленной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Диагностировать техническое состояние технологического оборудования и технических устройств, проводя наружный и внутренний осмотр.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разборку, ремонт и сборку узлов и оборудования в условиях напряженной и плотной посадок.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воздуховоды вентиляционные -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компрессоры, насосы - шабровка вкладышей подшипников и иных деталей машин, ремонт предохранительных и обратных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компрессоры поршневые - регулировка и сдача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конденсаторы-холодильники - извлечение и установка секций;</w:t>
            </w:r>
          </w:p>
          <w:p>
            <w:pPr>
              <w:spacing w:after="20"/>
              <w:ind w:left="20"/>
              <w:jc w:val="both"/>
            </w:pPr>
            <w:r>
              <w:rPr>
                <w:rFonts w:ascii="Times New Roman"/>
                <w:b w:val="false"/>
                <w:i w:val="false"/>
                <w:color w:val="000000"/>
                <w:sz w:val="20"/>
              </w:rPr>
              <w:t>
- печи трубчатые - контроль, отбраковка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10"/>
          <w:p>
            <w:pPr>
              <w:spacing w:after="20"/>
              <w:ind w:left="20"/>
              <w:jc w:val="both"/>
            </w:pPr>
            <w:r>
              <w:rPr>
                <w:rFonts w:ascii="Times New Roman"/>
                <w:b w:val="false"/>
                <w:i w:val="false"/>
                <w:color w:val="000000"/>
                <w:sz w:val="20"/>
              </w:rPr>
              <w:t>
Знания:</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Для 4-го разряда (в дополнение к знаниям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конструктивные особенности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Принципиальную технологическую схему и схему коммуникаций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Допуски и посадки, квалитеты и параметры шероховатости.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Типичные дефекты и неисправности, назначение, режимы работы и правила эксплуатации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грузоподъемных механизмов и порядок пользования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такелажного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конструктивные особенности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Принципиальную технологическую схему и схему коммуникаций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Допуски и посадки, квалитеты и параметры шероховатости.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Типичные дефекты и неисправности, назначение, режимы работы и правила эксплуатации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Статическую и динамическую балансировку машин.</w:t>
            </w:r>
          </w:p>
          <w:p>
            <w:pPr>
              <w:spacing w:after="20"/>
              <w:ind w:left="20"/>
              <w:jc w:val="both"/>
            </w:pPr>
            <w:r>
              <w:rPr>
                <w:rFonts w:ascii="Times New Roman"/>
                <w:b w:val="false"/>
                <w:i w:val="false"/>
                <w:color w:val="000000"/>
                <w:sz w:val="20"/>
              </w:rPr>
              <w:t>
9. Требования техники безопасности, промышленной, газовой и пожарной безопасности, промышленной санитарии на опасных производственных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11"/>
          <w:p>
            <w:pPr>
              <w:spacing w:after="20"/>
              <w:ind w:left="20"/>
              <w:jc w:val="both"/>
            </w:pPr>
            <w:r>
              <w:rPr>
                <w:rFonts w:ascii="Times New Roman"/>
                <w:b w:val="false"/>
                <w:i w:val="false"/>
                <w:color w:val="000000"/>
                <w:sz w:val="20"/>
              </w:rPr>
              <w:t>
Навык 2:</w:t>
            </w:r>
          </w:p>
          <w:bookmarkEnd w:id="111"/>
          <w:p>
            <w:pPr>
              <w:spacing w:after="20"/>
              <w:ind w:left="20"/>
              <w:jc w:val="both"/>
            </w:pPr>
            <w:r>
              <w:rPr>
                <w:rFonts w:ascii="Times New Roman"/>
                <w:b w:val="false"/>
                <w:i w:val="false"/>
                <w:color w:val="000000"/>
                <w:sz w:val="20"/>
              </w:rPr>
              <w:t>
Проведение технического обслуживания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12"/>
          <w:p>
            <w:pPr>
              <w:spacing w:after="20"/>
              <w:ind w:left="20"/>
              <w:jc w:val="both"/>
            </w:pPr>
            <w:r>
              <w:rPr>
                <w:rFonts w:ascii="Times New Roman"/>
                <w:b w:val="false"/>
                <w:i w:val="false"/>
                <w:color w:val="000000"/>
                <w:sz w:val="20"/>
              </w:rPr>
              <w:t>
для 4-го разряда (в дополнение к умениям 3 разряда)</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профилактическое обслуживание сложного технологического оборудования с применением специальных инструментов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проведенного технического обслуживания и анализировать его влияние 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производительность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Внедрять новые методы и технологии для повышения качества технического обслуживания и продления срока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предлагать рекомендации по улучшению графиков и процедур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документацию о выполнении работ по техническому обслуживанию, фиксировать результаты испытаний и проверок.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замена масляных фильтров и проверка системы смазки в компрессорах и насосах;</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техническое обслуживание систем управления и автоматики сложного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состояния трубопроводных систем и замена прокладок;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 восстановление уплотнений на насосах и клапанах;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и настройка контрольно-измерительных приборов и датчиков на технологическом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разборку, ремонт и сборку сложных технологических установок, машин, аппаратов, трубопроводов и арматуры с их последующим испытанием.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слесарную обработку деталей с соблюдением высоких требований точности (6-7 квалитеты, 1-2 класс 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параметры работы технологического оборудования и технических устройств на основе паспортных данных завода-изготовителя.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Диагностировать техническое состояние оборудования путем наружного и внутреннего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разборку, ремонт и сборку узлов и агрегатов в условиях плотных посадок и напряженных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качество работы механизма и его компонента после проведения ремонта или замены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вентиляционных воздуховодов;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шабровка и регулировка деталей компрессоров и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ремонт и регулировка предохранительных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извлечение и установка секций в конденсаторы-холодильники;</w:t>
            </w:r>
          </w:p>
          <w:p>
            <w:pPr>
              <w:spacing w:after="20"/>
              <w:ind w:left="20"/>
              <w:jc w:val="both"/>
            </w:pPr>
            <w:r>
              <w:rPr>
                <w:rFonts w:ascii="Times New Roman"/>
                <w:b w:val="false"/>
                <w:i w:val="false"/>
                <w:color w:val="000000"/>
                <w:sz w:val="20"/>
              </w:rPr>
              <w:t>
- контроль и отбраковка труб в трубчатых печах.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13"/>
          <w:p>
            <w:pPr>
              <w:spacing w:after="20"/>
              <w:ind w:left="20"/>
              <w:jc w:val="both"/>
            </w:pPr>
            <w:r>
              <w:rPr>
                <w:rFonts w:ascii="Times New Roman"/>
                <w:b w:val="false"/>
                <w:i w:val="false"/>
                <w:color w:val="000000"/>
                <w:sz w:val="20"/>
              </w:rPr>
              <w:t>
Для 4-го разряда (в дополнение к знаниям 3 разряда):</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диагностики сложного оборудования (например, использование вибрационной диагностики или термографических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работы с ремонтной документацией и дефектными ведомостями.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профилактики и ремонта сложных установок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планирования технического обслуживания и контроль его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контроля и оценки состояния оборудования в процессе его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безопасности при обслуживании и ремонте более сложных и высоконагруженных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сложного технологического оборудования и технических устройств, таких как компрессоры, насосы, арматура, печи и трубопроводы.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диагностики оборудования, включая наружный и внутренний осмотр для выявления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выполнения слесарных работ для разборки, сборки и ремонта узлов и агрегатов, включая слесарную обработку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деталей с высокой точностью.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Паспортные данные и технические характеристики оборудования, включая допустимые отклонения и рабочие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Технологии испытаний оборудования: гидравлические, пневматические испытания, проверка на герметичность и другие виды тестов.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требования и нормы безопасности при работе с высоконагруженным, высокотехнологичным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Материалы и их свойства, включая виды металлов, сплавов, пластмасс и других материалов, используемых в технологическом оборудовании.</w:t>
            </w:r>
          </w:p>
          <w:p>
            <w:pPr>
              <w:spacing w:after="20"/>
              <w:ind w:left="20"/>
              <w:jc w:val="both"/>
            </w:pPr>
            <w:r>
              <w:rPr>
                <w:rFonts w:ascii="Times New Roman"/>
                <w:b w:val="false"/>
                <w:i w:val="false"/>
                <w:color w:val="000000"/>
                <w:sz w:val="20"/>
              </w:rPr>
              <w:t>
8. Методы слесарной обработки и сборки оборудования при работе с плотными посадками и напряженными соединениями.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14"/>
          <w:p>
            <w:pPr>
              <w:spacing w:after="20"/>
              <w:ind w:left="20"/>
              <w:jc w:val="both"/>
            </w:pPr>
            <w:r>
              <w:rPr>
                <w:rFonts w:ascii="Times New Roman"/>
                <w:b w:val="false"/>
                <w:i w:val="false"/>
                <w:color w:val="000000"/>
                <w:sz w:val="20"/>
              </w:rPr>
              <w:t>
Ответственность</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Концентрация и управление вниманием </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3517-2020 "Промышленность нефтеперерабатывающая и нефтехимическая. Порядок планирования, организации и проведения технического обслуживания и ремонта технологических установок и оборудования"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(нефтеперекачивающей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"Электромонтер по ремонту и обслуживанию электрооборудования":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15"/>
          <w:p>
            <w:pPr>
              <w:spacing w:after="20"/>
              <w:ind w:left="20"/>
              <w:jc w:val="both"/>
            </w:pPr>
            <w:r>
              <w:rPr>
                <w:rFonts w:ascii="Times New Roman"/>
                <w:b w:val="false"/>
                <w:i w:val="false"/>
                <w:color w:val="000000"/>
                <w:sz w:val="20"/>
              </w:rPr>
              <w:t xml:space="preserve">
Выпуск 1.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Республики Казахстан под № 33389). </w:t>
            </w:r>
          </w:p>
          <w:bookmarkEnd w:id="115"/>
          <w:p>
            <w:pPr>
              <w:spacing w:after="20"/>
              <w:ind w:left="20"/>
              <w:jc w:val="both"/>
            </w:pPr>
            <w:r>
              <w:rPr>
                <w:rFonts w:ascii="Times New Roman"/>
                <w:b w:val="false"/>
                <w:i w:val="false"/>
                <w:color w:val="000000"/>
                <w:sz w:val="20"/>
              </w:rPr>
              <w:t>
Параграфы 443-444. Электромонтер по ремонту и обслуживанию электрооборудования.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Электрооборудование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16"/>
          <w:p>
            <w:pPr>
              <w:spacing w:after="20"/>
              <w:ind w:left="20"/>
              <w:jc w:val="both"/>
            </w:pPr>
            <w:r>
              <w:rPr>
                <w:rFonts w:ascii="Times New Roman"/>
                <w:b w:val="false"/>
                <w:i w:val="false"/>
                <w:color w:val="000000"/>
                <w:sz w:val="20"/>
              </w:rPr>
              <w:t>
Квалификация:</w:t>
            </w:r>
          </w:p>
          <w:bookmarkEnd w:id="11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17"/>
          <w:p>
            <w:pPr>
              <w:spacing w:after="20"/>
              <w:ind w:left="20"/>
              <w:jc w:val="both"/>
            </w:pPr>
            <w:r>
              <w:rPr>
                <w:rFonts w:ascii="Times New Roman"/>
                <w:b w:val="false"/>
                <w:i w:val="false"/>
                <w:color w:val="000000"/>
                <w:sz w:val="20"/>
              </w:rPr>
              <w:t>
Уровень образования:</w:t>
            </w:r>
          </w:p>
          <w:bookmarkEnd w:id="117"/>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18"/>
          <w:p>
            <w:pPr>
              <w:spacing w:after="20"/>
              <w:ind w:left="20"/>
              <w:jc w:val="both"/>
            </w:pPr>
            <w:r>
              <w:rPr>
                <w:rFonts w:ascii="Times New Roman"/>
                <w:b w:val="false"/>
                <w:i w:val="false"/>
                <w:color w:val="000000"/>
                <w:sz w:val="20"/>
              </w:rPr>
              <w:t>
Специальность:</w:t>
            </w:r>
          </w:p>
          <w:bookmarkEnd w:id="118"/>
          <w:p>
            <w:pPr>
              <w:spacing w:after="20"/>
              <w:ind w:left="20"/>
              <w:jc w:val="both"/>
            </w:pPr>
            <w:r>
              <w:rPr>
                <w:rFonts w:ascii="Times New Roman"/>
                <w:b w:val="false"/>
                <w:i w:val="false"/>
                <w:color w:val="000000"/>
                <w:sz w:val="20"/>
              </w:rPr>
              <w:t>
Электроснабжение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19"/>
          <w:p>
            <w:pPr>
              <w:spacing w:after="20"/>
              <w:ind w:left="20"/>
              <w:jc w:val="both"/>
            </w:pPr>
            <w:r>
              <w:rPr>
                <w:rFonts w:ascii="Times New Roman"/>
                <w:b w:val="false"/>
                <w:i w:val="false"/>
                <w:color w:val="000000"/>
                <w:sz w:val="20"/>
              </w:rPr>
              <w:t>
Квалификация:</w:t>
            </w:r>
          </w:p>
          <w:bookmarkEnd w:id="11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20"/>
          <w:p>
            <w:pPr>
              <w:spacing w:after="20"/>
              <w:ind w:left="20"/>
              <w:jc w:val="both"/>
            </w:pPr>
            <w:r>
              <w:rPr>
                <w:rFonts w:ascii="Times New Roman"/>
                <w:b w:val="false"/>
                <w:i w:val="false"/>
                <w:color w:val="000000"/>
                <w:sz w:val="20"/>
              </w:rPr>
              <w:t>
Специальность:</w:t>
            </w:r>
          </w:p>
          <w:bookmarkEnd w:id="1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21"/>
          <w:p>
            <w:pPr>
              <w:spacing w:after="20"/>
              <w:ind w:left="20"/>
              <w:jc w:val="both"/>
            </w:pPr>
            <w:r>
              <w:rPr>
                <w:rFonts w:ascii="Times New Roman"/>
                <w:b w:val="false"/>
                <w:i w:val="false"/>
                <w:color w:val="000000"/>
                <w:sz w:val="20"/>
              </w:rPr>
              <w:t>
Квалификация:</w:t>
            </w:r>
          </w:p>
          <w:bookmarkEnd w:id="12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разряд не менее 1 года по профессии, 5 разряд не менее 1,5 года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22"/>
          <w:p>
            <w:pPr>
              <w:spacing w:after="20"/>
              <w:ind w:left="20"/>
              <w:jc w:val="both"/>
            </w:pPr>
            <w:r>
              <w:rPr>
                <w:rFonts w:ascii="Times New Roman"/>
                <w:b w:val="false"/>
                <w:i w:val="false"/>
                <w:color w:val="000000"/>
                <w:sz w:val="20"/>
              </w:rPr>
              <w:t xml:space="preserve">
7413-2-027 - Электромонтер по ремонту и обслуживанию технологического оборудования </w:t>
            </w:r>
          </w:p>
          <w:bookmarkEnd w:id="122"/>
          <w:p>
            <w:pPr>
              <w:spacing w:after="20"/>
              <w:ind w:left="20"/>
              <w:jc w:val="both"/>
            </w:pPr>
            <w:r>
              <w:rPr>
                <w:rFonts w:ascii="Times New Roman"/>
                <w:b w:val="false"/>
                <w:i w:val="false"/>
                <w:color w:val="000000"/>
                <w:sz w:val="20"/>
              </w:rPr>
              <w:t>
7413-2-020 - Электромонтер по обслуживанию электрооборудования электростанций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электрооборудования за счет своевременного технического обслуживания, диагностики, ремонта, а также выполнения мероприятий по предупреждению аварийных ситуаций и повышению надежности функционирования электрических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23"/>
          <w:p>
            <w:pPr>
              <w:spacing w:after="20"/>
              <w:ind w:left="20"/>
              <w:jc w:val="both"/>
            </w:pPr>
            <w:r>
              <w:rPr>
                <w:rFonts w:ascii="Times New Roman"/>
                <w:b w:val="false"/>
                <w:i w:val="false"/>
                <w:color w:val="000000"/>
                <w:sz w:val="20"/>
              </w:rPr>
              <w:t>
1. Выполнение отдельных простых и средней сложности работ по ремонту и обслуживанию электрооборудования.</w:t>
            </w:r>
          </w:p>
          <w:bookmarkEnd w:id="123"/>
          <w:p>
            <w:pPr>
              <w:spacing w:after="20"/>
              <w:ind w:left="20"/>
              <w:jc w:val="both"/>
            </w:pPr>
            <w:r>
              <w:rPr>
                <w:rFonts w:ascii="Times New Roman"/>
                <w:b w:val="false"/>
                <w:i w:val="false"/>
                <w:color w:val="000000"/>
                <w:sz w:val="20"/>
              </w:rPr>
              <w:t>
2. Проведение диагностики, испытаний и наладки электрооборудования, включая проверку точности измерительных трансформаторов, балансировку роторов, выявление вибрации и устранение дефектов в сложных электрических схемах, а также обеспечение безопасности при выполнении работ в электроустановках.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Выполнение отдельных простых и средней сложности работ по ремонту и обслуживанию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24"/>
          <w:p>
            <w:pPr>
              <w:spacing w:after="20"/>
              <w:ind w:left="20"/>
              <w:jc w:val="both"/>
            </w:pPr>
            <w:r>
              <w:rPr>
                <w:rFonts w:ascii="Times New Roman"/>
                <w:b w:val="false"/>
                <w:i w:val="false"/>
                <w:color w:val="000000"/>
                <w:sz w:val="20"/>
              </w:rPr>
              <w:t>
Навык 1:</w:t>
            </w:r>
          </w:p>
          <w:bookmarkEnd w:id="124"/>
          <w:p>
            <w:pPr>
              <w:spacing w:after="20"/>
              <w:ind w:left="20"/>
              <w:jc w:val="both"/>
            </w:pPr>
            <w:r>
              <w:rPr>
                <w:rFonts w:ascii="Times New Roman"/>
                <w:b w:val="false"/>
                <w:i w:val="false"/>
                <w:color w:val="000000"/>
                <w:sz w:val="20"/>
              </w:rPr>
              <w:t>
Выполнение ремонтных работ оборудования средней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25"/>
          <w:p>
            <w:pPr>
              <w:spacing w:after="20"/>
              <w:ind w:left="20"/>
              <w:jc w:val="both"/>
            </w:pPr>
            <w:r>
              <w:rPr>
                <w:rFonts w:ascii="Times New Roman"/>
                <w:b w:val="false"/>
                <w:i w:val="false"/>
                <w:color w:val="000000"/>
                <w:sz w:val="20"/>
              </w:rPr>
              <w:t>
Умения:</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в дополнении к разряду 3</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Разбирать, капитально ремонтировать электрооборудования любого назначения, всех типов и габаритов под руководством электромонтера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и проверять аппаратуру и приборы электроприводов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Ремонтировать усилители, приборы световой и звуковой сигнализации, контроллеров, постов управления, магнитных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Обслуживать силовые и осветительные электроустановки со сложными схемами включения.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 на ведомственных электростанциях, трансформаторных электроподстанциях с полным их отключением от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оперативные переключения в электросетях с ревизией трансформаторов, выключателей, разъединителей и приводов к ним с разборкой конструктивных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Проверять, монтаж и ремонт схем люминесцентного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Размотать, разделка, дозировка, прокладка кабеля, монтаж вводных устройств и соединительных муфт, концевые заделки в кабельных линиях напряжением до 35 кВ.</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место повреждения кабелей, измерение сопротивления заземления, потенциалов на оболочке кабеля.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Выявлять и устранение отказов и неисправностей электрооборудования со схемами включения средней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Паять мягкими и твердыми припоями.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Выполнять работ по чертежам и схемам.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Подбирать пусковых сопротивлений для электродвигателей.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диагностику и испытания электрооборудования, включая проверку точности измерительных трансформаторов.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балансировку роторов электрических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устранять дефекты в сложных электрических схемах.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Настраивать и налаживать электрооборудование в процессе его эксплуатации.</w:t>
            </w:r>
          </w:p>
          <w:p>
            <w:pPr>
              <w:spacing w:after="20"/>
              <w:ind w:left="20"/>
              <w:jc w:val="both"/>
            </w:pPr>
            <w:r>
              <w:rPr>
                <w:rFonts w:ascii="Times New Roman"/>
                <w:b w:val="false"/>
                <w:i w:val="false"/>
                <w:color w:val="000000"/>
                <w:sz w:val="20"/>
              </w:rPr>
              <w:t>
5. Осуществлять диагностику и регулировку точности работы систем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26"/>
          <w:p>
            <w:pPr>
              <w:spacing w:after="20"/>
              <w:ind w:left="20"/>
              <w:jc w:val="both"/>
            </w:pPr>
            <w:r>
              <w:rPr>
                <w:rFonts w:ascii="Times New Roman"/>
                <w:b w:val="false"/>
                <w:i w:val="false"/>
                <w:color w:val="000000"/>
                <w:sz w:val="20"/>
              </w:rPr>
              <w:t>
Знания:</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в дополнении к разряду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электрические нормы настройки обслуживаемого оборудования, методы проверки и измерения их, принцип действия оборудования, источников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различных типов электродвигателей постоянного и переменного тока, защитных и измерительных приборов, коммутационной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Общие сведения о назначении и основных требованиях к максимальной токовой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и принцип работы полупроводниковых и других выпрямителей.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проведения испытания электрооборудования и кабельных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испытания защитных средств, применяемых в электрических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Технические требования к исполнению электрических проводок всех 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Номенклатуру, свойства и взаимозаменяемость применяемых при ремонте электроизоляционных и проводимых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и виды высокочастотных защит.</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Методы проведения регулировочно-сдаточных работ и сдачи электрооборудования с пускорегулирующей аппаратурой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Устройство, назначение и условия применения сложного контрольно-измерительного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Конструкции универсальных и специальных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диагностики и испытаний электрооборудования, в том числе измерительных трансформаторов.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балансировки роторов и диагностики вибрации.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сложных электрических схем и способы их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наладки и регулировки электрооборудования.</w:t>
            </w:r>
          </w:p>
          <w:p>
            <w:pPr>
              <w:spacing w:after="20"/>
              <w:ind w:left="20"/>
              <w:jc w:val="both"/>
            </w:pPr>
            <w:r>
              <w:rPr>
                <w:rFonts w:ascii="Times New Roman"/>
                <w:b w:val="false"/>
                <w:i w:val="false"/>
                <w:color w:val="000000"/>
                <w:sz w:val="20"/>
              </w:rPr>
              <w:t>
5. Технологические и безопасные методы устранения дефектов в электрооборудовании.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27"/>
          <w:p>
            <w:pPr>
              <w:spacing w:after="20"/>
              <w:ind w:left="20"/>
              <w:jc w:val="both"/>
            </w:pPr>
            <w:r>
              <w:rPr>
                <w:rFonts w:ascii="Times New Roman"/>
                <w:b w:val="false"/>
                <w:i w:val="false"/>
                <w:color w:val="000000"/>
                <w:sz w:val="20"/>
              </w:rPr>
              <w:t>
Навык 2:</w:t>
            </w:r>
          </w:p>
          <w:bookmarkEnd w:id="127"/>
          <w:p>
            <w:pPr>
              <w:spacing w:after="20"/>
              <w:ind w:left="20"/>
              <w:jc w:val="both"/>
            </w:pPr>
            <w:r>
              <w:rPr>
                <w:rFonts w:ascii="Times New Roman"/>
                <w:b w:val="false"/>
                <w:i w:val="false"/>
                <w:color w:val="000000"/>
                <w:sz w:val="20"/>
              </w:rPr>
              <w:t>
Диагностирование, испытание и наладка электрооборудования, включая проверку измерительных трансформаторов, балансировку роторов и устранение дефектов в схемах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28"/>
          <w:p>
            <w:pPr>
              <w:spacing w:after="20"/>
              <w:ind w:left="20"/>
              <w:jc w:val="both"/>
            </w:pPr>
            <w:r>
              <w:rPr>
                <w:rFonts w:ascii="Times New Roman"/>
                <w:b w:val="false"/>
                <w:i w:val="false"/>
                <w:color w:val="000000"/>
                <w:sz w:val="20"/>
              </w:rPr>
              <w:t>
4 разряд в дополнении к разряду 3</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 демонтаж и ремонт сложных электрических цепей.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параметры электрических цепей с использованием высокоточного контрольно-измерительного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Настраивать и регулировать работу сложных электрических устройств, включая частотные преобразователи и электромеханические приводы.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Диагностировать и устранять неисправности в сложных электрических схемах и автоматических системах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монтаж и ремонт электрических распределительных устройств и высоковольтного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Подготавливать электрооборудование к испытаниям, включая проведение прогрузки автоматических выключателей.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схемы подключения электрооборудования на основе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монтаж и наладку систем защиты, автоматики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замену и настройку электрооборудования в системах возобновляемой энергии мощностью более 100 кВт.</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Организовывать работы по прокладке высоковольтных кабелей с соблюдением требований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Контролировать соблюдение технологических процессов при ремонте и обслуживании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капитальный ремонт, сборку, установку и наладку высоковольтных электрических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Обслуживать и регулировать сложные схемы автоматического управления технологическими процессами, включая устройства дистанционного управления и системы с автоматическим включением резерва.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диагностику и испытания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Балансировать роторы и устранять дефекты в сложных электрических схемах.</w:t>
            </w:r>
          </w:p>
          <w:p>
            <w:pPr>
              <w:spacing w:after="20"/>
              <w:ind w:left="20"/>
              <w:jc w:val="both"/>
            </w:pPr>
            <w:r>
              <w:rPr>
                <w:rFonts w:ascii="Times New Roman"/>
                <w:b w:val="false"/>
                <w:i w:val="false"/>
                <w:color w:val="000000"/>
                <w:sz w:val="20"/>
              </w:rPr>
              <w:t>
5. Обеспечивать безопасность при выполнении работ в электроустановках.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29"/>
          <w:p>
            <w:pPr>
              <w:spacing w:after="20"/>
              <w:ind w:left="20"/>
              <w:jc w:val="both"/>
            </w:pPr>
            <w:r>
              <w:rPr>
                <w:rFonts w:ascii="Times New Roman"/>
                <w:b w:val="false"/>
                <w:i w:val="false"/>
                <w:color w:val="000000"/>
                <w:sz w:val="20"/>
              </w:rPr>
              <w:t>
4 разряд в дополнении к разряду 3</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сложных электрических схем и систем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назначение и правила эксплуатации высоковольтного оборудования и распределительных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диагностики сложных неисправностей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настройки и регулировки параметров автоматизированных систем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Особенности эксплуатации преобразователей частоты, электромеханических приводов и автоматических выключателей.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Нормативные требования к монтажу, ремонту и эксплуатации высоковольтного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Приемы и правила работы с системами защиты, автоматики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наладки оборудования для систем возобновляемой 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составления электрических схем и работы с проектной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охраны труда, техники безопасности и пожарной безопасности при работе с высоковольтными и сложными электрическими установками.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высоковольтных электрических машин и электроаппаратов.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автоматического управления технологическими процессами и их регулирования.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диагностики, испытаний и наладки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проведения балансировки роторов и устранения дефектов в электрических схемах.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обеспечения безопасности при выполнении работ в электроустановках.</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30"/>
          <w:p>
            <w:pPr>
              <w:spacing w:after="20"/>
              <w:ind w:left="20"/>
              <w:jc w:val="both"/>
            </w:pPr>
            <w:r>
              <w:rPr>
                <w:rFonts w:ascii="Times New Roman"/>
                <w:b w:val="false"/>
                <w:i w:val="false"/>
                <w:color w:val="000000"/>
                <w:sz w:val="20"/>
              </w:rPr>
              <w:t>
Трудовая функция 2:</w:t>
            </w:r>
          </w:p>
          <w:bookmarkEnd w:id="130"/>
          <w:p>
            <w:pPr>
              <w:spacing w:after="20"/>
              <w:ind w:left="20"/>
              <w:jc w:val="both"/>
            </w:pPr>
            <w:r>
              <w:rPr>
                <w:rFonts w:ascii="Times New Roman"/>
                <w:b w:val="false"/>
                <w:i w:val="false"/>
                <w:color w:val="000000"/>
                <w:sz w:val="20"/>
              </w:rPr>
              <w:t>
Проведение диагностики, испытаний и наладки электрооборудования, включая проверку точности измерительных трансформаторов, балансировку роторов, выявление вибрации и устранение дефектов в сложных электрических схемах, а также обеспечение безопасности при выполнении работ в электроустановках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31"/>
          <w:p>
            <w:pPr>
              <w:spacing w:after="20"/>
              <w:ind w:left="20"/>
              <w:jc w:val="both"/>
            </w:pPr>
            <w:r>
              <w:rPr>
                <w:rFonts w:ascii="Times New Roman"/>
                <w:b w:val="false"/>
                <w:i w:val="false"/>
                <w:color w:val="000000"/>
                <w:sz w:val="20"/>
              </w:rPr>
              <w:t>
Навык 1:</w:t>
            </w:r>
          </w:p>
          <w:bookmarkEnd w:id="131"/>
          <w:p>
            <w:pPr>
              <w:spacing w:after="20"/>
              <w:ind w:left="20"/>
              <w:jc w:val="both"/>
            </w:pPr>
            <w:r>
              <w:rPr>
                <w:rFonts w:ascii="Times New Roman"/>
                <w:b w:val="false"/>
                <w:i w:val="false"/>
                <w:color w:val="000000"/>
                <w:sz w:val="20"/>
              </w:rPr>
              <w:t>
Наладка схем и устранение дефектов в сложных устройствах средств защиты и приборах автоматики и телемеханики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32"/>
          <w:p>
            <w:pPr>
              <w:spacing w:after="20"/>
              <w:ind w:left="20"/>
              <w:jc w:val="both"/>
            </w:pPr>
            <w:r>
              <w:rPr>
                <w:rFonts w:ascii="Times New Roman"/>
                <w:b w:val="false"/>
                <w:i w:val="false"/>
                <w:color w:val="000000"/>
                <w:sz w:val="20"/>
              </w:rPr>
              <w:t>
Для 4 разряда:</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и понимать электрические и функциональные схемы устройств автоматики и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проверку и наладку схем релейной защиты, автоматических и телемеханических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устранять дефекты и неисправности в работе сложных электрических схем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настройку и регулировку приборов автоматики, датчиков и реле.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измерительными приборами при диагностике (мультиметры, мегаомметры, осциллографы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безопасную наладку при наличии напряжения (с соблюдением правил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техническую документацию по проведҰнным наладочным и ремонтным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силовые и осветительные установки с особо сложными схемами включения электрооборудования и схем машин и агрегатов, связанных в поточную линию, а также оборудования с автоматическим регулированием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разборку, капитальный ремонт, сборку, установку и центровку высоковольтных электрических машин и электроаппаратов различных типов и систем с напряжением до 15 кВ.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монтаж и ремонт кабельных сетей напряжением свыше 35 кВ, с монтажом вводных устройств и соединительных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монтаж, ремонт, наладку и обслуживание устройств автоматического регулирования режимов работы блокировочных, сигнализационных, управляющих устройств, систем диспетчерского автоматизированного управления, поточно- транспортных технологических линий, сварочного оборудования с электронными схемами управления, агрегатов электрооборудования и станков с системами электромашинного управления, с обратными связями по току и напряжению.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ремонт, монтаж, установку и наладку ртутных выпрямителей и высокочастотных установок мощностью свыше 1000 кВт.</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ремонт сложного электрооборудования сушильных и вакуумных печей, уникальных автоматов максимального тока и автоматических лент.</w:t>
            </w:r>
          </w:p>
          <w:p>
            <w:pPr>
              <w:spacing w:after="20"/>
              <w:ind w:left="20"/>
              <w:jc w:val="both"/>
            </w:pPr>
            <w:r>
              <w:rPr>
                <w:rFonts w:ascii="Times New Roman"/>
                <w:b w:val="false"/>
                <w:i w:val="false"/>
                <w:color w:val="000000"/>
                <w:sz w:val="20"/>
              </w:rPr>
              <w:t>
7. Проводить балансировку роторов электрических машин, выявление и устранение вибрации.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33"/>
          <w:p>
            <w:pPr>
              <w:spacing w:after="20"/>
              <w:ind w:left="20"/>
              <w:jc w:val="both"/>
            </w:pPr>
            <w:r>
              <w:rPr>
                <w:rFonts w:ascii="Times New Roman"/>
                <w:b w:val="false"/>
                <w:i w:val="false"/>
                <w:color w:val="000000"/>
                <w:sz w:val="20"/>
              </w:rPr>
              <w:t>
Для 4 разряда:</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устройство средств защиты,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действия реле, контакторов, датчиков, схем логики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Условные обозначения на электрических схемах и принцип их чтения.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электротехники и электроники (в объҰме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и правила охраны труда и электробезопасности при работе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и правила пользования контрольно-измерительными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Основные виды дефектов и типичные неисправности устройств автоматики и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электрические нормы настройки оборудования, методы проверки и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действия оборудования, источников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различных типов электродвигателей постоянного и переменного тока, защитных и измерительных приборов, коммутационной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Общие сведения о назначении и основных требованиях к максимальной токовой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и принцип работы полупроводниковых и других выпрямителей.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проведения испытания электрооборудования и кабельных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испытания защитных средств, применяемых в электрических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и виды высокочастотных защит.</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Методы проведения регулировочно-сдаточных работ и сдачи электрооборудования с пускорегулирующей аппаратурой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Устройство, назначение и условия применения сложного контрольно-измерительного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Конструкции универсальных и специальных приспособлений.</w:t>
            </w:r>
          </w:p>
          <w:p>
            <w:pPr>
              <w:spacing w:after="20"/>
              <w:ind w:left="20"/>
              <w:jc w:val="both"/>
            </w:pPr>
            <w:r>
              <w:rPr>
                <w:rFonts w:ascii="Times New Roman"/>
                <w:b w:val="false"/>
                <w:i w:val="false"/>
                <w:color w:val="000000"/>
                <w:sz w:val="20"/>
              </w:rPr>
              <w:t>
13.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34"/>
          <w:p>
            <w:pPr>
              <w:spacing w:after="20"/>
              <w:ind w:left="20"/>
              <w:jc w:val="both"/>
            </w:pPr>
            <w:r>
              <w:rPr>
                <w:rFonts w:ascii="Times New Roman"/>
                <w:b w:val="false"/>
                <w:i w:val="false"/>
                <w:color w:val="000000"/>
                <w:sz w:val="20"/>
              </w:rPr>
              <w:t>
Навык 2:</w:t>
            </w:r>
          </w:p>
          <w:bookmarkEnd w:id="134"/>
          <w:p>
            <w:pPr>
              <w:spacing w:after="20"/>
              <w:ind w:left="20"/>
              <w:jc w:val="both"/>
            </w:pPr>
            <w:r>
              <w:rPr>
                <w:rFonts w:ascii="Times New Roman"/>
                <w:b w:val="false"/>
                <w:i w:val="false"/>
                <w:color w:val="000000"/>
                <w:sz w:val="20"/>
              </w:rPr>
              <w:t>
Наладка, ремонт и регулирование электродвигателей, электроаппаратов и трансформаторов различных мощностей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35"/>
          <w:p>
            <w:pPr>
              <w:spacing w:after="20"/>
              <w:ind w:left="20"/>
              <w:jc w:val="both"/>
            </w:pPr>
            <w:r>
              <w:rPr>
                <w:rFonts w:ascii="Times New Roman"/>
                <w:b w:val="false"/>
                <w:i w:val="false"/>
                <w:color w:val="000000"/>
                <w:sz w:val="20"/>
              </w:rPr>
              <w:t>
Для 4 разряда:</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неисправности электродвигателей, трансформаторов и электроаппаратов.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разборку, сборку, замену изношенных частей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регулировку пусковой аппаратуры и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изоляцию, сопротивление обмоток, цепей и заземления.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наладку и настройку оборудования на месте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ручным и электроинструментом, а также контрольно-измерительными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Читать электрические и монтажные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обслуживание и наладку электрооборудования, включая электродвигатели, аппараты и трансформаторы мощностью до 100 кВт.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проверку точности измерительных трансформаторов, измерение сопротивления изоляции и сопротивления заземляющих проводников.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монтажные и наладочные работы по установке, ремонту и обслуживанию электрических машин и электроаппаратов низкого и среднего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Разбирать, собирать, устанавливать электродвигатели и аппараты.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Балансировать ротор электродвигателя.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диагностику и регулировку работы приборов и установок автоматического регулирования.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Налаживать и проверять работу электродвигателей и трансформаторов.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Обслуживать, налаживать и проверять работу измерительных приборов и автоматических линий.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работы по устранению дефектов в электрических схемах, выявлять и устранять вибрацию в механизмах.</w:t>
            </w:r>
          </w:p>
          <w:p>
            <w:pPr>
              <w:spacing w:after="20"/>
              <w:ind w:left="20"/>
              <w:jc w:val="both"/>
            </w:pPr>
            <w:r>
              <w:rPr>
                <w:rFonts w:ascii="Times New Roman"/>
                <w:b w:val="false"/>
                <w:i w:val="false"/>
                <w:color w:val="000000"/>
                <w:sz w:val="20"/>
              </w:rPr>
              <w:t>
10. Соблюдать требования безопасности при выполнении работ в электроустановках.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36"/>
          <w:p>
            <w:pPr>
              <w:spacing w:after="20"/>
              <w:ind w:left="20"/>
              <w:jc w:val="both"/>
            </w:pPr>
            <w:r>
              <w:rPr>
                <w:rFonts w:ascii="Times New Roman"/>
                <w:b w:val="false"/>
                <w:i w:val="false"/>
                <w:color w:val="000000"/>
                <w:sz w:val="20"/>
              </w:rPr>
              <w:t>
Для 4 разряда:</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электродвигателей, трансформаторов и основных электроаппаратов.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неисправностей и методы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подключения оборудования к электрическим сетям.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по электробезопасности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Условные обозначения на электрических схемах.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электротехники (на уровне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испытаниям и проверкам отремонтированного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электрических машин, аппаратов и трансформаторов мощностью до 100 кВт.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теории электротехники, включая методы измерений и проверки точности измерительных трансформаторов.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конструкция электродвигателей, электроаппаратов, трансформаторов, схем автоматического регулирования.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Технологию монтажа, ремонта и наладки электрических машин и оборудования, включая необходимые инструменты и методы.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балансировки роторов, выявления вибрации и устранения дефектов в электрических машинах, а также их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работы и типы защитных реле и устройств автоматической защиты, включая их настройку и регулировку.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и технологии проверки и настройки электрооборудования, включая диагностику и контроль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Электрические схемы и схемы подключения аппаратуры, принципы их настройки и ремонта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безопасности при работе с электрооборудованием и проведении испытаний в электроустановках.</w:t>
            </w:r>
          </w:p>
          <w:p>
            <w:pPr>
              <w:spacing w:after="20"/>
              <w:ind w:left="20"/>
              <w:jc w:val="both"/>
            </w:pPr>
            <w:r>
              <w:rPr>
                <w:rFonts w:ascii="Times New Roman"/>
                <w:b w:val="false"/>
                <w:i w:val="false"/>
                <w:color w:val="000000"/>
                <w:sz w:val="20"/>
              </w:rPr>
              <w:t>
10. Правила эксплуатации и монтажа кабельных линий, а также устройств защиты и автоматического включения резерва.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37"/>
          <w:p>
            <w:pPr>
              <w:spacing w:after="20"/>
              <w:ind w:left="20"/>
              <w:jc w:val="both"/>
            </w:pPr>
            <w:r>
              <w:rPr>
                <w:rFonts w:ascii="Times New Roman"/>
                <w:b w:val="false"/>
                <w:i w:val="false"/>
                <w:color w:val="000000"/>
                <w:sz w:val="20"/>
              </w:rPr>
              <w:t xml:space="preserve">
Дисциплинированность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Внимательность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Организованность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Активность </w:t>
            </w:r>
          </w:p>
          <w:p>
            <w:pPr>
              <w:spacing w:after="20"/>
              <w:ind w:left="20"/>
              <w:jc w:val="both"/>
            </w:pPr>
            <w:r>
              <w:rPr>
                <w:rFonts w:ascii="Times New Roman"/>
                <w:b w:val="false"/>
                <w:i w:val="false"/>
                <w:color w:val="000000"/>
                <w:sz w:val="20"/>
              </w:rPr>
              <w:t>
Коммуникабельность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38"/>
          <w:p>
            <w:pPr>
              <w:spacing w:after="20"/>
              <w:ind w:left="20"/>
              <w:jc w:val="both"/>
            </w:pPr>
            <w:r>
              <w:rPr>
                <w:rFonts w:ascii="Times New Roman"/>
                <w:b w:val="false"/>
                <w:i w:val="false"/>
                <w:color w:val="000000"/>
                <w:sz w:val="20"/>
              </w:rPr>
              <w:t>
1. ТР РК "О безопасности машин и оборудования"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21 июля 2007 года "О безопасности машин и оборудования")</w:t>
            </w:r>
          </w:p>
          <w:bookmarkEnd w:id="138"/>
          <w:p>
            <w:pPr>
              <w:spacing w:after="20"/>
              <w:ind w:left="20"/>
              <w:jc w:val="both"/>
            </w:pPr>
            <w:r>
              <w:rPr>
                <w:rFonts w:ascii="Times New Roman"/>
                <w:b w:val="false"/>
                <w:i w:val="false"/>
                <w:color w:val="000000"/>
                <w:sz w:val="20"/>
              </w:rPr>
              <w:t>
2. ТР РК "О безопасности оборудования, работающего под избыточным давлением" (</w:t>
            </w:r>
            <w:r>
              <w:rPr>
                <w:rFonts w:ascii="Times New Roman"/>
                <w:b w:val="false"/>
                <w:i w:val="false"/>
                <w:color w:val="000000"/>
                <w:sz w:val="20"/>
              </w:rPr>
              <w:t>Решение</w:t>
            </w:r>
            <w:r>
              <w:rPr>
                <w:rFonts w:ascii="Times New Roman"/>
                <w:b w:val="false"/>
                <w:i w:val="false"/>
                <w:color w:val="000000"/>
                <w:sz w:val="20"/>
              </w:rPr>
              <w:t xml:space="preserve"> Совета Евразийской экономической комиссии от 2 июля 2013 года № 41.)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БПО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39"/>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под № 21909). </w:t>
            </w:r>
          </w:p>
          <w:bookmarkEnd w:id="139"/>
          <w:p>
            <w:pPr>
              <w:spacing w:after="20"/>
              <w:ind w:left="20"/>
              <w:jc w:val="both"/>
            </w:pPr>
            <w:r>
              <w:rPr>
                <w:rFonts w:ascii="Times New Roman"/>
                <w:b w:val="false"/>
                <w:i w:val="false"/>
                <w:color w:val="000000"/>
                <w:sz w:val="20"/>
              </w:rPr>
              <w:t>
Параграфы 55-56. Слесарь по ремонту технологических установок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40"/>
          <w:p>
            <w:pPr>
              <w:spacing w:after="20"/>
              <w:ind w:left="20"/>
              <w:jc w:val="both"/>
            </w:pPr>
            <w:r>
              <w:rPr>
                <w:rFonts w:ascii="Times New Roman"/>
                <w:b w:val="false"/>
                <w:i w:val="false"/>
                <w:color w:val="000000"/>
                <w:sz w:val="20"/>
              </w:rPr>
              <w:t>
Уровень образования:</w:t>
            </w:r>
          </w:p>
          <w:bookmarkEnd w:id="140"/>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41"/>
          <w:p>
            <w:pPr>
              <w:spacing w:after="20"/>
              <w:ind w:left="20"/>
              <w:jc w:val="both"/>
            </w:pPr>
            <w:r>
              <w:rPr>
                <w:rFonts w:ascii="Times New Roman"/>
                <w:b w:val="false"/>
                <w:i w:val="false"/>
                <w:color w:val="000000"/>
                <w:sz w:val="20"/>
              </w:rPr>
              <w:t>
Специальность:</w:t>
            </w:r>
          </w:p>
          <w:bookmarkEnd w:id="141"/>
          <w:p>
            <w:pPr>
              <w:spacing w:after="20"/>
              <w:ind w:left="20"/>
              <w:jc w:val="both"/>
            </w:pPr>
            <w:r>
              <w:rPr>
                <w:rFonts w:ascii="Times New Roman"/>
                <w:b w:val="false"/>
                <w:i w:val="false"/>
                <w:color w:val="000000"/>
                <w:sz w:val="20"/>
              </w:rPr>
              <w:t>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42"/>
          <w:p>
            <w:pPr>
              <w:spacing w:after="20"/>
              <w:ind w:left="20"/>
              <w:jc w:val="both"/>
            </w:pPr>
            <w:r>
              <w:rPr>
                <w:rFonts w:ascii="Times New Roman"/>
                <w:b w:val="false"/>
                <w:i w:val="false"/>
                <w:color w:val="000000"/>
                <w:sz w:val="20"/>
              </w:rPr>
              <w:t>
Квалификация:</w:t>
            </w:r>
          </w:p>
          <w:bookmarkEnd w:id="14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43"/>
          <w:p>
            <w:pPr>
              <w:spacing w:after="20"/>
              <w:ind w:left="20"/>
              <w:jc w:val="both"/>
            </w:pPr>
            <w:r>
              <w:rPr>
                <w:rFonts w:ascii="Times New Roman"/>
                <w:b w:val="false"/>
                <w:i w:val="false"/>
                <w:color w:val="000000"/>
                <w:sz w:val="20"/>
              </w:rPr>
              <w:t>
Уровень образования:</w:t>
            </w:r>
          </w:p>
          <w:bookmarkEnd w:id="143"/>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44"/>
          <w:p>
            <w:pPr>
              <w:spacing w:after="20"/>
              <w:ind w:left="20"/>
              <w:jc w:val="both"/>
            </w:pPr>
            <w:r>
              <w:rPr>
                <w:rFonts w:ascii="Times New Roman"/>
                <w:b w:val="false"/>
                <w:i w:val="false"/>
                <w:color w:val="000000"/>
                <w:sz w:val="20"/>
              </w:rPr>
              <w:t>
Специальность:</w:t>
            </w:r>
          </w:p>
          <w:bookmarkEnd w:id="144"/>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45"/>
          <w:p>
            <w:pPr>
              <w:spacing w:after="20"/>
              <w:ind w:left="20"/>
              <w:jc w:val="both"/>
            </w:pPr>
            <w:r>
              <w:rPr>
                <w:rFonts w:ascii="Times New Roman"/>
                <w:b w:val="false"/>
                <w:i w:val="false"/>
                <w:color w:val="000000"/>
                <w:sz w:val="20"/>
              </w:rPr>
              <w:t>
Квалификация:</w:t>
            </w:r>
          </w:p>
          <w:bookmarkEnd w:id="14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46"/>
          <w:p>
            <w:pPr>
              <w:spacing w:after="20"/>
              <w:ind w:left="20"/>
              <w:jc w:val="both"/>
            </w:pPr>
            <w:r>
              <w:rPr>
                <w:rFonts w:ascii="Times New Roman"/>
                <w:b w:val="false"/>
                <w:i w:val="false"/>
                <w:color w:val="000000"/>
                <w:sz w:val="20"/>
              </w:rPr>
              <w:t>
Квалификация:</w:t>
            </w:r>
          </w:p>
          <w:bookmarkEnd w:id="14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47"/>
          <w:p>
            <w:pPr>
              <w:spacing w:after="20"/>
              <w:ind w:left="20"/>
              <w:jc w:val="both"/>
            </w:pPr>
            <w:r>
              <w:rPr>
                <w:rFonts w:ascii="Times New Roman"/>
                <w:b w:val="false"/>
                <w:i w:val="false"/>
                <w:color w:val="000000"/>
                <w:sz w:val="20"/>
              </w:rPr>
              <w:t>
Уровень образования:</w:t>
            </w:r>
          </w:p>
          <w:bookmarkEnd w:id="147"/>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48"/>
          <w:p>
            <w:pPr>
              <w:spacing w:after="20"/>
              <w:ind w:left="20"/>
              <w:jc w:val="both"/>
            </w:pPr>
            <w:r>
              <w:rPr>
                <w:rFonts w:ascii="Times New Roman"/>
                <w:b w:val="false"/>
                <w:i w:val="false"/>
                <w:color w:val="000000"/>
                <w:sz w:val="20"/>
              </w:rPr>
              <w:t>
Специальность:</w:t>
            </w:r>
          </w:p>
          <w:bookmarkEnd w:id="148"/>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49"/>
          <w:p>
            <w:pPr>
              <w:spacing w:after="20"/>
              <w:ind w:left="20"/>
              <w:jc w:val="both"/>
            </w:pPr>
            <w:r>
              <w:rPr>
                <w:rFonts w:ascii="Times New Roman"/>
                <w:b w:val="false"/>
                <w:i w:val="false"/>
                <w:color w:val="000000"/>
                <w:sz w:val="20"/>
              </w:rPr>
              <w:t>
Квалификация:</w:t>
            </w:r>
          </w:p>
          <w:bookmarkEnd w:id="14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разряд не менее 2 лет работы, 7 разряд не менее 2,5 лет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Слесарь по ремонту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восстановление работоспособности и обеспечение надежности работы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50"/>
          <w:p>
            <w:pPr>
              <w:spacing w:after="20"/>
              <w:ind w:left="20"/>
              <w:jc w:val="both"/>
            </w:pPr>
            <w:r>
              <w:rPr>
                <w:rFonts w:ascii="Times New Roman"/>
                <w:b w:val="false"/>
                <w:i w:val="false"/>
                <w:color w:val="000000"/>
                <w:sz w:val="20"/>
              </w:rPr>
              <w:t>
1. Подготовка оборудования к ремонту, вывод оборудования из ремонта, пуск в эксплуатацию.</w:t>
            </w:r>
          </w:p>
          <w:bookmarkEnd w:id="150"/>
          <w:p>
            <w:pPr>
              <w:spacing w:after="20"/>
              <w:ind w:left="20"/>
              <w:jc w:val="both"/>
            </w:pPr>
            <w:r>
              <w:rPr>
                <w:rFonts w:ascii="Times New Roman"/>
                <w:b w:val="false"/>
                <w:i w:val="false"/>
                <w:color w:val="000000"/>
                <w:sz w:val="20"/>
              </w:rPr>
              <w:t>
2. Проведение работ по техническому обслуживанию и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51"/>
          <w:p>
            <w:pPr>
              <w:spacing w:after="20"/>
              <w:ind w:left="20"/>
              <w:jc w:val="both"/>
            </w:pPr>
            <w:r>
              <w:rPr>
                <w:rFonts w:ascii="Times New Roman"/>
                <w:b w:val="false"/>
                <w:i w:val="false"/>
                <w:color w:val="000000"/>
                <w:sz w:val="20"/>
              </w:rPr>
              <w:t>
Трудовая функция 1:</w:t>
            </w:r>
          </w:p>
          <w:bookmarkEnd w:id="151"/>
          <w:p>
            <w:pPr>
              <w:spacing w:after="20"/>
              <w:ind w:left="20"/>
              <w:jc w:val="both"/>
            </w:pPr>
            <w:r>
              <w:rPr>
                <w:rFonts w:ascii="Times New Roman"/>
                <w:b w:val="false"/>
                <w:i w:val="false"/>
                <w:color w:val="000000"/>
                <w:sz w:val="20"/>
              </w:rPr>
              <w:t>
Подготовка оборудования к ремонту, вывод оборудования из ремонта, пуск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52"/>
          <w:p>
            <w:pPr>
              <w:spacing w:after="20"/>
              <w:ind w:left="20"/>
              <w:jc w:val="both"/>
            </w:pPr>
            <w:r>
              <w:rPr>
                <w:rFonts w:ascii="Times New Roman"/>
                <w:b w:val="false"/>
                <w:i w:val="false"/>
                <w:color w:val="000000"/>
                <w:sz w:val="20"/>
              </w:rPr>
              <w:t>
Навык 1:</w:t>
            </w:r>
          </w:p>
          <w:bookmarkEnd w:id="152"/>
          <w:p>
            <w:pPr>
              <w:spacing w:after="20"/>
              <w:ind w:left="20"/>
              <w:jc w:val="both"/>
            </w:pPr>
            <w:r>
              <w:rPr>
                <w:rFonts w:ascii="Times New Roman"/>
                <w:b w:val="false"/>
                <w:i w:val="false"/>
                <w:color w:val="000000"/>
                <w:sz w:val="20"/>
              </w:rPr>
              <w:t>
Проведение работ по подготовке оборудования к ремонту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53"/>
          <w:p>
            <w:pPr>
              <w:spacing w:after="20"/>
              <w:ind w:left="20"/>
              <w:jc w:val="both"/>
            </w:pPr>
            <w:r>
              <w:rPr>
                <w:rFonts w:ascii="Times New Roman"/>
                <w:b w:val="false"/>
                <w:i w:val="false"/>
                <w:color w:val="000000"/>
                <w:sz w:val="20"/>
              </w:rPr>
              <w:t>
Умения:</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 (в дополнение к умениям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ремонт, демонтаж, сборку, испытание и регулировку особо сложного и уникального технологического оборудования и технических устройств с использованием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и устранять дефекты при проверке в процессе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проверку на точность и испытание под нагрузкой отремонтированного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аппараты воздушного охлаждения - сборка и центровка редуктора;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барабанный вакуум-фильтр - замена вкладышей промежуточного подшипника, ремонт планшайбы, регулировка распредголовки, сдача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грануляторы - разбраковка деталей, ремонт и сборка головки привода, штобора, центровка электродвигателя главного привода, центровка опоры ножа;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компрессоры центробежные - ремонт лабиринтовых уплотнений и ротора, балансировка ротора, центровка,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котлы-утилизаторы - капитальный ремонт, гидравлические испытания, линзовые уплотнения трубопроводов высокого давления (700-2500 атмосфер) -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реакторы каталитического риформинга и гидроочистки - ремонт и сборка стакана, распределительных устройств, кармана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зональных термопар;</w:t>
            </w:r>
          </w:p>
          <w:p>
            <w:pPr>
              <w:spacing w:after="20"/>
              <w:ind w:left="20"/>
              <w:jc w:val="both"/>
            </w:pPr>
            <w:r>
              <w:rPr>
                <w:rFonts w:ascii="Times New Roman"/>
                <w:b w:val="false"/>
                <w:i w:val="false"/>
                <w:color w:val="000000"/>
                <w:sz w:val="20"/>
              </w:rPr>
              <w:t>
</w:t>
            </w:r>
            <w:r>
              <w:rPr>
                <w:rFonts w:ascii="Times New Roman"/>
                <w:b w:val="false"/>
                <w:i w:val="false"/>
                <w:color w:val="000000"/>
                <w:sz w:val="20"/>
              </w:rPr>
              <w:t>- регенераторы каталитического крекинга - замена змеевика, дефектных участков, распределительной решетки, изготовление воздушного короба, замена дефектных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трубопроводы высокого давления под любые жидкости и газы, а также трубопроводы реакторных блоков установок каталитического риформинга, гидроочистки, гидрокрекинга - ремонт,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 турбокомпрессоры - капитальный ремонт и сдача.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7-го разряда (в дополнение к умениям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и комплексно налаживать особо сложные технологические комплексы, комбинированные и крупнотоннажные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обслуживание и диагностику, включая вибродиагностику машинного оборудования в процессе работы и во время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испытания под нагрузкой и настраивать особо сложные механизмы и отремонтированное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техническую документацию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пуске сложных технологических комплексов и установок.</w:t>
            </w:r>
          </w:p>
          <w:p>
            <w:pPr>
              <w:spacing w:after="20"/>
              <w:ind w:left="20"/>
              <w:jc w:val="both"/>
            </w:pPr>
            <w:r>
              <w:rPr>
                <w:rFonts w:ascii="Times New Roman"/>
                <w:b w:val="false"/>
                <w:i w:val="false"/>
                <w:color w:val="000000"/>
                <w:sz w:val="20"/>
              </w:rPr>
              <w:t>
6. Руководить рабочими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54"/>
          <w:p>
            <w:pPr>
              <w:spacing w:after="20"/>
              <w:ind w:left="20"/>
              <w:jc w:val="both"/>
            </w:pPr>
            <w:r>
              <w:rPr>
                <w:rFonts w:ascii="Times New Roman"/>
                <w:b w:val="false"/>
                <w:i w:val="false"/>
                <w:color w:val="000000"/>
                <w:sz w:val="20"/>
              </w:rPr>
              <w:t>
Знания:</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 (в дополнение к знаниям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назначение и принцип действия технологического оборудования и технических устройств, а также последовательность ремонта, сборки,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Общие правила сварки и пайки.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правила применения приспособлений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прокладки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Допустимые нагрузки на работающие детали, узлы и механизмы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ремонта оборудования и аппаратуры, работающих под высоким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технического обслуживания и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7-го разряда (в дополнение к знаниям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наладки сложных технологических комплексов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Конструктивные особенности особо сложного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Техническую документацию на ремонт, испытания и сдачу в эксплуатацию особо сложного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Технологию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Систему допусков и посадок.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Современные металлопласты и иные системы планово-предупредительного ремонта оборудования нефтеперерабатывающих предприятий.</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55"/>
          <w:p>
            <w:pPr>
              <w:spacing w:after="20"/>
              <w:ind w:left="20"/>
              <w:jc w:val="both"/>
            </w:pPr>
            <w:r>
              <w:rPr>
                <w:rFonts w:ascii="Times New Roman"/>
                <w:b w:val="false"/>
                <w:i w:val="false"/>
                <w:color w:val="000000"/>
                <w:sz w:val="20"/>
              </w:rPr>
              <w:t>
Навык 2:</w:t>
            </w:r>
          </w:p>
          <w:bookmarkEnd w:id="155"/>
          <w:p>
            <w:pPr>
              <w:spacing w:after="20"/>
              <w:ind w:left="20"/>
              <w:jc w:val="both"/>
            </w:pPr>
            <w:r>
              <w:rPr>
                <w:rFonts w:ascii="Times New Roman"/>
                <w:b w:val="false"/>
                <w:i w:val="false"/>
                <w:color w:val="000000"/>
                <w:sz w:val="20"/>
              </w:rPr>
              <w:t>
Проведение пусконаладочных работ и ввод в эксплуатацию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56"/>
          <w:p>
            <w:pPr>
              <w:spacing w:after="20"/>
              <w:ind w:left="20"/>
              <w:jc w:val="both"/>
            </w:pPr>
            <w:r>
              <w:rPr>
                <w:rFonts w:ascii="Times New Roman"/>
                <w:b w:val="false"/>
                <w:i w:val="false"/>
                <w:color w:val="000000"/>
                <w:sz w:val="20"/>
              </w:rPr>
              <w:t>
Для 6-го разряда:</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комплексные пусконаладочные работы на особо сложном оборудовании, включая системы автоматизации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и проверять работу оборудования в процессе ввода в эксплуатацию, выявлять отклонения от норм и устранять неисправности.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специализированные инструменты и приборы для наладки и тестирования оборудования в процессе пусконаладочных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настройку системы управления и автоматики для новых и отремонтированных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Взаимодействовать с техническими специалистами других подразделений для корректной интеграции оборудования в общий технологический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качество и безопасность пусконаладочных работ в процессе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техническую документацию для сдачи оборудования в эксплуатацию, включая акты и протоколы.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пусконаладочные работы на системах отопления, вентиляции, кондиционирования, а также на насосных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пусконаладочных работ на комплектах оборудования для переработки нефтепродуктов, установках гидроочистки и каталитического риформинга;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 ввод в эксплуатацию и настройка оборудования на установки высокого давления (включая котлы и реакторы).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7-го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и наладить особо сложные технологические комплексы и установки, включая системы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мониторинга и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комплексное обслуживание, диагностику и настройку оборудования в процессе пусконаладочных работ, включая его тестирование под нагрузкой.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пусконаладочные работы на оборудовании с высоким уровнем автоматизации, включая системы дистанционного управления и телеметрии.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работы по пуску и вводу в эксплуатацию оборудования, включая участие в проектировании и модернизации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Руководить процессом пусконаладочных работ, контролировать соблюдение технологических и технических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Обучать и консультировать рабочих более низкой квалификации по вопросам пусконаладочных и вводных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пуск в эксплуатацию и наладка установки гидроочистки, комплексов для переработки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ввод в эксплуатацию нефтехимических производств с высокотехнологичным оборудованием и системой мониторинга;</w:t>
            </w:r>
          </w:p>
          <w:p>
            <w:pPr>
              <w:spacing w:after="20"/>
              <w:ind w:left="20"/>
              <w:jc w:val="both"/>
            </w:pPr>
            <w:r>
              <w:rPr>
                <w:rFonts w:ascii="Times New Roman"/>
                <w:b w:val="false"/>
                <w:i w:val="false"/>
                <w:color w:val="000000"/>
                <w:sz w:val="20"/>
              </w:rPr>
              <w:t>
- наладка и тестирование систем на установках с высокими параметрами давления и температурных режимов.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57"/>
          <w:p>
            <w:pPr>
              <w:spacing w:after="20"/>
              <w:ind w:left="20"/>
              <w:jc w:val="both"/>
            </w:pPr>
            <w:r>
              <w:rPr>
                <w:rFonts w:ascii="Times New Roman"/>
                <w:b w:val="false"/>
                <w:i w:val="false"/>
                <w:color w:val="000000"/>
                <w:sz w:val="20"/>
              </w:rPr>
              <w:t>
Для 6-го разряда (в дополнение к знаниям 5-го разряда):</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комплексной наладки и регулировки оборудования на всех этапах пусконаладочных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Геометрические и технологические требования к пусконаладочным работам, в том числе спецификации для сложных установок и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проектирования пусконаладочных работ для сложных технологических комплексов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методы диагностики и наладки систем автоматического управления, контрольно-измерительных приборов и датчиков.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Технологию проведения испытаний под нагрузкой оборудования для подтверждения его работоспособности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Системы телеметрии и дистанционного контроля за состоянием оборудования на стадии пуска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Современные методы вибрационной диагностики и другие высокотехнологичные способы проверки состояния оборудования в процессе пусконаладочных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Технические регламенты и стандарты, касающиеся испытаний, наладки и ввода в эксплуатацию оборудования с высоким уровнем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7-го разряда (в дополнение к знаниям 6-го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Сложные технологические процессы пусконаладочных работ для высокотехнологичных и особо сложных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методы наладки и испытания сложных технологических комплексов, в том числе с интегрированными автоматизированными системами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интеграции нового оборудования в существующие технологические системы и управление ими с помощью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Технологию высокоточных испытаний и наладки механизмов и систем на этапах пуска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работы с высоконагруженными системами 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установках, работающих при экстремальных температурах и давлениях.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Стандарты и нормативы, регламентирующие работу сложных систем автоматики, телеметрии и мониторинга в процессе пусконаладочных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управления проектами пусконаладочных работ в крупных производственных системах с высокой степенью автоматизации.</w:t>
            </w:r>
          </w:p>
          <w:p>
            <w:pPr>
              <w:spacing w:after="20"/>
              <w:ind w:left="20"/>
              <w:jc w:val="both"/>
            </w:pPr>
            <w:r>
              <w:rPr>
                <w:rFonts w:ascii="Times New Roman"/>
                <w:b w:val="false"/>
                <w:i w:val="false"/>
                <w:color w:val="000000"/>
                <w:sz w:val="20"/>
              </w:rPr>
              <w:t>
8. Анализ и решение проблем на стадии пусконаладочных работ, связанных с техническими сбоями или отклонениями в процессе эксплуатации.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58"/>
          <w:p>
            <w:pPr>
              <w:spacing w:after="20"/>
              <w:ind w:left="20"/>
              <w:jc w:val="both"/>
            </w:pPr>
            <w:r>
              <w:rPr>
                <w:rFonts w:ascii="Times New Roman"/>
                <w:b w:val="false"/>
                <w:i w:val="false"/>
                <w:color w:val="000000"/>
                <w:sz w:val="20"/>
              </w:rPr>
              <w:t>
Трудовая функция 2:</w:t>
            </w:r>
          </w:p>
          <w:bookmarkEnd w:id="158"/>
          <w:p>
            <w:pPr>
              <w:spacing w:after="20"/>
              <w:ind w:left="20"/>
              <w:jc w:val="both"/>
            </w:pPr>
            <w:r>
              <w:rPr>
                <w:rFonts w:ascii="Times New Roman"/>
                <w:b w:val="false"/>
                <w:i w:val="false"/>
                <w:color w:val="000000"/>
                <w:sz w:val="20"/>
              </w:rPr>
              <w:t>
Проведение работ по техническому обслуживанию и ремонту технологического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59"/>
          <w:p>
            <w:pPr>
              <w:spacing w:after="20"/>
              <w:ind w:left="20"/>
              <w:jc w:val="both"/>
            </w:pPr>
            <w:r>
              <w:rPr>
                <w:rFonts w:ascii="Times New Roman"/>
                <w:b w:val="false"/>
                <w:i w:val="false"/>
                <w:color w:val="000000"/>
                <w:sz w:val="20"/>
              </w:rPr>
              <w:t>
Навык 1:</w:t>
            </w:r>
          </w:p>
          <w:bookmarkEnd w:id="159"/>
          <w:p>
            <w:pPr>
              <w:spacing w:after="20"/>
              <w:ind w:left="20"/>
              <w:jc w:val="both"/>
            </w:pPr>
            <w:r>
              <w:rPr>
                <w:rFonts w:ascii="Times New Roman"/>
                <w:b w:val="false"/>
                <w:i w:val="false"/>
                <w:color w:val="000000"/>
                <w:sz w:val="20"/>
              </w:rPr>
              <w:t>
Проведение работ по техническому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60"/>
          <w:p>
            <w:pPr>
              <w:spacing w:after="20"/>
              <w:ind w:left="20"/>
              <w:jc w:val="both"/>
            </w:pPr>
            <w:r>
              <w:rPr>
                <w:rFonts w:ascii="Times New Roman"/>
                <w:b w:val="false"/>
                <w:i w:val="false"/>
                <w:color w:val="000000"/>
                <w:sz w:val="20"/>
              </w:rPr>
              <w:t>
Для 6-го разряда (в дополнение к умениям 5 разряда):</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разборку, ремонт, сборку сложных установок, машин, аппаратов, трубопроводов, арматуры с испытанием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параметры работы технологического оборудования и технических устройств с учетом паспортных данных завода-изготовителя, требований правил промышленной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Диагностировать техническое состояние технологического оборудования и технических устройств, проводя наружный и внутренний осмотр.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руководство рабочими более низкой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компрессоры газомоторные - подгонка, регулировка, испытание;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печи трубчатые - испытание (гидравлическое или пневматическое) змеевика;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реакторы - ремонт корпуса, гидравлическое испытание;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реакторы каталитического крекинга - замена гильзы сальника, линзового компенсатора и прямого участка напорного стояка,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стакана сепарационной тарелки, боковых труб и сборника выводного коллектора;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реакторы с мешалкой - установка мешалки и днищ в реактор высокого давления, центровка и сборка муфтовых соединений, гидравлическое испытание;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редукторы планетарные и со сложным профилем зуба -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 теплообменники (сырьевые) установок гидроочистки, каталитического риформинга, гидрокрекинга и иные свыше 200 атмосфер - сборка, испытание;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турбины паровые - проверка зазора между лопатками, корпусом, ротором, ремонт и установление зазоров в уплотнениях диафрагм, сальниковых уплотнениях, в упорных и опорных подпишниках, центровка, регулировка;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центрифуги - напрессовка муфт сцепления, центровка валов,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выпрессовка и сборка корпуса торцевого уплотнения, разборка и сборка щупов, шабрение подшипников, втулок, разбраковка деталей, сдача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7-го разряда (в дополнение к умениям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регулировку и комплексную наладку особо сложных технологических комплексов, комбинированных и крупнотоннажных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обслуживание и диагностику статического и динамического оборудования в процессе работы и во время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проведение испытаний под нагрузкой и настройку особо сложных механизмов и отремонтированного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ведение технической документации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пуске сложных технологических комплексов и установок.</w:t>
            </w:r>
          </w:p>
          <w:p>
            <w:pPr>
              <w:spacing w:after="20"/>
              <w:ind w:left="20"/>
              <w:jc w:val="both"/>
            </w:pPr>
            <w:r>
              <w:rPr>
                <w:rFonts w:ascii="Times New Roman"/>
                <w:b w:val="false"/>
                <w:i w:val="false"/>
                <w:color w:val="000000"/>
                <w:sz w:val="20"/>
              </w:rPr>
              <w:t>
6. Осуществлять руководство рабочими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61"/>
          <w:p>
            <w:pPr>
              <w:spacing w:after="20"/>
              <w:ind w:left="20"/>
              <w:jc w:val="both"/>
            </w:pPr>
            <w:r>
              <w:rPr>
                <w:rFonts w:ascii="Times New Roman"/>
                <w:b w:val="false"/>
                <w:i w:val="false"/>
                <w:color w:val="000000"/>
                <w:sz w:val="20"/>
              </w:rPr>
              <w:t>
Для 6-го разряда (в дополнение к знаниям 5-го разряда):</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Геометрические построения при сложной разметке.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Статическую и динамическую балансировка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наладки сложных технологических комплексов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Конструктивные особенности особо сложного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Техническую документация на ремонт, испытания и сдачу в эксплуатацию особо сложного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Технологию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Система допусков и посадок.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7-го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устройство и технологические особенности особо сложных технологических комплексов и крупнотоннажных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комплексной наладки, регулировки и диагностики статического и динамического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 методики проведения испытаний под нагрузкой, в том числе после ремонта и модернизации.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ведения и оформления эксплуатационно-ремонтной документации, журналов и технических отчҰтов.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и нормы промышленной безопасности при запуске, эксплуатации и ремонте сложных установок.</w:t>
            </w:r>
          </w:p>
          <w:p>
            <w:pPr>
              <w:spacing w:after="20"/>
              <w:ind w:left="20"/>
              <w:jc w:val="both"/>
            </w:pPr>
            <w:r>
              <w:rPr>
                <w:rFonts w:ascii="Times New Roman"/>
                <w:b w:val="false"/>
                <w:i w:val="false"/>
                <w:color w:val="000000"/>
                <w:sz w:val="20"/>
              </w:rPr>
              <w:t>
6. Основы производственного контроля, а также методы инструктажа и управления подчинҰнным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62"/>
          <w:p>
            <w:pPr>
              <w:spacing w:after="20"/>
              <w:ind w:left="20"/>
              <w:jc w:val="both"/>
            </w:pPr>
            <w:r>
              <w:rPr>
                <w:rFonts w:ascii="Times New Roman"/>
                <w:b w:val="false"/>
                <w:i w:val="false"/>
                <w:color w:val="000000"/>
                <w:sz w:val="20"/>
              </w:rPr>
              <w:t>
Навык 2:</w:t>
            </w:r>
          </w:p>
          <w:bookmarkEnd w:id="162"/>
          <w:p>
            <w:pPr>
              <w:spacing w:after="20"/>
              <w:ind w:left="20"/>
              <w:jc w:val="both"/>
            </w:pPr>
            <w:r>
              <w:rPr>
                <w:rFonts w:ascii="Times New Roman"/>
                <w:b w:val="false"/>
                <w:i w:val="false"/>
                <w:color w:val="000000"/>
                <w:sz w:val="20"/>
              </w:rPr>
              <w:t>
Проведение технического обслуживания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63"/>
          <w:p>
            <w:pPr>
              <w:spacing w:after="20"/>
              <w:ind w:left="20"/>
              <w:jc w:val="both"/>
            </w:pPr>
            <w:r>
              <w:rPr>
                <w:rFonts w:ascii="Times New Roman"/>
                <w:b w:val="false"/>
                <w:i w:val="false"/>
                <w:color w:val="000000"/>
                <w:sz w:val="20"/>
              </w:rPr>
              <w:t>
Для 6-го разряда (в дополнение к умениям 5 разряда):</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разборку, ремонт и сборку сложных установок и агрегатов с испытанием и наладкой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Руководить рабочими более низкой квалификации при проведении технического обслуживания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диагностику и техническое освидетельствование оборудования, включая наружный и внутренний осмотр, а также выявление дефектов и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регулировку и наладку сложных механизмов при их сборке и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гидравлические и пневматические испытания оборудования, включая трубопроводы и реакторы.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и проводить испытания оборудования 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эксплуатационным требованиям после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испытание и регулировка газомоторных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замена и проверка гильзы сальника в реакторах каталитического крекинга;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гидравлические испытания и сборка теплообменников для установок гидроочистки;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турбин паровых, включая установление зазоров и регулировку уплотнений.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7-го разряда (в дополнение к умениям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и комплексно налаживать особо сложные технологические комплексы и крупнотоннажные установки, включая сложные системы управления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обслуживание и диагностику статического и динамического оборудования в процессе эксплуатации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проведение испытаний под нагрузкой отремонтированного оборудования и механизмов с учетом всех технических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техническую документацию по эксплуатации и ремонту оборудования с деталями о проведенных работах и тестах.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пуске и сдаче в эксплуатацию сложных технологических комплексов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Руководить работой коллектива на всех этапах технического обслуживания и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наладка и настройка комбинированных и крупнотоннажных установок с автоматиз ированными системами управлени;</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диагностика статического и динамического оборудования в процессе работы на установках каталитического риформинга;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 пуск в эксплуатацию сложных агрегатов, таких как турбокомпрессоры и турбины высокого давления;</w:t>
            </w:r>
          </w:p>
          <w:p>
            <w:pPr>
              <w:spacing w:after="20"/>
              <w:ind w:left="20"/>
              <w:jc w:val="both"/>
            </w:pPr>
            <w:r>
              <w:rPr>
                <w:rFonts w:ascii="Times New Roman"/>
                <w:b w:val="false"/>
                <w:i w:val="false"/>
                <w:color w:val="000000"/>
                <w:sz w:val="20"/>
              </w:rPr>
              <w:t>
- составление и ведение отчетной документации по проведенным испытаниям и ремонту на сложных механизмах.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64"/>
          <w:p>
            <w:pPr>
              <w:spacing w:after="20"/>
              <w:ind w:left="20"/>
              <w:jc w:val="both"/>
            </w:pPr>
            <w:r>
              <w:rPr>
                <w:rFonts w:ascii="Times New Roman"/>
                <w:b w:val="false"/>
                <w:i w:val="false"/>
                <w:color w:val="000000"/>
                <w:sz w:val="20"/>
              </w:rPr>
              <w:t>
Для 6-го разряда (в дополнение к знаниям 5 разряда):</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технологии сложной диагностики и технического освидетельствования оборудования, включая работу с уникальными и особо сложными установками.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документы по техническому обслуживанию и ремонту сложного оборудования, включая ГОСТы, СНиПы, отраслевые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регулировки и наладки сложных механизмов и установок после проведения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и принцип работы сложных установок, таких как реакторы, теплообменники, турбины, редукторы, которые требуют особых навыков при разборке и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Современные методы диагностики и ремонта особо сложного оборудования, включая вибродиагностику, ультразвуковое</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обследование, термографию и другие методы.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и технологии гидравлических и пневматических испытаний на соответствие рабочим параметрам.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контроля качества работ, выполненных в процессе ремонта и сборки сложного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7-го разряда (в дополнение к знаниям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наладки и регулировки особо сложных технологических комплексов и крупнотоннажных установок, включая современные системы управления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диагностики статического и динамического оборудования в процессе эксплуатации, а также в процессе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и нормативные документы, регулирующие работу по наладке и ремонту высокотехнологичных установок в нефтехимической и газовой отраслях.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Процедуры пуска в эксплуатацию сложных установок, включая проверку их работоспособности, наладку систем управления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управления техническим обслуживанием и ремонтом оборудования, включая ведение технической документации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промышленной безопасности и охраны труда при работе с высоконагруженным оборудованием в условиях повышенной опасности.</w:t>
            </w:r>
          </w:p>
          <w:p>
            <w:pPr>
              <w:spacing w:after="20"/>
              <w:ind w:left="20"/>
              <w:jc w:val="both"/>
            </w:pPr>
            <w:r>
              <w:rPr>
                <w:rFonts w:ascii="Times New Roman"/>
                <w:b w:val="false"/>
                <w:i w:val="false"/>
                <w:color w:val="000000"/>
                <w:sz w:val="20"/>
              </w:rPr>
              <w:t>
7. Принципы взаимодействия между различными компонентами и системами в технологических установках, таких как системы охлаждения, газо- и жидкостные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65"/>
          <w:p>
            <w:pPr>
              <w:spacing w:after="20"/>
              <w:ind w:left="20"/>
              <w:jc w:val="both"/>
            </w:pPr>
            <w:r>
              <w:rPr>
                <w:rFonts w:ascii="Times New Roman"/>
                <w:b w:val="false"/>
                <w:i w:val="false"/>
                <w:color w:val="000000"/>
                <w:sz w:val="20"/>
              </w:rPr>
              <w:t>
Ответственность</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и 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Концентрация и управление вниманием </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66"/>
          <w:p>
            <w:pPr>
              <w:spacing w:after="20"/>
              <w:ind w:left="20"/>
              <w:jc w:val="both"/>
            </w:pPr>
            <w:r>
              <w:rPr>
                <w:rFonts w:ascii="Times New Roman"/>
                <w:b w:val="false"/>
                <w:i w:val="false"/>
                <w:color w:val="000000"/>
                <w:sz w:val="20"/>
              </w:rPr>
              <w:t>
1. О безопасности машин и оборудования. Закон Республики Казахстан от 21 июля 2007 года № 305.</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О техническом регламенте Таможенного союза "О безопасности оборудования, работающего под избыточным давлением". Решение Совета Евразийской экономической комиссии от 2 июля 2013 года № 41.</w:t>
            </w:r>
          </w:p>
          <w:p>
            <w:pPr>
              <w:spacing w:after="20"/>
              <w:ind w:left="20"/>
              <w:jc w:val="both"/>
            </w:pPr>
            <w:r>
              <w:rPr>
                <w:rFonts w:ascii="Times New Roman"/>
                <w:b w:val="false"/>
                <w:i w:val="false"/>
                <w:color w:val="000000"/>
                <w:sz w:val="20"/>
              </w:rPr>
              <w:t>
3. СТ РК ISO 45001-2019 Системы менеджмента безопасности труда и охраны здоровья. Требования и руководство по применению.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"Электромонтер по ремонту и обслуживанию электрооборудования":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67"/>
          <w:p>
            <w:pPr>
              <w:spacing w:after="20"/>
              <w:ind w:left="20"/>
              <w:jc w:val="both"/>
            </w:pPr>
            <w:r>
              <w:rPr>
                <w:rFonts w:ascii="Times New Roman"/>
                <w:b w:val="false"/>
                <w:i w:val="false"/>
                <w:color w:val="000000"/>
                <w:sz w:val="20"/>
              </w:rPr>
              <w:t xml:space="preserve">
Выпуск 1.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Республики Казахстан под № 33389).</w:t>
            </w:r>
          </w:p>
          <w:bookmarkEnd w:id="167"/>
          <w:p>
            <w:pPr>
              <w:spacing w:after="20"/>
              <w:ind w:left="20"/>
              <w:jc w:val="both"/>
            </w:pPr>
            <w:r>
              <w:rPr>
                <w:rFonts w:ascii="Times New Roman"/>
                <w:b w:val="false"/>
                <w:i w:val="false"/>
                <w:color w:val="000000"/>
                <w:sz w:val="20"/>
              </w:rPr>
              <w:t>
Параграф 445. Электромонтер по ремонту и обслуживанию электрооборудования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68"/>
          <w:p>
            <w:pPr>
              <w:spacing w:after="20"/>
              <w:ind w:left="20"/>
              <w:jc w:val="both"/>
            </w:pPr>
            <w:r>
              <w:rPr>
                <w:rFonts w:ascii="Times New Roman"/>
                <w:b w:val="false"/>
                <w:i w:val="false"/>
                <w:color w:val="000000"/>
                <w:sz w:val="20"/>
              </w:rPr>
              <w:t>
Уровень образования:</w:t>
            </w:r>
          </w:p>
          <w:bookmarkEnd w:id="168"/>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69"/>
          <w:p>
            <w:pPr>
              <w:spacing w:after="20"/>
              <w:ind w:left="20"/>
              <w:jc w:val="both"/>
            </w:pPr>
            <w:r>
              <w:rPr>
                <w:rFonts w:ascii="Times New Roman"/>
                <w:b w:val="false"/>
                <w:i w:val="false"/>
                <w:color w:val="000000"/>
                <w:sz w:val="20"/>
              </w:rPr>
              <w:t>
Специальность:</w:t>
            </w:r>
          </w:p>
          <w:bookmarkEnd w:id="169"/>
          <w:p>
            <w:pPr>
              <w:spacing w:after="20"/>
              <w:ind w:left="20"/>
              <w:jc w:val="both"/>
            </w:pPr>
            <w:r>
              <w:rPr>
                <w:rFonts w:ascii="Times New Roman"/>
                <w:b w:val="false"/>
                <w:i w:val="false"/>
                <w:color w:val="000000"/>
                <w:sz w:val="20"/>
              </w:rPr>
              <w:t>
Электрооборудование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170"/>
          <w:p>
            <w:pPr>
              <w:spacing w:after="20"/>
              <w:ind w:left="20"/>
              <w:jc w:val="both"/>
            </w:pPr>
            <w:r>
              <w:rPr>
                <w:rFonts w:ascii="Times New Roman"/>
                <w:b w:val="false"/>
                <w:i w:val="false"/>
                <w:color w:val="000000"/>
                <w:sz w:val="20"/>
              </w:rPr>
              <w:t xml:space="preserve">
Квалификация: </w:t>
            </w:r>
          </w:p>
          <w:bookmarkEnd w:id="17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71"/>
          <w:p>
            <w:pPr>
              <w:spacing w:after="20"/>
              <w:ind w:left="20"/>
              <w:jc w:val="both"/>
            </w:pPr>
            <w:r>
              <w:rPr>
                <w:rFonts w:ascii="Times New Roman"/>
                <w:b w:val="false"/>
                <w:i w:val="false"/>
                <w:color w:val="000000"/>
                <w:sz w:val="20"/>
              </w:rPr>
              <w:t>
Уровень образования:</w:t>
            </w:r>
          </w:p>
          <w:bookmarkEnd w:id="171"/>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172"/>
          <w:p>
            <w:pPr>
              <w:spacing w:after="20"/>
              <w:ind w:left="20"/>
              <w:jc w:val="both"/>
            </w:pPr>
            <w:r>
              <w:rPr>
                <w:rFonts w:ascii="Times New Roman"/>
                <w:b w:val="false"/>
                <w:i w:val="false"/>
                <w:color w:val="000000"/>
                <w:sz w:val="20"/>
              </w:rPr>
              <w:t>
Специальность:</w:t>
            </w:r>
          </w:p>
          <w:bookmarkEnd w:id="172"/>
          <w:p>
            <w:pPr>
              <w:spacing w:after="20"/>
              <w:ind w:left="20"/>
              <w:jc w:val="both"/>
            </w:pPr>
            <w:r>
              <w:rPr>
                <w:rFonts w:ascii="Times New Roman"/>
                <w:b w:val="false"/>
                <w:i w:val="false"/>
                <w:color w:val="000000"/>
                <w:sz w:val="20"/>
              </w:rPr>
              <w:t>
Электроснабжение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173"/>
          <w:p>
            <w:pPr>
              <w:spacing w:after="20"/>
              <w:ind w:left="20"/>
              <w:jc w:val="both"/>
            </w:pPr>
            <w:r>
              <w:rPr>
                <w:rFonts w:ascii="Times New Roman"/>
                <w:b w:val="false"/>
                <w:i w:val="false"/>
                <w:color w:val="000000"/>
                <w:sz w:val="20"/>
              </w:rPr>
              <w:t>
Квалификация:</w:t>
            </w:r>
          </w:p>
          <w:bookmarkEnd w:id="17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74"/>
          <w:p>
            <w:pPr>
              <w:spacing w:after="20"/>
              <w:ind w:left="20"/>
              <w:jc w:val="both"/>
            </w:pPr>
            <w:r>
              <w:rPr>
                <w:rFonts w:ascii="Times New Roman"/>
                <w:b w:val="false"/>
                <w:i w:val="false"/>
                <w:color w:val="000000"/>
                <w:sz w:val="20"/>
              </w:rPr>
              <w:t>
Уровень образования:</w:t>
            </w:r>
          </w:p>
          <w:bookmarkEnd w:id="17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75"/>
          <w:p>
            <w:pPr>
              <w:spacing w:after="20"/>
              <w:ind w:left="20"/>
              <w:jc w:val="both"/>
            </w:pPr>
            <w:r>
              <w:rPr>
                <w:rFonts w:ascii="Times New Roman"/>
                <w:b w:val="false"/>
                <w:i w:val="false"/>
                <w:color w:val="000000"/>
                <w:sz w:val="20"/>
              </w:rPr>
              <w:t>
Специальность:</w:t>
            </w:r>
          </w:p>
          <w:bookmarkEnd w:id="175"/>
          <w:p>
            <w:pPr>
              <w:spacing w:after="20"/>
              <w:ind w:left="20"/>
              <w:jc w:val="both"/>
            </w:pPr>
            <w:r>
              <w:rPr>
                <w:rFonts w:ascii="Times New Roman"/>
                <w:b w:val="false"/>
                <w:i w:val="false"/>
                <w:color w:val="000000"/>
                <w:sz w:val="20"/>
              </w:rPr>
              <w:t>
Электрооборудование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76"/>
          <w:p>
            <w:pPr>
              <w:spacing w:after="20"/>
              <w:ind w:left="20"/>
              <w:jc w:val="both"/>
            </w:pPr>
            <w:r>
              <w:rPr>
                <w:rFonts w:ascii="Times New Roman"/>
                <w:b w:val="false"/>
                <w:i w:val="false"/>
                <w:color w:val="000000"/>
                <w:sz w:val="20"/>
              </w:rPr>
              <w:t>
Квалификация:</w:t>
            </w:r>
          </w:p>
          <w:bookmarkEnd w:id="17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77"/>
          <w:p>
            <w:pPr>
              <w:spacing w:after="20"/>
              <w:ind w:left="20"/>
              <w:jc w:val="both"/>
            </w:pPr>
            <w:r>
              <w:rPr>
                <w:rFonts w:ascii="Times New Roman"/>
                <w:b w:val="false"/>
                <w:i w:val="false"/>
                <w:color w:val="000000"/>
                <w:sz w:val="20"/>
              </w:rPr>
              <w:t>
Уровень образования:</w:t>
            </w:r>
          </w:p>
          <w:bookmarkEnd w:id="177"/>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178"/>
          <w:p>
            <w:pPr>
              <w:spacing w:after="20"/>
              <w:ind w:left="20"/>
              <w:jc w:val="both"/>
            </w:pPr>
            <w:r>
              <w:rPr>
                <w:rFonts w:ascii="Times New Roman"/>
                <w:b w:val="false"/>
                <w:i w:val="false"/>
                <w:color w:val="000000"/>
                <w:sz w:val="20"/>
              </w:rPr>
              <w:t>
Специальность:</w:t>
            </w:r>
          </w:p>
          <w:bookmarkEnd w:id="178"/>
          <w:p>
            <w:pPr>
              <w:spacing w:after="20"/>
              <w:ind w:left="20"/>
              <w:jc w:val="both"/>
            </w:pPr>
            <w:r>
              <w:rPr>
                <w:rFonts w:ascii="Times New Roman"/>
                <w:b w:val="false"/>
                <w:i w:val="false"/>
                <w:color w:val="000000"/>
                <w:sz w:val="20"/>
              </w:rPr>
              <w:t>
Электроснабжение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79"/>
          <w:p>
            <w:pPr>
              <w:spacing w:after="20"/>
              <w:ind w:left="20"/>
              <w:jc w:val="both"/>
            </w:pPr>
            <w:r>
              <w:rPr>
                <w:rFonts w:ascii="Times New Roman"/>
                <w:b w:val="false"/>
                <w:i w:val="false"/>
                <w:color w:val="000000"/>
                <w:sz w:val="20"/>
              </w:rPr>
              <w:t>
Квалификация:</w:t>
            </w:r>
          </w:p>
          <w:bookmarkEnd w:id="17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разряд не менее 2 лет работы по 5 разряду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180"/>
          <w:p>
            <w:pPr>
              <w:spacing w:after="20"/>
              <w:ind w:left="20"/>
              <w:jc w:val="both"/>
            </w:pPr>
            <w:r>
              <w:rPr>
                <w:rFonts w:ascii="Times New Roman"/>
                <w:b w:val="false"/>
                <w:i w:val="false"/>
                <w:color w:val="000000"/>
                <w:sz w:val="20"/>
              </w:rPr>
              <w:t xml:space="preserve">
7413-2-020 - Электромонтер по обслуживанию электрооборудования электростанций </w:t>
            </w:r>
          </w:p>
          <w:bookmarkEnd w:id="180"/>
          <w:p>
            <w:pPr>
              <w:spacing w:after="20"/>
              <w:ind w:left="20"/>
              <w:jc w:val="both"/>
            </w:pPr>
            <w:r>
              <w:rPr>
                <w:rFonts w:ascii="Times New Roman"/>
                <w:b w:val="false"/>
                <w:i w:val="false"/>
                <w:color w:val="000000"/>
                <w:sz w:val="20"/>
              </w:rPr>
              <w:t>
7413-2-027 - Электромонтер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электрооборудования за счет своевременного технического обслуживания, диагностики, ремонта, а также выполнения мероприятий по предупреждению аварийных ситуаций и повышению надежности функционирования электрических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181"/>
          <w:p>
            <w:pPr>
              <w:spacing w:after="20"/>
              <w:ind w:left="20"/>
              <w:jc w:val="both"/>
            </w:pPr>
            <w:r>
              <w:rPr>
                <w:rFonts w:ascii="Times New Roman"/>
                <w:b w:val="false"/>
                <w:i w:val="false"/>
                <w:color w:val="000000"/>
                <w:sz w:val="20"/>
              </w:rPr>
              <w:t>
1. Выполнение ремонта, монтажа и наладки электрооборудования и систем автоматического управления.</w:t>
            </w:r>
          </w:p>
          <w:bookmarkEnd w:id="181"/>
          <w:p>
            <w:pPr>
              <w:spacing w:after="20"/>
              <w:ind w:left="20"/>
              <w:jc w:val="both"/>
            </w:pPr>
            <w:r>
              <w:rPr>
                <w:rFonts w:ascii="Times New Roman"/>
                <w:b w:val="false"/>
                <w:i w:val="false"/>
                <w:color w:val="000000"/>
                <w:sz w:val="20"/>
              </w:rPr>
              <w:t>
2. Проведение диагностики, испытаний и наладки электрооборудования, включая проверку точности измерительных трансформаторов, балансировку роторов, выявление вибрации и устранение дефектов в сложных электрических схемах, а также обеспечение безопасности при выполнении работ в электроустановках.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182"/>
          <w:p>
            <w:pPr>
              <w:spacing w:after="20"/>
              <w:ind w:left="20"/>
              <w:jc w:val="both"/>
            </w:pPr>
            <w:r>
              <w:rPr>
                <w:rFonts w:ascii="Times New Roman"/>
                <w:b w:val="false"/>
                <w:i w:val="false"/>
                <w:color w:val="000000"/>
                <w:sz w:val="20"/>
              </w:rPr>
              <w:t>
Трудовая функция 1:</w:t>
            </w:r>
          </w:p>
          <w:bookmarkEnd w:id="182"/>
          <w:p>
            <w:pPr>
              <w:spacing w:after="20"/>
              <w:ind w:left="20"/>
              <w:jc w:val="both"/>
            </w:pPr>
            <w:r>
              <w:rPr>
                <w:rFonts w:ascii="Times New Roman"/>
                <w:b w:val="false"/>
                <w:i w:val="false"/>
                <w:color w:val="000000"/>
                <w:sz w:val="20"/>
              </w:rPr>
              <w:t>
Выполнение ремонта, монтажа и наладки электрооборудования и систем автоматического Управления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183"/>
          <w:p>
            <w:pPr>
              <w:spacing w:after="20"/>
              <w:ind w:left="20"/>
              <w:jc w:val="both"/>
            </w:pPr>
            <w:r>
              <w:rPr>
                <w:rFonts w:ascii="Times New Roman"/>
                <w:b w:val="false"/>
                <w:i w:val="false"/>
                <w:color w:val="000000"/>
                <w:sz w:val="20"/>
              </w:rPr>
              <w:t>
Навык 1:</w:t>
            </w:r>
          </w:p>
          <w:bookmarkEnd w:id="183"/>
          <w:p>
            <w:pPr>
              <w:spacing w:after="20"/>
              <w:ind w:left="20"/>
              <w:jc w:val="both"/>
            </w:pPr>
            <w:r>
              <w:rPr>
                <w:rFonts w:ascii="Times New Roman"/>
                <w:b w:val="false"/>
                <w:i w:val="false"/>
                <w:color w:val="000000"/>
                <w:sz w:val="20"/>
              </w:rPr>
              <w:t>
Диагностирование, испытание и наладка электрооборудования, включая проверку измерительных трансформаторов, балансировку роторов и устранение дефектов в схемах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184"/>
          <w:p>
            <w:pPr>
              <w:spacing w:after="20"/>
              <w:ind w:left="20"/>
              <w:jc w:val="both"/>
            </w:pPr>
            <w:r>
              <w:rPr>
                <w:rFonts w:ascii="Times New Roman"/>
                <w:b w:val="false"/>
                <w:i w:val="false"/>
                <w:color w:val="000000"/>
                <w:sz w:val="20"/>
              </w:rPr>
              <w:t>
Для 6 разряда:</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комплексную диагностику и испытания сложных электрооборудований и высоковольтных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точную балансировку роторов в высоковольтных и крупных электрических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Устранять сложные дефекты в электрических схемах, включая работу с полупроводниковыми установками и электронными компонентами.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комплексную настройку оборудования с использованием сложных методов и высокоточных инструментов.</w:t>
            </w:r>
          </w:p>
          <w:p>
            <w:pPr>
              <w:spacing w:after="20"/>
              <w:ind w:left="20"/>
              <w:jc w:val="both"/>
            </w:pPr>
            <w:r>
              <w:rPr>
                <w:rFonts w:ascii="Times New Roman"/>
                <w:b w:val="false"/>
                <w:i w:val="false"/>
                <w:color w:val="000000"/>
                <w:sz w:val="20"/>
              </w:rPr>
              <w:t>
5. Проводить диагностику и испытания инновационных систем измерения и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185"/>
          <w:p>
            <w:pPr>
              <w:spacing w:after="20"/>
              <w:ind w:left="20"/>
              <w:jc w:val="both"/>
            </w:pPr>
            <w:r>
              <w:rPr>
                <w:rFonts w:ascii="Times New Roman"/>
                <w:b w:val="false"/>
                <w:i w:val="false"/>
                <w:color w:val="000000"/>
                <w:sz w:val="20"/>
              </w:rPr>
              <w:t>
Для 6 разряда:</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методы диагностики и испытаний высоковольтных и сложных электрооборудований.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и балансировки роторов крупных и высоковольтных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сложных электрических схем, включая электронику и полупроводниковые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методы наладки и диагностики с использованием передовых технологий.</w:t>
            </w:r>
          </w:p>
          <w:p>
            <w:pPr>
              <w:spacing w:after="20"/>
              <w:ind w:left="20"/>
              <w:jc w:val="both"/>
            </w:pPr>
            <w:r>
              <w:rPr>
                <w:rFonts w:ascii="Times New Roman"/>
                <w:b w:val="false"/>
                <w:i w:val="false"/>
                <w:color w:val="000000"/>
                <w:sz w:val="20"/>
              </w:rPr>
              <w:t>
5. Технологии и стандарты безопасного устранения дефектов в электрооборудовании высокого напряжения.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186"/>
          <w:p>
            <w:pPr>
              <w:spacing w:after="20"/>
              <w:ind w:left="20"/>
              <w:jc w:val="both"/>
            </w:pPr>
            <w:r>
              <w:rPr>
                <w:rFonts w:ascii="Times New Roman"/>
                <w:b w:val="false"/>
                <w:i w:val="false"/>
                <w:color w:val="000000"/>
                <w:sz w:val="20"/>
              </w:rPr>
              <w:t>
Навык 2:</w:t>
            </w:r>
          </w:p>
          <w:bookmarkEnd w:id="186"/>
          <w:p>
            <w:pPr>
              <w:spacing w:after="20"/>
              <w:ind w:left="20"/>
              <w:jc w:val="both"/>
            </w:pPr>
            <w:r>
              <w:rPr>
                <w:rFonts w:ascii="Times New Roman"/>
                <w:b w:val="false"/>
                <w:i w:val="false"/>
                <w:color w:val="000000"/>
                <w:sz w:val="20"/>
              </w:rPr>
              <w:t>
Выполнение ремонта, монтажа, наладки и обслуживания высоковольтного электрооборудования и систем автоматического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87"/>
          <w:p>
            <w:pPr>
              <w:spacing w:after="20"/>
              <w:ind w:left="20"/>
              <w:jc w:val="both"/>
            </w:pPr>
            <w:r>
              <w:rPr>
                <w:rFonts w:ascii="Times New Roman"/>
                <w:b w:val="false"/>
                <w:i w:val="false"/>
                <w:color w:val="000000"/>
                <w:sz w:val="20"/>
              </w:rPr>
              <w:t>
Для 6 разряда:</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капитальный ремонт, сборку, установку и наладку высоковольтных электрических машин и электроаппаратов, работающих при более высоких мощностях и напряжениях.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Обслуживать и регулировать сложные схемы автоматического управления технологическими процессами, включая высокочастотные системы и системы с полупроводниковыми установками.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комплексные испытания и наладку электродвигателей, электроаппаратов и трансформаторов.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точность измерительных трансформаторов и устранять вибрацию в сложных электрических схемах.</w:t>
            </w:r>
          </w:p>
          <w:p>
            <w:pPr>
              <w:spacing w:after="20"/>
              <w:ind w:left="20"/>
              <w:jc w:val="both"/>
            </w:pPr>
            <w:r>
              <w:rPr>
                <w:rFonts w:ascii="Times New Roman"/>
                <w:b w:val="false"/>
                <w:i w:val="false"/>
                <w:color w:val="000000"/>
                <w:sz w:val="20"/>
              </w:rPr>
              <w:t>
5. Обеспечивать высокую степень безопасности при обслуживании высоковольтных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88"/>
          <w:p>
            <w:pPr>
              <w:spacing w:after="20"/>
              <w:ind w:left="20"/>
              <w:jc w:val="both"/>
            </w:pPr>
            <w:r>
              <w:rPr>
                <w:rFonts w:ascii="Times New Roman"/>
                <w:b w:val="false"/>
                <w:i w:val="false"/>
                <w:color w:val="000000"/>
                <w:sz w:val="20"/>
              </w:rPr>
              <w:t>
Для 6 разряда:</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Конструкции и электрические схемы высоковольтных электрических машин и электроаппаратов с высокой мощностью и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сложных схем автоматического управления и их наладки.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проведения комплексных испытаний электродвигателей, электроаппаратов и трансформаторов.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точности измерений в установках, включая измерительные трансформаторы.</w:t>
            </w:r>
          </w:p>
          <w:p>
            <w:pPr>
              <w:spacing w:after="20"/>
              <w:ind w:left="20"/>
              <w:jc w:val="both"/>
            </w:pPr>
            <w:r>
              <w:rPr>
                <w:rFonts w:ascii="Times New Roman"/>
                <w:b w:val="false"/>
                <w:i w:val="false"/>
                <w:color w:val="000000"/>
                <w:sz w:val="20"/>
              </w:rPr>
              <w:t>
5. Современные методы обеспечения безопасности при обслуживании высоковольтных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89"/>
          <w:p>
            <w:pPr>
              <w:spacing w:after="20"/>
              <w:ind w:left="20"/>
              <w:jc w:val="both"/>
            </w:pPr>
            <w:r>
              <w:rPr>
                <w:rFonts w:ascii="Times New Roman"/>
                <w:b w:val="false"/>
                <w:i w:val="false"/>
                <w:color w:val="000000"/>
                <w:sz w:val="20"/>
              </w:rPr>
              <w:t>
Трудовая функция 2:</w:t>
            </w:r>
          </w:p>
          <w:bookmarkEnd w:id="189"/>
          <w:p>
            <w:pPr>
              <w:spacing w:after="20"/>
              <w:ind w:left="20"/>
              <w:jc w:val="both"/>
            </w:pPr>
            <w:r>
              <w:rPr>
                <w:rFonts w:ascii="Times New Roman"/>
                <w:b w:val="false"/>
                <w:i w:val="false"/>
                <w:color w:val="000000"/>
                <w:sz w:val="20"/>
              </w:rPr>
              <w:t>
Проведение диагностики, испытаний и наладки электрооборудования, включая проверку точности измерительных трансформаторов, балансировку роторов, выявление вибрации и устранение дефектов в сложных электрических схемах, а также обеспечение безопасности при выполнении работ в электроустановках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90"/>
          <w:p>
            <w:pPr>
              <w:spacing w:after="20"/>
              <w:ind w:left="20"/>
              <w:jc w:val="both"/>
            </w:pPr>
            <w:r>
              <w:rPr>
                <w:rFonts w:ascii="Times New Roman"/>
                <w:b w:val="false"/>
                <w:i w:val="false"/>
                <w:color w:val="000000"/>
                <w:sz w:val="20"/>
              </w:rPr>
              <w:t>
Навык 1:</w:t>
            </w:r>
          </w:p>
          <w:bookmarkEnd w:id="190"/>
          <w:p>
            <w:pPr>
              <w:spacing w:after="20"/>
              <w:ind w:left="20"/>
              <w:jc w:val="both"/>
            </w:pPr>
            <w:r>
              <w:rPr>
                <w:rFonts w:ascii="Times New Roman"/>
                <w:b w:val="false"/>
                <w:i w:val="false"/>
                <w:color w:val="000000"/>
                <w:sz w:val="20"/>
              </w:rPr>
              <w:t>
Наладка схем и устранение дефектов в сложных устройствах средств защиты и приборах автоматики и телемеханики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91"/>
          <w:p>
            <w:pPr>
              <w:spacing w:after="20"/>
              <w:ind w:left="20"/>
              <w:jc w:val="both"/>
            </w:pPr>
            <w:r>
              <w:rPr>
                <w:rFonts w:ascii="Times New Roman"/>
                <w:b w:val="false"/>
                <w:i w:val="false"/>
                <w:color w:val="000000"/>
                <w:sz w:val="20"/>
              </w:rPr>
              <w:t>
Для 6 разряда:</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диагностику и настройку сложных систем автоматического управления и защиты в высоковольтных электрических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капитальный ремонт, сборку, установку и центровку высоковольтных машин, электроаппаратов и сложных электрических установок мощностью свыше 15 кВ.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монтаж и наладку кабельных сетей напряжением свыше 110 кВ и сложных схем автоматического регулирования технологических процессов на крупных производствах.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оптимизировать системы автоматизации и телемеханики для сложных технологических процессов (например, в металлургии, химической и нефтехимической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балансировку и устранять вибрации роторов высоковольтных электродвигателей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методики для испытаний и настройки электрооборудования с высокой степенью точности, включая высокочастотные и сложные системы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и устранять сложные дефекты в высоковольтных и полупроводниковых системах.</w:t>
            </w:r>
          </w:p>
          <w:p>
            <w:pPr>
              <w:spacing w:after="20"/>
              <w:ind w:left="20"/>
              <w:jc w:val="both"/>
            </w:pPr>
            <w:r>
              <w:rPr>
                <w:rFonts w:ascii="Times New Roman"/>
                <w:b w:val="false"/>
                <w:i w:val="false"/>
                <w:color w:val="000000"/>
                <w:sz w:val="20"/>
              </w:rPr>
              <w:t>
8. Обеспечивать соблюдение нормативных требований и стандартов безопасности при проведении работ в электроустановках высокой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192"/>
          <w:p>
            <w:pPr>
              <w:spacing w:after="20"/>
              <w:ind w:left="20"/>
              <w:jc w:val="both"/>
            </w:pPr>
            <w:r>
              <w:rPr>
                <w:rFonts w:ascii="Times New Roman"/>
                <w:b w:val="false"/>
                <w:i w:val="false"/>
                <w:color w:val="000000"/>
                <w:sz w:val="20"/>
              </w:rPr>
              <w:t>
Для 6 разряда:</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методы диагностики и наладки сложных высоковольтных электрических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и требования к сложным системам автоматического управления и защит.</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принципы работы сложных высоковольтных электроаппаратов и машин, включая выпрямители, трансформаторы.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методы проведения испытаний электрооборудования с учетом новых технологий и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эксплуатацию сложных кабельных сетей и их компонентов (в том числе для высоковольтных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 технологии балансировки роторов и устранения вибрации в сложных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проектирования и оптимизации автоматизированных систем управления технологическими процессами.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Новейшие достижения в области телемеханики, контрольно- измерительных приборов и средств защиты в сложных электрических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Специальные методы испытания и наладки систем защиты и управления.</w:t>
            </w:r>
          </w:p>
          <w:p>
            <w:pPr>
              <w:spacing w:after="20"/>
              <w:ind w:left="20"/>
              <w:jc w:val="both"/>
            </w:pPr>
            <w:r>
              <w:rPr>
                <w:rFonts w:ascii="Times New Roman"/>
                <w:b w:val="false"/>
                <w:i w:val="false"/>
                <w:color w:val="000000"/>
                <w:sz w:val="20"/>
              </w:rPr>
              <w:t>
10. Стандарты и нормативные требования безопасности при выполнении работ с высоковольтными установками, а также требования по охране труда и электробезопасности.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193"/>
          <w:p>
            <w:pPr>
              <w:spacing w:after="20"/>
              <w:ind w:left="20"/>
              <w:jc w:val="both"/>
            </w:pPr>
            <w:r>
              <w:rPr>
                <w:rFonts w:ascii="Times New Roman"/>
                <w:b w:val="false"/>
                <w:i w:val="false"/>
                <w:color w:val="000000"/>
                <w:sz w:val="20"/>
              </w:rPr>
              <w:t>
Навык 2:</w:t>
            </w:r>
          </w:p>
          <w:bookmarkEnd w:id="193"/>
          <w:p>
            <w:pPr>
              <w:spacing w:after="20"/>
              <w:ind w:left="20"/>
              <w:jc w:val="both"/>
            </w:pPr>
            <w:r>
              <w:rPr>
                <w:rFonts w:ascii="Times New Roman"/>
                <w:b w:val="false"/>
                <w:i w:val="false"/>
                <w:color w:val="000000"/>
                <w:sz w:val="20"/>
              </w:rPr>
              <w:t>
Наладка, ремонт и регулирование электродвигателей, электроаппаратов и трансформаторов различных мощностей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194"/>
          <w:p>
            <w:pPr>
              <w:spacing w:after="20"/>
              <w:ind w:left="20"/>
              <w:jc w:val="both"/>
            </w:pPr>
            <w:r>
              <w:rPr>
                <w:rFonts w:ascii="Times New Roman"/>
                <w:b w:val="false"/>
                <w:i w:val="false"/>
                <w:color w:val="000000"/>
                <w:sz w:val="20"/>
              </w:rPr>
              <w:t>
Разряд 6 в дополнении к разряду 5:</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обслуживание и наладку электрооборудования, включая электродвигатели, аппараты и трансформаторы мощностью до 100 кВт.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проверку точности измерительных трансформаторов, измерение сопротивления изоляции и сопротивления заземляющих проводников.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монтажные и наладочные работы по установке, ремонту и обслуживанию электрических машин и электроаппаратов низкого и среднего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Разбирать, собирать, устанавливать и настраивать. электродвигатели, электроаппараты и трансформаторы мощностью до 100 кВт.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Балансировать ротор электрических машин средней мощности, выявлять и устранять вибрацию.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диагностику и регулировку работу приборов и установок автоматического регулирования и защиты, а также устранять неисправности в их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Настраивать и проверять работу электродвигателей и трансформаторов после ремонта или монтажа, а также контролировать их эффективность.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Обслуживать, наладить и проверять работу измерительных приборов и автоматических линий.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работы по устранению дефектов в электрических схемах, выявлять и устранять вибрацию в механизмах.</w:t>
            </w:r>
          </w:p>
          <w:p>
            <w:pPr>
              <w:spacing w:after="20"/>
              <w:ind w:left="20"/>
              <w:jc w:val="both"/>
            </w:pPr>
            <w:r>
              <w:rPr>
                <w:rFonts w:ascii="Times New Roman"/>
                <w:b w:val="false"/>
                <w:i w:val="false"/>
                <w:color w:val="000000"/>
                <w:sz w:val="20"/>
              </w:rPr>
              <w:t>
10. Соблюдать требования безопасности при выполнении работ в электроустановках.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195"/>
          <w:p>
            <w:pPr>
              <w:spacing w:after="20"/>
              <w:ind w:left="20"/>
              <w:jc w:val="both"/>
            </w:pPr>
            <w:r>
              <w:rPr>
                <w:rFonts w:ascii="Times New Roman"/>
                <w:b w:val="false"/>
                <w:i w:val="false"/>
                <w:color w:val="000000"/>
                <w:sz w:val="20"/>
              </w:rPr>
              <w:t>
Разряд 6 в дополнении к разряду 5</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действия защит с высокочастотной блокировкой.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составления электрических схем и другой технической документации на электрооборудование в сети электропитания.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обслуживания игнитронных сварочных аппаратов с электроникой, ультразвуковых, электроимпульсных и электронных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Конструкцию, электрические схемы, способы и правила проверки на точность различных электрических машин, электроаппаратов, электроприборов любой мощности и напряжения и автоматических линий.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конструкцию сложных реле и приборов электронной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Электрические схемы первичной и вторичной коммутации распределительных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комплексных испытаний электромашин, электроаппаратов и электроприборов.</w:t>
            </w:r>
          </w:p>
          <w:p>
            <w:pPr>
              <w:spacing w:after="20"/>
              <w:ind w:left="20"/>
              <w:jc w:val="both"/>
            </w:pPr>
            <w:r>
              <w:rPr>
                <w:rFonts w:ascii="Times New Roman"/>
                <w:b w:val="false"/>
                <w:i w:val="false"/>
                <w:color w:val="000000"/>
                <w:sz w:val="20"/>
              </w:rPr>
              <w:t>
8. Схемы телеуправления и автоматического регулирования и способы их наладки.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96"/>
          <w:p>
            <w:pPr>
              <w:spacing w:after="20"/>
              <w:ind w:left="20"/>
              <w:jc w:val="both"/>
            </w:pPr>
            <w:r>
              <w:rPr>
                <w:rFonts w:ascii="Times New Roman"/>
                <w:b w:val="false"/>
                <w:i w:val="false"/>
                <w:color w:val="000000"/>
                <w:sz w:val="20"/>
              </w:rPr>
              <w:t xml:space="preserve">
Дисциплинированность </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Коммуникабельность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Внимательность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Организованность </w:t>
            </w:r>
          </w:p>
          <w:p>
            <w:pPr>
              <w:spacing w:after="20"/>
              <w:ind w:left="20"/>
              <w:jc w:val="both"/>
            </w:pPr>
            <w:r>
              <w:rPr>
                <w:rFonts w:ascii="Times New Roman"/>
                <w:b w:val="false"/>
                <w:i w:val="false"/>
                <w:color w:val="000000"/>
                <w:sz w:val="20"/>
              </w:rPr>
              <w:t>
Активность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97"/>
          <w:p>
            <w:pPr>
              <w:spacing w:after="20"/>
              <w:ind w:left="20"/>
              <w:jc w:val="both"/>
            </w:pPr>
            <w:r>
              <w:rPr>
                <w:rFonts w:ascii="Times New Roman"/>
                <w:b w:val="false"/>
                <w:i w:val="false"/>
                <w:color w:val="000000"/>
                <w:sz w:val="20"/>
              </w:rPr>
              <w:t xml:space="preserve">
1. Об утверждении Правил техники безопасности при эксплуатации электроустановок.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РК от 19 марта 2015 № 222 (зарегистрирован в Реестре государственной регистрации нормативных правовых актов Республики Казахстан под № 10889).</w:t>
            </w:r>
          </w:p>
          <w:bookmarkEnd w:id="197"/>
          <w:p>
            <w:pPr>
              <w:spacing w:after="20"/>
              <w:ind w:left="20"/>
              <w:jc w:val="both"/>
            </w:pPr>
            <w:r>
              <w:rPr>
                <w:rFonts w:ascii="Times New Roman"/>
                <w:b w:val="false"/>
                <w:i w:val="false"/>
                <w:color w:val="000000"/>
                <w:sz w:val="20"/>
              </w:rPr>
              <w:t xml:space="preserve">
2. Об утверждении Правил и сроков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25 декабря 2015 года № 1019 (зарегистрирован в Реестре государственной регистрации нормативных правовых актов Республики Казахстан под № 12665).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БПО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обслуживания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"Мастер по ремонту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198"/>
          <w:p>
            <w:pPr>
              <w:spacing w:after="20"/>
              <w:ind w:left="20"/>
              <w:jc w:val="both"/>
            </w:pPr>
            <w:r>
              <w:rPr>
                <w:rFonts w:ascii="Times New Roman"/>
                <w:b w:val="false"/>
                <w:i w:val="false"/>
                <w:color w:val="000000"/>
                <w:sz w:val="20"/>
              </w:rPr>
              <w:t>
Уровень образования:</w:t>
            </w:r>
          </w:p>
          <w:bookmarkEnd w:id="198"/>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199"/>
          <w:p>
            <w:pPr>
              <w:spacing w:after="20"/>
              <w:ind w:left="20"/>
              <w:jc w:val="both"/>
            </w:pPr>
            <w:r>
              <w:rPr>
                <w:rFonts w:ascii="Times New Roman"/>
                <w:b w:val="false"/>
                <w:i w:val="false"/>
                <w:color w:val="000000"/>
                <w:sz w:val="20"/>
              </w:rPr>
              <w:t>
Специальность:</w:t>
            </w:r>
          </w:p>
          <w:bookmarkEnd w:id="199"/>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200"/>
          <w:p>
            <w:pPr>
              <w:spacing w:after="20"/>
              <w:ind w:left="20"/>
              <w:jc w:val="both"/>
            </w:pPr>
            <w:r>
              <w:rPr>
                <w:rFonts w:ascii="Times New Roman"/>
                <w:b w:val="false"/>
                <w:i w:val="false"/>
                <w:color w:val="000000"/>
                <w:sz w:val="20"/>
              </w:rPr>
              <w:t>
Квалификация:</w:t>
            </w:r>
          </w:p>
          <w:bookmarkEnd w:id="20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201"/>
          <w:p>
            <w:pPr>
              <w:spacing w:after="20"/>
              <w:ind w:left="20"/>
              <w:jc w:val="both"/>
            </w:pPr>
            <w:r>
              <w:rPr>
                <w:rFonts w:ascii="Times New Roman"/>
                <w:b w:val="false"/>
                <w:i w:val="false"/>
                <w:color w:val="000000"/>
                <w:sz w:val="20"/>
              </w:rPr>
              <w:t>
Уровень образования:</w:t>
            </w:r>
          </w:p>
          <w:bookmarkEnd w:id="201"/>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02"/>
          <w:p>
            <w:pPr>
              <w:spacing w:after="20"/>
              <w:ind w:left="20"/>
              <w:jc w:val="both"/>
            </w:pPr>
            <w:r>
              <w:rPr>
                <w:rFonts w:ascii="Times New Roman"/>
                <w:b w:val="false"/>
                <w:i w:val="false"/>
                <w:color w:val="000000"/>
                <w:sz w:val="20"/>
              </w:rPr>
              <w:t>
Специальность:</w:t>
            </w:r>
          </w:p>
          <w:bookmarkEnd w:id="202"/>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03"/>
          <w:p>
            <w:pPr>
              <w:spacing w:after="20"/>
              <w:ind w:left="20"/>
              <w:jc w:val="both"/>
            </w:pPr>
            <w:r>
              <w:rPr>
                <w:rFonts w:ascii="Times New Roman"/>
                <w:b w:val="false"/>
                <w:i w:val="false"/>
                <w:color w:val="000000"/>
                <w:sz w:val="20"/>
              </w:rPr>
              <w:t>
Квалификация:</w:t>
            </w:r>
          </w:p>
          <w:bookmarkEnd w:id="20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04"/>
          <w:p>
            <w:pPr>
              <w:spacing w:after="20"/>
              <w:ind w:left="20"/>
              <w:jc w:val="both"/>
            </w:pPr>
            <w:r>
              <w:rPr>
                <w:rFonts w:ascii="Times New Roman"/>
                <w:b w:val="false"/>
                <w:i w:val="false"/>
                <w:color w:val="000000"/>
                <w:sz w:val="20"/>
              </w:rPr>
              <w:t>
Специальность:</w:t>
            </w:r>
          </w:p>
          <w:bookmarkEnd w:id="204"/>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05"/>
          <w:p>
            <w:pPr>
              <w:spacing w:after="20"/>
              <w:ind w:left="20"/>
              <w:jc w:val="both"/>
            </w:pPr>
            <w:r>
              <w:rPr>
                <w:rFonts w:ascii="Times New Roman"/>
                <w:b w:val="false"/>
                <w:i w:val="false"/>
                <w:color w:val="000000"/>
                <w:sz w:val="20"/>
              </w:rPr>
              <w:t>
Квалификация:</w:t>
            </w:r>
          </w:p>
          <w:bookmarkEnd w:id="20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на производстве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на производстве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7200-0-027 - Мастер по ремонту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206"/>
          <w:p>
            <w:pPr>
              <w:spacing w:after="20"/>
              <w:ind w:left="20"/>
              <w:jc w:val="both"/>
            </w:pPr>
            <w:r>
              <w:rPr>
                <w:rFonts w:ascii="Times New Roman"/>
                <w:b w:val="false"/>
                <w:i w:val="false"/>
                <w:color w:val="000000"/>
                <w:sz w:val="20"/>
              </w:rPr>
              <w:t>
1. Обеспечение выполнения ремонта оборудования, установок и систем.</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новой техники и передовой технологи.</w:t>
            </w:r>
          </w:p>
          <w:p>
            <w:pPr>
              <w:spacing w:after="20"/>
              <w:ind w:left="20"/>
              <w:jc w:val="both"/>
            </w:pPr>
            <w:r>
              <w:rPr>
                <w:rFonts w:ascii="Times New Roman"/>
                <w:b w:val="false"/>
                <w:i w:val="false"/>
                <w:color w:val="000000"/>
                <w:sz w:val="20"/>
              </w:rPr>
              <w:t>
3. Обеспечение безопасной и эффективной работы основных фондов организации, организация ремонтных работ и реконструкции.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207"/>
          <w:p>
            <w:pPr>
              <w:spacing w:after="20"/>
              <w:ind w:left="20"/>
              <w:jc w:val="both"/>
            </w:pPr>
            <w:r>
              <w:rPr>
                <w:rFonts w:ascii="Times New Roman"/>
                <w:b w:val="false"/>
                <w:i w:val="false"/>
                <w:color w:val="000000"/>
                <w:sz w:val="20"/>
              </w:rPr>
              <w:t>
Трудовая функция 1:</w:t>
            </w:r>
          </w:p>
          <w:bookmarkEnd w:id="207"/>
          <w:p>
            <w:pPr>
              <w:spacing w:after="20"/>
              <w:ind w:left="20"/>
              <w:jc w:val="both"/>
            </w:pPr>
            <w:r>
              <w:rPr>
                <w:rFonts w:ascii="Times New Roman"/>
                <w:b w:val="false"/>
                <w:i w:val="false"/>
                <w:color w:val="000000"/>
                <w:sz w:val="20"/>
              </w:rPr>
              <w:t>
Обеспечение выполнения ремонта оборудования, установок и систем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208"/>
          <w:p>
            <w:pPr>
              <w:spacing w:after="20"/>
              <w:ind w:left="20"/>
              <w:jc w:val="both"/>
            </w:pPr>
            <w:r>
              <w:rPr>
                <w:rFonts w:ascii="Times New Roman"/>
                <w:b w:val="false"/>
                <w:i w:val="false"/>
                <w:color w:val="000000"/>
                <w:sz w:val="20"/>
              </w:rPr>
              <w:t>
Навык 1:</w:t>
            </w:r>
          </w:p>
          <w:bookmarkEnd w:id="208"/>
          <w:p>
            <w:pPr>
              <w:spacing w:after="20"/>
              <w:ind w:left="20"/>
              <w:jc w:val="both"/>
            </w:pPr>
            <w:r>
              <w:rPr>
                <w:rFonts w:ascii="Times New Roman"/>
                <w:b w:val="false"/>
                <w:i w:val="false"/>
                <w:color w:val="000000"/>
                <w:sz w:val="20"/>
              </w:rPr>
              <w:t>
Подготовка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09"/>
          <w:p>
            <w:pPr>
              <w:spacing w:after="20"/>
              <w:ind w:left="20"/>
              <w:jc w:val="both"/>
            </w:pPr>
            <w:r>
              <w:rPr>
                <w:rFonts w:ascii="Times New Roman"/>
                <w:b w:val="false"/>
                <w:i w:val="false"/>
                <w:color w:val="000000"/>
                <w:sz w:val="20"/>
              </w:rPr>
              <w:t>
1. Разрабатывать графики планово-предупредительных ремонтов и графиков технического обслуживания оборудования.</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карты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проекты планов проведения диагностического обследования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заявки на запасные части, материалы, инструменты, а также контроль правильности их расходования.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инструкции по эксплуатации (на основе заводских) оборудования нефтеперекачивающей станции (НПС), с учетом особенностей условий эксплуатации.</w:t>
            </w:r>
          </w:p>
          <w:p>
            <w:pPr>
              <w:spacing w:after="20"/>
              <w:ind w:left="20"/>
              <w:jc w:val="both"/>
            </w:pPr>
            <w:r>
              <w:rPr>
                <w:rFonts w:ascii="Times New Roman"/>
                <w:b w:val="false"/>
                <w:i w:val="false"/>
                <w:color w:val="000000"/>
                <w:sz w:val="20"/>
              </w:rPr>
              <w:t>
6. Составлять ведомости дефектов.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210"/>
          <w:p>
            <w:pPr>
              <w:spacing w:after="20"/>
              <w:ind w:left="20"/>
              <w:jc w:val="both"/>
            </w:pPr>
            <w:r>
              <w:rPr>
                <w:rFonts w:ascii="Times New Roman"/>
                <w:b w:val="false"/>
                <w:i w:val="false"/>
                <w:color w:val="000000"/>
                <w:sz w:val="20"/>
              </w:rPr>
              <w:t>
1. Нормативно-техническую документацию на ремонтируемое технологическое оборудование.</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установки, требования производственных инструкций по эксплуатации и техническому обслуживанию оборудования на установке.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законодательных, нормативных правовых актов, инструкций, правил по промышленной и пожарной безопасности, охране труда.</w:t>
            </w:r>
          </w:p>
          <w:p>
            <w:pPr>
              <w:spacing w:after="20"/>
              <w:ind w:left="20"/>
              <w:jc w:val="both"/>
            </w:pPr>
            <w:r>
              <w:rPr>
                <w:rFonts w:ascii="Times New Roman"/>
                <w:b w:val="false"/>
                <w:i w:val="false"/>
                <w:color w:val="000000"/>
                <w:sz w:val="20"/>
              </w:rPr>
              <w:t>
4.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211"/>
          <w:p>
            <w:pPr>
              <w:spacing w:after="20"/>
              <w:ind w:left="20"/>
              <w:jc w:val="both"/>
            </w:pPr>
            <w:r>
              <w:rPr>
                <w:rFonts w:ascii="Times New Roman"/>
                <w:b w:val="false"/>
                <w:i w:val="false"/>
                <w:color w:val="000000"/>
                <w:sz w:val="20"/>
              </w:rPr>
              <w:t>
Навык 2:</w:t>
            </w:r>
          </w:p>
          <w:bookmarkEnd w:id="211"/>
          <w:p>
            <w:pPr>
              <w:spacing w:after="20"/>
              <w:ind w:left="20"/>
              <w:jc w:val="both"/>
            </w:pPr>
            <w:r>
              <w:rPr>
                <w:rFonts w:ascii="Times New Roman"/>
                <w:b w:val="false"/>
                <w:i w:val="false"/>
                <w:color w:val="000000"/>
                <w:sz w:val="20"/>
              </w:rPr>
              <w:t>
Предоставление оборудования в ремонт, вывод оборудования из ремонта, пуск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212"/>
          <w:p>
            <w:pPr>
              <w:spacing w:after="20"/>
              <w:ind w:left="20"/>
              <w:jc w:val="both"/>
            </w:pPr>
            <w:r>
              <w:rPr>
                <w:rFonts w:ascii="Times New Roman"/>
                <w:b w:val="false"/>
                <w:i w:val="false"/>
                <w:color w:val="000000"/>
                <w:sz w:val="20"/>
              </w:rPr>
              <w:t>
1. Настраивать оборудование к работе после ремонта, технический осмотр устройств и узлов.</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параметры надежности элементов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тестовые проверки с целью своевременного обнаружения неисправностей.</w:t>
            </w:r>
          </w:p>
          <w:p>
            <w:pPr>
              <w:spacing w:after="20"/>
              <w:ind w:left="20"/>
              <w:jc w:val="both"/>
            </w:pPr>
            <w:r>
              <w:rPr>
                <w:rFonts w:ascii="Times New Roman"/>
                <w:b w:val="false"/>
                <w:i w:val="false"/>
                <w:color w:val="000000"/>
                <w:sz w:val="20"/>
              </w:rPr>
              <w:t>
4. Испытывать и принимать оборудования в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13"/>
          <w:p>
            <w:pPr>
              <w:spacing w:after="20"/>
              <w:ind w:left="20"/>
              <w:jc w:val="both"/>
            </w:pPr>
            <w:r>
              <w:rPr>
                <w:rFonts w:ascii="Times New Roman"/>
                <w:b w:val="false"/>
                <w:i w:val="false"/>
                <w:color w:val="000000"/>
                <w:sz w:val="20"/>
              </w:rPr>
              <w:t>
1. Правила сдачи оборудования в ремонт и прием после ремонта.</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монтажа, регулировки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4. Правила консервации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14"/>
          <w:p>
            <w:pPr>
              <w:spacing w:after="20"/>
              <w:ind w:left="20"/>
              <w:jc w:val="both"/>
            </w:pPr>
            <w:r>
              <w:rPr>
                <w:rFonts w:ascii="Times New Roman"/>
                <w:b w:val="false"/>
                <w:i w:val="false"/>
                <w:color w:val="000000"/>
                <w:sz w:val="20"/>
              </w:rPr>
              <w:t>
Навык 3:</w:t>
            </w:r>
          </w:p>
          <w:bookmarkEnd w:id="214"/>
          <w:p>
            <w:pPr>
              <w:spacing w:after="20"/>
              <w:ind w:left="20"/>
              <w:jc w:val="both"/>
            </w:pPr>
            <w:r>
              <w:rPr>
                <w:rFonts w:ascii="Times New Roman"/>
                <w:b w:val="false"/>
                <w:i w:val="false"/>
                <w:color w:val="000000"/>
                <w:sz w:val="20"/>
              </w:rPr>
              <w:t>
Техническое обслуживание, ремонт оборудования, установок и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215"/>
          <w:p>
            <w:pPr>
              <w:spacing w:after="20"/>
              <w:ind w:left="20"/>
              <w:jc w:val="both"/>
            </w:pPr>
            <w:r>
              <w:rPr>
                <w:rFonts w:ascii="Times New Roman"/>
                <w:b w:val="false"/>
                <w:i w:val="false"/>
                <w:color w:val="000000"/>
                <w:sz w:val="20"/>
              </w:rPr>
              <w:t>
1. Выявлять дефекты технологического оборудования.</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чертежи,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диагностическое обследование оборудования, трубопроводов, установок, систем, сооружений, входящих в зону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контрольно-измерительными приборами и инструментами для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качество ремонтных работ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огневые, газоопасные и другие работы повышенной опасности.</w:t>
            </w:r>
          </w:p>
          <w:p>
            <w:pPr>
              <w:spacing w:after="20"/>
              <w:ind w:left="20"/>
              <w:jc w:val="both"/>
            </w:pPr>
            <w:r>
              <w:rPr>
                <w:rFonts w:ascii="Times New Roman"/>
                <w:b w:val="false"/>
                <w:i w:val="false"/>
                <w:color w:val="000000"/>
                <w:sz w:val="20"/>
              </w:rPr>
              <w:t>
7. Определять приоритетность выполнения эксплуатационных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216"/>
          <w:p>
            <w:pPr>
              <w:spacing w:after="20"/>
              <w:ind w:left="20"/>
              <w:jc w:val="both"/>
            </w:pPr>
            <w:r>
              <w:rPr>
                <w:rFonts w:ascii="Times New Roman"/>
                <w:b w:val="false"/>
                <w:i w:val="false"/>
                <w:color w:val="000000"/>
                <w:sz w:val="20"/>
              </w:rPr>
              <w:t>
1. Правила эксплуатации трубопроводов.</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конструктивные особенности, типичные дефекты и неисправности, назначение, режимы работы и правила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Организацию и технологию ремонтных работ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Карты установки защит и блокировок оборудования, сооружений, входящих в зону ответственности, и сооружений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методы и технология выполнения технического обслуживания, ремонта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дефектов технологического оборудования, закрепленного за участком,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Технологическую схему объекта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Нормативно-техническую документацию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телемеханики.</w:t>
            </w:r>
          </w:p>
          <w:p>
            <w:pPr>
              <w:spacing w:after="20"/>
              <w:ind w:left="20"/>
              <w:jc w:val="both"/>
            </w:pPr>
            <w:r>
              <w:rPr>
                <w:rFonts w:ascii="Times New Roman"/>
                <w:b w:val="false"/>
                <w:i w:val="false"/>
                <w:color w:val="000000"/>
                <w:sz w:val="20"/>
              </w:rPr>
              <w:t>
10. Способы коррекции технологических и тестовых программ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17"/>
          <w:p>
            <w:pPr>
              <w:spacing w:after="20"/>
              <w:ind w:left="20"/>
              <w:jc w:val="both"/>
            </w:pPr>
            <w:r>
              <w:rPr>
                <w:rFonts w:ascii="Times New Roman"/>
                <w:b w:val="false"/>
                <w:i w:val="false"/>
                <w:color w:val="000000"/>
                <w:sz w:val="20"/>
              </w:rPr>
              <w:t>
Трудовая функция 2:</w:t>
            </w:r>
          </w:p>
          <w:bookmarkEnd w:id="217"/>
          <w:p>
            <w:pPr>
              <w:spacing w:after="20"/>
              <w:ind w:left="20"/>
              <w:jc w:val="both"/>
            </w:pPr>
            <w:r>
              <w:rPr>
                <w:rFonts w:ascii="Times New Roman"/>
                <w:b w:val="false"/>
                <w:i w:val="false"/>
                <w:color w:val="000000"/>
                <w:sz w:val="20"/>
              </w:rPr>
              <w:t>
Внедрение новой техники и передовой технологи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218"/>
          <w:p>
            <w:pPr>
              <w:spacing w:after="20"/>
              <w:ind w:left="20"/>
              <w:jc w:val="both"/>
            </w:pPr>
            <w:r>
              <w:rPr>
                <w:rFonts w:ascii="Times New Roman"/>
                <w:b w:val="false"/>
                <w:i w:val="false"/>
                <w:color w:val="000000"/>
                <w:sz w:val="20"/>
              </w:rPr>
              <w:t>
Навык 1:</w:t>
            </w:r>
          </w:p>
          <w:bookmarkEnd w:id="218"/>
          <w:p>
            <w:pPr>
              <w:spacing w:after="20"/>
              <w:ind w:left="20"/>
              <w:jc w:val="both"/>
            </w:pPr>
            <w:r>
              <w:rPr>
                <w:rFonts w:ascii="Times New Roman"/>
                <w:b w:val="false"/>
                <w:i w:val="false"/>
                <w:color w:val="000000"/>
                <w:sz w:val="20"/>
              </w:rPr>
              <w:t>
Подготовка предложений в план внедрения новой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19"/>
          <w:p>
            <w:pPr>
              <w:spacing w:after="20"/>
              <w:ind w:left="20"/>
              <w:jc w:val="both"/>
            </w:pPr>
            <w:r>
              <w:rPr>
                <w:rFonts w:ascii="Times New Roman"/>
                <w:b w:val="false"/>
                <w:i w:val="false"/>
                <w:color w:val="000000"/>
                <w:sz w:val="20"/>
              </w:rPr>
              <w:t>
1. Определять проекты, для внедрения связанные с автоматизацией процессов организации технического обслуживания и ремонта.</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результаты диагностического обследования технологического оборудования при подготовке предложений.</w:t>
            </w:r>
          </w:p>
          <w:p>
            <w:pPr>
              <w:spacing w:after="20"/>
              <w:ind w:left="20"/>
              <w:jc w:val="both"/>
            </w:pPr>
            <w:r>
              <w:rPr>
                <w:rFonts w:ascii="Times New Roman"/>
                <w:b w:val="false"/>
                <w:i w:val="false"/>
                <w:color w:val="000000"/>
                <w:sz w:val="20"/>
              </w:rPr>
              <w:t>
3. Оценивать эффективность от внедрения новой техники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20"/>
          <w:p>
            <w:pPr>
              <w:spacing w:after="20"/>
              <w:ind w:left="20"/>
              <w:jc w:val="both"/>
            </w:pPr>
            <w:r>
              <w:rPr>
                <w:rFonts w:ascii="Times New Roman"/>
                <w:b w:val="false"/>
                <w:i w:val="false"/>
                <w:color w:val="000000"/>
                <w:sz w:val="20"/>
              </w:rPr>
              <w:t>
1. Методы оценки эффективности внедрения новой техники и технологии, организации труда, рационализаторских предложений и изобретений.</w:t>
            </w:r>
          </w:p>
          <w:bookmarkEnd w:id="220"/>
          <w:p>
            <w:pPr>
              <w:spacing w:after="20"/>
              <w:ind w:left="20"/>
              <w:jc w:val="both"/>
            </w:pPr>
            <w:r>
              <w:rPr>
                <w:rFonts w:ascii="Times New Roman"/>
                <w:b w:val="false"/>
                <w:i w:val="false"/>
                <w:color w:val="000000"/>
                <w:sz w:val="20"/>
              </w:rPr>
              <w:t>
2. Основы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221"/>
          <w:p>
            <w:pPr>
              <w:spacing w:after="20"/>
              <w:ind w:left="20"/>
              <w:jc w:val="both"/>
            </w:pPr>
            <w:r>
              <w:rPr>
                <w:rFonts w:ascii="Times New Roman"/>
                <w:b w:val="false"/>
                <w:i w:val="false"/>
                <w:color w:val="000000"/>
                <w:sz w:val="20"/>
              </w:rPr>
              <w:t>
Навык 2:</w:t>
            </w:r>
          </w:p>
          <w:bookmarkEnd w:id="221"/>
          <w:p>
            <w:pPr>
              <w:spacing w:after="20"/>
              <w:ind w:left="20"/>
              <w:jc w:val="both"/>
            </w:pPr>
            <w:r>
              <w:rPr>
                <w:rFonts w:ascii="Times New Roman"/>
                <w:b w:val="false"/>
                <w:i w:val="false"/>
                <w:color w:val="000000"/>
                <w:sz w:val="20"/>
              </w:rPr>
              <w:t>
Обеспечение проведения монтажа нового оборудования на технологических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22"/>
          <w:p>
            <w:pPr>
              <w:spacing w:after="20"/>
              <w:ind w:left="20"/>
              <w:jc w:val="both"/>
            </w:pPr>
            <w:r>
              <w:rPr>
                <w:rFonts w:ascii="Times New Roman"/>
                <w:b w:val="false"/>
                <w:i w:val="false"/>
                <w:color w:val="000000"/>
                <w:sz w:val="20"/>
              </w:rPr>
              <w:t>
1. Использовать высокоэффективные ремонтные приспособления для механизации трудоемких процессов.</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Испытывать, тестировать новое оборудование.</w:t>
            </w:r>
          </w:p>
          <w:p>
            <w:pPr>
              <w:spacing w:after="20"/>
              <w:ind w:left="20"/>
              <w:jc w:val="both"/>
            </w:pPr>
            <w:r>
              <w:rPr>
                <w:rFonts w:ascii="Times New Roman"/>
                <w:b w:val="false"/>
                <w:i w:val="false"/>
                <w:color w:val="000000"/>
                <w:sz w:val="20"/>
              </w:rPr>
              <w:t>
3. Координировать работу команды разного профиля.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223"/>
          <w:p>
            <w:pPr>
              <w:spacing w:after="20"/>
              <w:ind w:left="20"/>
              <w:jc w:val="both"/>
            </w:pPr>
            <w:r>
              <w:rPr>
                <w:rFonts w:ascii="Times New Roman"/>
                <w:b w:val="false"/>
                <w:i w:val="false"/>
                <w:color w:val="000000"/>
                <w:sz w:val="20"/>
              </w:rPr>
              <w:t>
1. Технологию монтажа нового оборудования.</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Нормативно-техническую документацию на ремонтируемое технологическое оборудование.</w:t>
            </w:r>
          </w:p>
          <w:p>
            <w:pPr>
              <w:spacing w:after="20"/>
              <w:ind w:left="20"/>
              <w:jc w:val="both"/>
            </w:pPr>
            <w:r>
              <w:rPr>
                <w:rFonts w:ascii="Times New Roman"/>
                <w:b w:val="false"/>
                <w:i w:val="false"/>
                <w:color w:val="000000"/>
                <w:sz w:val="20"/>
              </w:rPr>
              <w:t>
3. Передовой отечественный и зарубежный опыт технического обслуживания и ремонта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24"/>
          <w:p>
            <w:pPr>
              <w:spacing w:after="20"/>
              <w:ind w:left="20"/>
              <w:jc w:val="both"/>
            </w:pPr>
            <w:r>
              <w:rPr>
                <w:rFonts w:ascii="Times New Roman"/>
                <w:b w:val="false"/>
                <w:i w:val="false"/>
                <w:color w:val="000000"/>
                <w:sz w:val="20"/>
              </w:rPr>
              <w:t>
Трудовая функция 3:</w:t>
            </w:r>
          </w:p>
          <w:bookmarkEnd w:id="224"/>
          <w:p>
            <w:pPr>
              <w:spacing w:after="20"/>
              <w:ind w:left="20"/>
              <w:jc w:val="both"/>
            </w:pPr>
            <w:r>
              <w:rPr>
                <w:rFonts w:ascii="Times New Roman"/>
                <w:b w:val="false"/>
                <w:i w:val="false"/>
                <w:color w:val="000000"/>
                <w:sz w:val="20"/>
              </w:rPr>
              <w:t>
Обеспечение безопасной и эффективной работы основных фондов организации, организация ремонтных работ и реконструкции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25"/>
          <w:p>
            <w:pPr>
              <w:spacing w:after="20"/>
              <w:ind w:left="20"/>
              <w:jc w:val="both"/>
            </w:pPr>
            <w:r>
              <w:rPr>
                <w:rFonts w:ascii="Times New Roman"/>
                <w:b w:val="false"/>
                <w:i w:val="false"/>
                <w:color w:val="000000"/>
                <w:sz w:val="20"/>
              </w:rPr>
              <w:t>
Навык 1:</w:t>
            </w:r>
          </w:p>
          <w:bookmarkEnd w:id="225"/>
          <w:p>
            <w:pPr>
              <w:spacing w:after="20"/>
              <w:ind w:left="20"/>
              <w:jc w:val="both"/>
            </w:pPr>
            <w:r>
              <w:rPr>
                <w:rFonts w:ascii="Times New Roman"/>
                <w:b w:val="false"/>
                <w:i w:val="false"/>
                <w:color w:val="000000"/>
                <w:sz w:val="20"/>
              </w:rPr>
              <w:t>
Контроль правильности эксплуатации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226"/>
          <w:p>
            <w:pPr>
              <w:spacing w:after="20"/>
              <w:ind w:left="20"/>
              <w:jc w:val="both"/>
            </w:pPr>
            <w:r>
              <w:rPr>
                <w:rFonts w:ascii="Times New Roman"/>
                <w:b w:val="false"/>
                <w:i w:val="false"/>
                <w:color w:val="000000"/>
                <w:sz w:val="20"/>
              </w:rPr>
              <w:t>
1. Производить учет наработки эксплуатируемого оборудования, закрепленного за участком.</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исправное состояние и правильную эксплуатацию оборудования, инструмента, приспособлений, коммуникаций, производственного инвентаря, индивидуальных средств защиты, а также правильное ведение работ, соблюдение работниками производственных инструкций и правил по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перспективные и текущие планы работ технического обслуживания и ремонта оборудования, мероприятий по улучшению эксплуатации и повышению эффективности использования оборудования.</w:t>
            </w:r>
          </w:p>
          <w:p>
            <w:pPr>
              <w:spacing w:after="20"/>
              <w:ind w:left="20"/>
              <w:jc w:val="both"/>
            </w:pPr>
            <w:r>
              <w:rPr>
                <w:rFonts w:ascii="Times New Roman"/>
                <w:b w:val="false"/>
                <w:i w:val="false"/>
                <w:color w:val="000000"/>
                <w:sz w:val="20"/>
              </w:rPr>
              <w:t>
4. Проверять исправность грузоподъемных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227"/>
          <w:p>
            <w:pPr>
              <w:spacing w:after="20"/>
              <w:ind w:left="20"/>
              <w:jc w:val="both"/>
            </w:pPr>
            <w:r>
              <w:rPr>
                <w:rFonts w:ascii="Times New Roman"/>
                <w:b w:val="false"/>
                <w:i w:val="false"/>
                <w:color w:val="000000"/>
                <w:sz w:val="20"/>
              </w:rPr>
              <w:t>
1. Технические требования, предъявляемые к оборудованию.</w:t>
            </w:r>
          </w:p>
          <w:bookmarkEnd w:id="227"/>
          <w:p>
            <w:pPr>
              <w:spacing w:after="20"/>
              <w:ind w:left="20"/>
              <w:jc w:val="both"/>
            </w:pPr>
            <w:r>
              <w:rPr>
                <w:rFonts w:ascii="Times New Roman"/>
                <w:b w:val="false"/>
                <w:i w:val="false"/>
                <w:color w:val="000000"/>
                <w:sz w:val="20"/>
              </w:rPr>
              <w:t>
2. Методы учета наработки эксплуатируемого оборудования, закрепленного за участком.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Контроль полноты и качества проведения ремонтных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28"/>
          <w:p>
            <w:pPr>
              <w:spacing w:after="20"/>
              <w:ind w:left="20"/>
              <w:jc w:val="both"/>
            </w:pPr>
            <w:r>
              <w:rPr>
                <w:rFonts w:ascii="Times New Roman"/>
                <w:b w:val="false"/>
                <w:i w:val="false"/>
                <w:color w:val="000000"/>
                <w:sz w:val="20"/>
              </w:rPr>
              <w:t>
1. Оценивать качество выполнения монтажных и демонтажных работ.</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исправность оборудования слесарной мастерской и механизированного склада запасных узлов.</w:t>
            </w:r>
          </w:p>
          <w:p>
            <w:pPr>
              <w:spacing w:after="20"/>
              <w:ind w:left="20"/>
              <w:jc w:val="both"/>
            </w:pPr>
            <w:r>
              <w:rPr>
                <w:rFonts w:ascii="Times New Roman"/>
                <w:b w:val="false"/>
                <w:i w:val="false"/>
                <w:color w:val="000000"/>
                <w:sz w:val="20"/>
              </w:rPr>
              <w:t>
3. Определять периодичность и виды ремонтных работ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229"/>
          <w:p>
            <w:pPr>
              <w:spacing w:after="20"/>
              <w:ind w:left="20"/>
              <w:jc w:val="both"/>
            </w:pPr>
            <w:r>
              <w:rPr>
                <w:rFonts w:ascii="Times New Roman"/>
                <w:b w:val="false"/>
                <w:i w:val="false"/>
                <w:color w:val="000000"/>
                <w:sz w:val="20"/>
              </w:rPr>
              <w:t>
1. Организацию и технологию ремонтных работ.</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контроля ремонтных работ.</w:t>
            </w:r>
          </w:p>
          <w:p>
            <w:pPr>
              <w:spacing w:after="20"/>
              <w:ind w:left="20"/>
              <w:jc w:val="both"/>
            </w:pPr>
            <w:r>
              <w:rPr>
                <w:rFonts w:ascii="Times New Roman"/>
                <w:b w:val="false"/>
                <w:i w:val="false"/>
                <w:color w:val="000000"/>
                <w:sz w:val="20"/>
              </w:rPr>
              <w:t>
3. Содержание паспортов основного и вспомогательного обслуживаемого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230"/>
          <w:p>
            <w:pPr>
              <w:spacing w:after="20"/>
              <w:ind w:left="20"/>
              <w:jc w:val="both"/>
            </w:pPr>
            <w:r>
              <w:rPr>
                <w:rFonts w:ascii="Times New Roman"/>
                <w:b w:val="false"/>
                <w:i w:val="false"/>
                <w:color w:val="000000"/>
                <w:sz w:val="20"/>
              </w:rPr>
              <w:t>
Пунктуальность</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и 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быстро принимать решения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Компьютерная грамотность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31"/>
          <w:p>
            <w:pPr>
              <w:spacing w:after="20"/>
              <w:ind w:left="20"/>
              <w:jc w:val="both"/>
            </w:pPr>
            <w:r>
              <w:rPr>
                <w:rFonts w:ascii="Times New Roman"/>
                <w:b w:val="false"/>
                <w:i w:val="false"/>
                <w:color w:val="000000"/>
                <w:sz w:val="20"/>
              </w:rPr>
              <w:t xml:space="preserve">
1. Об утверждении Правил эксплуатации магистральных нефтепроводов.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октября 2014 года № 84. (зарегистрирован в Реестре государственной регистрации нормативных правовых актов Республики Казахстан под № 10107).</w:t>
            </w:r>
          </w:p>
          <w:bookmarkEnd w:id="231"/>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Правила</w:t>
            </w:r>
            <w:r>
              <w:rPr>
                <w:rFonts w:ascii="Times New Roman"/>
                <w:b w:val="false"/>
                <w:i w:val="false"/>
                <w:color w:val="000000"/>
                <w:sz w:val="20"/>
              </w:rPr>
              <w:t xml:space="preserve">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(Зарегистрирован в Реестре государственной регистрации нормативных правовых актов Республики Казахстан под № 10240).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БПО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"Начальник БПО (базы производственного обслуживания)":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БПО (базы производственного обслуживания)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24 мая 2016 года № 217. (зарегистрирован в Реестре государственной регистрации нормативных правовых актов Республики Казахстан под № 13884). Об утверждении Типовых квалификационных характеристик должностей руководителей, специалистов и других служащих организаций нефтегазодобывающей отрасли. </w:t>
            </w:r>
          </w:p>
          <w:p>
            <w:pPr>
              <w:spacing w:after="20"/>
              <w:ind w:left="20"/>
              <w:jc w:val="both"/>
            </w:pPr>
            <w:r>
              <w:rPr>
                <w:rFonts w:ascii="Times New Roman"/>
                <w:b w:val="false"/>
                <w:i w:val="false"/>
                <w:color w:val="000000"/>
                <w:sz w:val="20"/>
              </w:rPr>
              <w:t>
Параграф 21. Начальник базы производственного обслуживания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32"/>
          <w:p>
            <w:pPr>
              <w:spacing w:after="20"/>
              <w:ind w:left="20"/>
              <w:jc w:val="both"/>
            </w:pPr>
            <w:r>
              <w:rPr>
                <w:rFonts w:ascii="Times New Roman"/>
                <w:b w:val="false"/>
                <w:i w:val="false"/>
                <w:color w:val="000000"/>
                <w:sz w:val="20"/>
              </w:rPr>
              <w:t>
Уровень образования: высшее образование</w:t>
            </w:r>
          </w:p>
          <w:bookmarkEnd w:id="232"/>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233"/>
          <w:p>
            <w:pPr>
              <w:spacing w:after="20"/>
              <w:ind w:left="20"/>
              <w:jc w:val="both"/>
            </w:pPr>
            <w:r>
              <w:rPr>
                <w:rFonts w:ascii="Times New Roman"/>
                <w:b w:val="false"/>
                <w:i w:val="false"/>
                <w:color w:val="000000"/>
                <w:sz w:val="20"/>
              </w:rPr>
              <w:t>
Специальность:</w:t>
            </w:r>
          </w:p>
          <w:bookmarkEnd w:id="233"/>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34"/>
          <w:p>
            <w:pPr>
              <w:spacing w:after="20"/>
              <w:ind w:left="20"/>
              <w:jc w:val="both"/>
            </w:pPr>
            <w:r>
              <w:rPr>
                <w:rFonts w:ascii="Times New Roman"/>
                <w:b w:val="false"/>
                <w:i w:val="false"/>
                <w:color w:val="000000"/>
                <w:sz w:val="20"/>
              </w:rPr>
              <w:t>
Квалификация:</w:t>
            </w:r>
          </w:p>
          <w:bookmarkEnd w:id="23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35"/>
          <w:p>
            <w:pPr>
              <w:spacing w:after="20"/>
              <w:ind w:left="20"/>
              <w:jc w:val="both"/>
            </w:pPr>
            <w:r>
              <w:rPr>
                <w:rFonts w:ascii="Times New Roman"/>
                <w:b w:val="false"/>
                <w:i w:val="false"/>
                <w:color w:val="000000"/>
                <w:sz w:val="20"/>
              </w:rPr>
              <w:t>
Уровень образования: высшее образование</w:t>
            </w:r>
          </w:p>
          <w:bookmarkEnd w:id="235"/>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36"/>
          <w:p>
            <w:pPr>
              <w:spacing w:after="20"/>
              <w:ind w:left="20"/>
              <w:jc w:val="both"/>
            </w:pPr>
            <w:r>
              <w:rPr>
                <w:rFonts w:ascii="Times New Roman"/>
                <w:b w:val="false"/>
                <w:i w:val="false"/>
                <w:color w:val="000000"/>
                <w:sz w:val="20"/>
              </w:rPr>
              <w:t>
Специальность:</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w:t>
            </w:r>
          </w:p>
          <w:p>
            <w:pPr>
              <w:spacing w:after="20"/>
              <w:ind w:left="20"/>
              <w:jc w:val="both"/>
            </w:pPr>
            <w:r>
              <w:rPr>
                <w:rFonts w:ascii="Times New Roman"/>
                <w:b w:val="false"/>
                <w:i w:val="false"/>
                <w:color w:val="000000"/>
                <w:sz w:val="20"/>
              </w:rPr>
              <w:t>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37"/>
          <w:p>
            <w:pPr>
              <w:spacing w:after="20"/>
              <w:ind w:left="20"/>
              <w:jc w:val="both"/>
            </w:pPr>
            <w:r>
              <w:rPr>
                <w:rFonts w:ascii="Times New Roman"/>
                <w:b w:val="false"/>
                <w:i w:val="false"/>
                <w:color w:val="000000"/>
                <w:sz w:val="20"/>
              </w:rPr>
              <w:t>
Квалификация:</w:t>
            </w:r>
          </w:p>
          <w:bookmarkEnd w:id="23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соответствующей специальности и стаж работы по специальности на должностях руководителей и специалистов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38"/>
          <w:p>
            <w:pPr>
              <w:spacing w:after="20"/>
              <w:ind w:left="20"/>
              <w:jc w:val="both"/>
            </w:pPr>
            <w:r>
              <w:rPr>
                <w:rFonts w:ascii="Times New Roman"/>
                <w:b w:val="false"/>
                <w:i w:val="false"/>
                <w:color w:val="000000"/>
                <w:sz w:val="20"/>
              </w:rPr>
              <w:t xml:space="preserve">
1329-1-019 - Начальник базы (в прочих отраслях) </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1329-1-020 - Начальник бригады (в прочих отраслях) </w:t>
            </w:r>
          </w:p>
          <w:p>
            <w:pPr>
              <w:spacing w:after="20"/>
              <w:ind w:left="20"/>
              <w:jc w:val="both"/>
            </w:pPr>
            <w:r>
              <w:rPr>
                <w:rFonts w:ascii="Times New Roman"/>
                <w:b w:val="false"/>
                <w:i w:val="false"/>
                <w:color w:val="000000"/>
                <w:sz w:val="20"/>
              </w:rPr>
              <w:t>
1329-1-037 - Начальник пункта (в прочих отраслях)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базы производственного обслуживания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39"/>
          <w:p>
            <w:pPr>
              <w:spacing w:after="20"/>
              <w:ind w:left="20"/>
              <w:jc w:val="both"/>
            </w:pPr>
            <w:r>
              <w:rPr>
                <w:rFonts w:ascii="Times New Roman"/>
                <w:b w:val="false"/>
                <w:i w:val="false"/>
                <w:color w:val="000000"/>
                <w:sz w:val="20"/>
              </w:rPr>
              <w:t>
1. Организация и контроль деятельности базы производственного обслуживания.</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Обслуживание и ремонт оборудования.</w:t>
            </w:r>
          </w:p>
          <w:p>
            <w:pPr>
              <w:spacing w:after="20"/>
              <w:ind w:left="20"/>
              <w:jc w:val="both"/>
            </w:pPr>
            <w:r>
              <w:rPr>
                <w:rFonts w:ascii="Times New Roman"/>
                <w:b w:val="false"/>
                <w:i w:val="false"/>
                <w:color w:val="000000"/>
                <w:sz w:val="20"/>
              </w:rPr>
              <w:t>
3. Контроль за безопасностью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Организация и контроль деятельности базы производственного обслуживания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240"/>
          <w:p>
            <w:pPr>
              <w:spacing w:after="20"/>
              <w:ind w:left="20"/>
              <w:jc w:val="both"/>
            </w:pPr>
            <w:r>
              <w:rPr>
                <w:rFonts w:ascii="Times New Roman"/>
                <w:b w:val="false"/>
                <w:i w:val="false"/>
                <w:color w:val="000000"/>
                <w:sz w:val="20"/>
              </w:rPr>
              <w:t>
Навык 1: Оперативное управление</w:t>
            </w:r>
          </w:p>
          <w:bookmarkEnd w:id="240"/>
          <w:p>
            <w:pPr>
              <w:spacing w:after="20"/>
              <w:ind w:left="20"/>
              <w:jc w:val="both"/>
            </w:pPr>
            <w:r>
              <w:rPr>
                <w:rFonts w:ascii="Times New Roman"/>
                <w:b w:val="false"/>
                <w:i w:val="false"/>
                <w:color w:val="000000"/>
                <w:sz w:val="20"/>
              </w:rPr>
              <w:t>
производственно-хозяйственной деятельностью БПО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241"/>
          <w:p>
            <w:pPr>
              <w:spacing w:after="20"/>
              <w:ind w:left="20"/>
              <w:jc w:val="both"/>
            </w:pPr>
            <w:r>
              <w:rPr>
                <w:rFonts w:ascii="Times New Roman"/>
                <w:b w:val="false"/>
                <w:i w:val="false"/>
                <w:color w:val="000000"/>
                <w:sz w:val="20"/>
              </w:rPr>
              <w:t>
1. Организовывать и контролировать производственно-хозяйственную деятельность базы производственного обслуживания (БПО).</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и организовывать работу БПО.</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внедрять мероприятия по повышению эффективности эксплуатации и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управленческие решения в условиях ограниченного времени и ресурсных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соблюдение нормативных требований по охране труда, промышленной 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Внедрять и обеспечивать реализацию мероприятий по созданию безопасных и благоприятных условий труда при эксплуатации и ремонте оборудования, а также проводить организационно-технические мероприятия по предупреждению аварий, инцидентов и несчастных случаев на производственных объектах БПО.</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руководство обеспечением цехов материально-техническими и транспортными средствами, координировать работу БПО с основными производственными объектами.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Координировать деятельность структурных подразделений базы.</w:t>
            </w:r>
          </w:p>
          <w:p>
            <w:pPr>
              <w:spacing w:after="20"/>
              <w:ind w:left="20"/>
              <w:jc w:val="both"/>
            </w:pPr>
            <w:r>
              <w:rPr>
                <w:rFonts w:ascii="Times New Roman"/>
                <w:b w:val="false"/>
                <w:i w:val="false"/>
                <w:color w:val="000000"/>
                <w:sz w:val="20"/>
              </w:rPr>
              <w:t>
9. Изучать, обобщать и распространять передовой опыт в области организации производственного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42"/>
          <w:p>
            <w:pPr>
              <w:spacing w:after="20"/>
              <w:ind w:left="20"/>
              <w:jc w:val="both"/>
            </w:pPr>
            <w:r>
              <w:rPr>
                <w:rFonts w:ascii="Times New Roman"/>
                <w:b w:val="false"/>
                <w:i w:val="false"/>
                <w:color w:val="000000"/>
                <w:sz w:val="20"/>
              </w:rPr>
              <w:t>
1. Законодательные и иные нормативные правовые акты Республики Казахстан, инструкции и методические материалы по материально-техническому обеспечению предприятия.</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методы оперативного управления производственными процессами на БПО.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Организационно-распорядительные документы, регламентирующие деятельность базы производственного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Нормативно-правовые акты Республики Казахстан в области охраны труда, промышленной безопасности и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анализа производственных показателей и прогнозирования эффективности работы БПО.</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эксплуатации, техническому обслуживанию и ремонту производственного оборудования, агрегатов,</w:t>
            </w:r>
          </w:p>
          <w:p>
            <w:pPr>
              <w:spacing w:after="20"/>
              <w:ind w:left="20"/>
              <w:jc w:val="both"/>
            </w:pPr>
            <w:r>
              <w:rPr>
                <w:rFonts w:ascii="Times New Roman"/>
                <w:b w:val="false"/>
                <w:i w:val="false"/>
                <w:color w:val="000000"/>
                <w:sz w:val="20"/>
              </w:rPr>
              <w:t>
инструментов и специализированной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243"/>
          <w:p>
            <w:pPr>
              <w:spacing w:after="20"/>
              <w:ind w:left="20"/>
              <w:jc w:val="both"/>
            </w:pPr>
            <w:r>
              <w:rPr>
                <w:rFonts w:ascii="Times New Roman"/>
                <w:b w:val="false"/>
                <w:i w:val="false"/>
                <w:color w:val="000000"/>
                <w:sz w:val="20"/>
              </w:rPr>
              <w:t>
Навык 2:</w:t>
            </w:r>
          </w:p>
          <w:bookmarkEnd w:id="243"/>
          <w:p>
            <w:pPr>
              <w:spacing w:after="20"/>
              <w:ind w:left="20"/>
              <w:jc w:val="both"/>
            </w:pPr>
            <w:r>
              <w:rPr>
                <w:rFonts w:ascii="Times New Roman"/>
                <w:b w:val="false"/>
                <w:i w:val="false"/>
                <w:color w:val="000000"/>
                <w:sz w:val="20"/>
              </w:rPr>
              <w:t>
Планирование и организация работы БПО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244"/>
          <w:p>
            <w:pPr>
              <w:spacing w:after="20"/>
              <w:ind w:left="20"/>
              <w:jc w:val="both"/>
            </w:pPr>
            <w:r>
              <w:rPr>
                <w:rFonts w:ascii="Times New Roman"/>
                <w:b w:val="false"/>
                <w:i w:val="false"/>
                <w:color w:val="000000"/>
                <w:sz w:val="20"/>
              </w:rPr>
              <w:t>
1. Разрабатывать и внедрять планы работы базы производственного обслуживания (БПО).</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эффективное распределение материально-технических и трудовых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выполнение планов и корректировать их в зависимости от производственных потребностей.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эффективность работы подразделений и разрабатывать мероприятия по ее улучшению.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Координировать взаимодействие БПО с производственными подразделениями и обеспечивать согласованную работу базы с основными объектами.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Организовать проведения анализа показателей по надежности, качеству, конструктивным недостаткам, ремонтопригодности эксплуатационного оборудования.</w:t>
            </w:r>
          </w:p>
          <w:p>
            <w:pPr>
              <w:spacing w:after="20"/>
              <w:ind w:left="20"/>
              <w:jc w:val="both"/>
            </w:pPr>
            <w:r>
              <w:rPr>
                <w:rFonts w:ascii="Times New Roman"/>
                <w:b w:val="false"/>
                <w:i w:val="false"/>
                <w:color w:val="000000"/>
                <w:sz w:val="20"/>
              </w:rPr>
              <w:t>
7. Обеспечивать своевременное представление установленной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245"/>
          <w:p>
            <w:pPr>
              <w:spacing w:after="20"/>
              <w:ind w:left="20"/>
              <w:jc w:val="both"/>
            </w:pPr>
            <w:r>
              <w:rPr>
                <w:rFonts w:ascii="Times New Roman"/>
                <w:b w:val="false"/>
                <w:i w:val="false"/>
                <w:color w:val="000000"/>
                <w:sz w:val="20"/>
              </w:rPr>
              <w:t>
1. Перспективы развития предприятия, методы и порядок перспективного и текущего планирования материально-технического обеспечения.</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принципы планирования производственных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организации труда и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материально-техническому обеспечению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составления отчетной и плановой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Современные технологии управления производственными процессами.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Трудовое законодательство.</w:t>
            </w:r>
          </w:p>
          <w:p>
            <w:pPr>
              <w:spacing w:after="20"/>
              <w:ind w:left="20"/>
              <w:jc w:val="both"/>
            </w:pPr>
            <w:r>
              <w:rPr>
                <w:rFonts w:ascii="Times New Roman"/>
                <w:b w:val="false"/>
                <w:i w:val="false"/>
                <w:color w:val="000000"/>
                <w:sz w:val="20"/>
              </w:rPr>
              <w:t>
8. Правила внутреннего трудового распорядка, правила и нормы безопасности и охраны труда,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246"/>
          <w:p>
            <w:pPr>
              <w:spacing w:after="20"/>
              <w:ind w:left="20"/>
              <w:jc w:val="both"/>
            </w:pPr>
            <w:r>
              <w:rPr>
                <w:rFonts w:ascii="Times New Roman"/>
                <w:b w:val="false"/>
                <w:i w:val="false"/>
                <w:color w:val="000000"/>
                <w:sz w:val="20"/>
              </w:rPr>
              <w:t>
Трудовая функция 2:</w:t>
            </w:r>
          </w:p>
          <w:bookmarkEnd w:id="246"/>
          <w:p>
            <w:pPr>
              <w:spacing w:after="20"/>
              <w:ind w:left="20"/>
              <w:jc w:val="both"/>
            </w:pPr>
            <w:r>
              <w:rPr>
                <w:rFonts w:ascii="Times New Roman"/>
                <w:b w:val="false"/>
                <w:i w:val="false"/>
                <w:color w:val="000000"/>
                <w:sz w:val="20"/>
              </w:rPr>
              <w:t>
Обслуживание и ремонт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247"/>
          <w:p>
            <w:pPr>
              <w:spacing w:after="20"/>
              <w:ind w:left="20"/>
              <w:jc w:val="both"/>
            </w:pPr>
            <w:r>
              <w:rPr>
                <w:rFonts w:ascii="Times New Roman"/>
                <w:b w:val="false"/>
                <w:i w:val="false"/>
                <w:color w:val="000000"/>
                <w:sz w:val="20"/>
              </w:rPr>
              <w:t>
Навык 1:</w:t>
            </w:r>
          </w:p>
          <w:bookmarkEnd w:id="247"/>
          <w:p>
            <w:pPr>
              <w:spacing w:after="20"/>
              <w:ind w:left="20"/>
              <w:jc w:val="both"/>
            </w:pPr>
            <w:r>
              <w:rPr>
                <w:rFonts w:ascii="Times New Roman"/>
                <w:b w:val="false"/>
                <w:i w:val="false"/>
                <w:color w:val="000000"/>
                <w:sz w:val="20"/>
              </w:rPr>
              <w:t>
Сбор, систематизация и анализ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248"/>
          <w:p>
            <w:pPr>
              <w:spacing w:after="20"/>
              <w:ind w:left="20"/>
              <w:jc w:val="both"/>
            </w:pPr>
            <w:r>
              <w:rPr>
                <w:rFonts w:ascii="Times New Roman"/>
                <w:b w:val="false"/>
                <w:i w:val="false"/>
                <w:color w:val="000000"/>
                <w:sz w:val="20"/>
              </w:rPr>
              <w:t>
1. Собирать и обрабатывать информацию о потребностях в материально-технических ресурсах.</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техническое состояние оборудования и выявлять потребности в ремонте.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эффективность использования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отчеты и сводные данные для планирования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анализ хозяйственной деятельности базы, включая выявление и прогнозирование рисков, связанных с материально-техническим обеспечением.</w:t>
            </w:r>
          </w:p>
          <w:p>
            <w:pPr>
              <w:spacing w:after="20"/>
              <w:ind w:left="20"/>
              <w:jc w:val="both"/>
            </w:pPr>
            <w:r>
              <w:rPr>
                <w:rFonts w:ascii="Times New Roman"/>
                <w:b w:val="false"/>
                <w:i w:val="false"/>
                <w:color w:val="000000"/>
                <w:sz w:val="20"/>
              </w:rPr>
              <w:t>
6. Организовывать разработку и выполнение мероприятий по сбору, хранению и утилизации вторичных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249"/>
          <w:p>
            <w:pPr>
              <w:spacing w:after="20"/>
              <w:ind w:left="20"/>
              <w:jc w:val="both"/>
            </w:pPr>
            <w:r>
              <w:rPr>
                <w:rFonts w:ascii="Times New Roman"/>
                <w:b w:val="false"/>
                <w:i w:val="false"/>
                <w:color w:val="000000"/>
                <w:sz w:val="20"/>
              </w:rPr>
              <w:t>
1. Нормативы производственных запасов сырья, материалов и других материальных ресурсов, проведения работ по</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Ресурсосбережению.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ремонта и обслуживания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ведения учетной и отчетной документации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параметры и характеристики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анализа потребности в материально-технических ресурсах.</w:t>
            </w:r>
          </w:p>
          <w:p>
            <w:pPr>
              <w:spacing w:after="20"/>
              <w:ind w:left="20"/>
              <w:jc w:val="both"/>
            </w:pPr>
            <w:r>
              <w:rPr>
                <w:rFonts w:ascii="Times New Roman"/>
                <w:b w:val="false"/>
                <w:i w:val="false"/>
                <w:color w:val="000000"/>
                <w:sz w:val="20"/>
              </w:rPr>
              <w:t>
6. Основы логистики и управления запасами.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Разработка регламентирующих и организационно- распорядительных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250"/>
          <w:p>
            <w:pPr>
              <w:spacing w:after="20"/>
              <w:ind w:left="20"/>
              <w:jc w:val="both"/>
            </w:pPr>
            <w:r>
              <w:rPr>
                <w:rFonts w:ascii="Times New Roman"/>
                <w:b w:val="false"/>
                <w:i w:val="false"/>
                <w:color w:val="000000"/>
                <w:sz w:val="20"/>
              </w:rPr>
              <w:t>
1. Разрабатывать нормативные и организационно- распорядительные документы по техническому обслуживанию, ремонту и эксплуатации оборудования.</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и согласовывать технические инструкции, положения и регламенты.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соблюдение утвержденных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Обновлять и актуализировать документацию в соответствии с изменениями в нормативно-правовой базе.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мероприятия по совершенствованию техники, технологии ремонта и внедрению новых технических решений.</w:t>
            </w:r>
          </w:p>
          <w:p>
            <w:pPr>
              <w:spacing w:after="20"/>
              <w:ind w:left="20"/>
              <w:jc w:val="both"/>
            </w:pPr>
            <w:r>
              <w:rPr>
                <w:rFonts w:ascii="Times New Roman"/>
                <w:b w:val="false"/>
                <w:i w:val="false"/>
                <w:color w:val="000000"/>
                <w:sz w:val="20"/>
              </w:rPr>
              <w:t>
7. Обеспечивать реализацию мероприятий по внедрению новой техники, средств диагностики и механизации трудоемких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51"/>
          <w:p>
            <w:pPr>
              <w:spacing w:after="20"/>
              <w:ind w:left="20"/>
              <w:jc w:val="both"/>
            </w:pPr>
            <w:r>
              <w:rPr>
                <w:rFonts w:ascii="Times New Roman"/>
                <w:b w:val="false"/>
                <w:i w:val="false"/>
                <w:color w:val="000000"/>
                <w:sz w:val="20"/>
              </w:rPr>
              <w:t>
1. Порядок проведения ремонта и обслуживания технологического оборудования.</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Нормативно-правовые акты Республики Казахстан в сфере эксплуатации, обслуживания и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оформлению регламентирующих и организационно-распорядительных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технического нормирования и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Процедуры согласования и утверждения нормативных документов.</w:t>
            </w:r>
          </w:p>
          <w:p>
            <w:pPr>
              <w:spacing w:after="20"/>
              <w:ind w:left="20"/>
              <w:jc w:val="both"/>
            </w:pPr>
            <w:r>
              <w:rPr>
                <w:rFonts w:ascii="Times New Roman"/>
                <w:b w:val="false"/>
                <w:i w:val="false"/>
                <w:color w:val="000000"/>
                <w:sz w:val="20"/>
              </w:rPr>
              <w:t>
6. Внутренние регламенты и стандарты предприятия, регулирующие процессы эксплуатации обслуживания и ремонта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252"/>
          <w:p>
            <w:pPr>
              <w:spacing w:after="20"/>
              <w:ind w:left="20"/>
              <w:jc w:val="both"/>
            </w:pPr>
            <w:r>
              <w:rPr>
                <w:rFonts w:ascii="Times New Roman"/>
                <w:b w:val="false"/>
                <w:i w:val="false"/>
                <w:color w:val="000000"/>
                <w:sz w:val="20"/>
              </w:rPr>
              <w:t>
Трудовая функция 3:</w:t>
            </w:r>
          </w:p>
          <w:bookmarkEnd w:id="252"/>
          <w:p>
            <w:pPr>
              <w:spacing w:after="20"/>
              <w:ind w:left="20"/>
              <w:jc w:val="both"/>
            </w:pPr>
            <w:r>
              <w:rPr>
                <w:rFonts w:ascii="Times New Roman"/>
                <w:b w:val="false"/>
                <w:i w:val="false"/>
                <w:color w:val="000000"/>
                <w:sz w:val="20"/>
              </w:rPr>
              <w:t>
Контроль за безопасностью производственных процессов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253"/>
          <w:p>
            <w:pPr>
              <w:spacing w:after="20"/>
              <w:ind w:left="20"/>
              <w:jc w:val="both"/>
            </w:pPr>
            <w:r>
              <w:rPr>
                <w:rFonts w:ascii="Times New Roman"/>
                <w:b w:val="false"/>
                <w:i w:val="false"/>
                <w:color w:val="000000"/>
                <w:sz w:val="20"/>
              </w:rPr>
              <w:t>
Навык 1:</w:t>
            </w:r>
          </w:p>
          <w:bookmarkEnd w:id="253"/>
          <w:p>
            <w:pPr>
              <w:spacing w:after="20"/>
              <w:ind w:left="20"/>
              <w:jc w:val="both"/>
            </w:pPr>
            <w:r>
              <w:rPr>
                <w:rFonts w:ascii="Times New Roman"/>
                <w:b w:val="false"/>
                <w:i w:val="false"/>
                <w:color w:val="000000"/>
                <w:sz w:val="20"/>
              </w:rPr>
              <w:t>
Взаимодействие с персоналом по различным вопросам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54"/>
          <w:p>
            <w:pPr>
              <w:spacing w:after="20"/>
              <w:ind w:left="20"/>
              <w:jc w:val="both"/>
            </w:pPr>
            <w:r>
              <w:rPr>
                <w:rFonts w:ascii="Times New Roman"/>
                <w:b w:val="false"/>
                <w:i w:val="false"/>
                <w:color w:val="000000"/>
                <w:sz w:val="20"/>
              </w:rPr>
              <w:t>
1. Взаимодействовать с коллегами и руководством для координации вопросов безопасности на производстве.</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Формулировать и аргументировать предложения по совершенствованию мер безопасности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Оформлять служебные записки, отчҰты и рекомендации.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Разрешать спорные ситуации и находить корректные решения в вопросах безопасности и организации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Обучать персонал требованиям охраны труда и промышленной безопасности, проводить инструктажи и консультации.</w:t>
            </w:r>
          </w:p>
          <w:p>
            <w:pPr>
              <w:spacing w:after="20"/>
              <w:ind w:left="20"/>
              <w:jc w:val="both"/>
            </w:pPr>
            <w:r>
              <w:rPr>
                <w:rFonts w:ascii="Times New Roman"/>
                <w:b w:val="false"/>
                <w:i w:val="false"/>
                <w:color w:val="000000"/>
                <w:sz w:val="20"/>
              </w:rPr>
              <w:t>
6. Организовать безопасное проведение работ повышенной опасности, газоопасных и огневых работ на производственных объектах БПО.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55"/>
          <w:p>
            <w:pPr>
              <w:spacing w:after="20"/>
              <w:ind w:left="20"/>
              <w:jc w:val="both"/>
            </w:pPr>
            <w:r>
              <w:rPr>
                <w:rFonts w:ascii="Times New Roman"/>
                <w:b w:val="false"/>
                <w:i w:val="false"/>
                <w:color w:val="000000"/>
                <w:sz w:val="20"/>
              </w:rPr>
              <w:t>
1. Правила технической эксплуатации оборудования.</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делового общения и ведения переговоров в профессиональной 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эффективного взаимодействия с коллегами и представителями регулирующих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требования и стандарты по охране труда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проведения инструктажей, собраний и переговоров по вопросам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конфликтологии и способы урегулирования спорных ситуаций в коллективе.</w:t>
            </w:r>
          </w:p>
          <w:p>
            <w:pPr>
              <w:spacing w:after="20"/>
              <w:ind w:left="20"/>
              <w:jc w:val="both"/>
            </w:pPr>
            <w:r>
              <w:rPr>
                <w:rFonts w:ascii="Times New Roman"/>
                <w:b w:val="false"/>
                <w:i w:val="false"/>
                <w:color w:val="000000"/>
                <w:sz w:val="20"/>
              </w:rPr>
              <w:t>
7. Документооборот и правила оформления деловой переписки по вопросам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256"/>
          <w:p>
            <w:pPr>
              <w:spacing w:after="20"/>
              <w:ind w:left="20"/>
              <w:jc w:val="both"/>
            </w:pPr>
            <w:r>
              <w:rPr>
                <w:rFonts w:ascii="Times New Roman"/>
                <w:b w:val="false"/>
                <w:i w:val="false"/>
                <w:color w:val="000000"/>
                <w:sz w:val="20"/>
              </w:rPr>
              <w:t>
Навык 2:</w:t>
            </w:r>
          </w:p>
          <w:bookmarkEnd w:id="256"/>
          <w:p>
            <w:pPr>
              <w:spacing w:after="20"/>
              <w:ind w:left="20"/>
              <w:jc w:val="both"/>
            </w:pPr>
            <w:r>
              <w:rPr>
                <w:rFonts w:ascii="Times New Roman"/>
                <w:b w:val="false"/>
                <w:i w:val="false"/>
                <w:color w:val="000000"/>
                <w:sz w:val="20"/>
              </w:rPr>
              <w:t>
Анализ и своевременное принятие оперативных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257"/>
          <w:p>
            <w:pPr>
              <w:spacing w:after="20"/>
              <w:ind w:left="20"/>
              <w:jc w:val="both"/>
            </w:pPr>
            <w:r>
              <w:rPr>
                <w:rFonts w:ascii="Times New Roman"/>
                <w:b w:val="false"/>
                <w:i w:val="false"/>
                <w:color w:val="000000"/>
                <w:sz w:val="20"/>
              </w:rPr>
              <w:t>
1. Оценивать текущую ситуацию на производственном объекте и оперативно принимать решения для обеспечения безопасности.</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внедрять меры по предотвращению аварийных ситуаций и несчастных случаев.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риски, выявлять потенциальные угрозы и предлагать способы их минимизации.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Прогнозировать возможные последствия технологических сбоев и разрабатывать планы по их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и координировать выполнение задач по обеспечению безопасности на предприятии.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эффективность принятых решений и корректировать стратегию управления безопасностью.</w:t>
            </w:r>
          </w:p>
          <w:p>
            <w:pPr>
              <w:spacing w:after="20"/>
              <w:ind w:left="20"/>
              <w:jc w:val="both"/>
            </w:pPr>
            <w:r>
              <w:rPr>
                <w:rFonts w:ascii="Times New Roman"/>
                <w:b w:val="false"/>
                <w:i w:val="false"/>
                <w:color w:val="000000"/>
                <w:sz w:val="20"/>
              </w:rPr>
              <w:t>
7. Обеспечивать разработку и внедрение мероприятий по организации труда и совершенствованию организации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258"/>
          <w:p>
            <w:pPr>
              <w:spacing w:after="20"/>
              <w:ind w:left="20"/>
              <w:jc w:val="both"/>
            </w:pPr>
            <w:r>
              <w:rPr>
                <w:rFonts w:ascii="Times New Roman"/>
                <w:b w:val="false"/>
                <w:i w:val="false"/>
                <w:color w:val="000000"/>
                <w:sz w:val="20"/>
              </w:rPr>
              <w:t>
1. Методы и инструменты анализа рисков и прогнозирования аварийных ситуаций.</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процессы и оборудование, используемое в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требования и отраслевые стандарты безопасности, включая правила охраны труда, промышленной безопасности 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принятия решений в условиях ограниченного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оценки эффективности внедренных мер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стратегического и оперативного планирования в области промышленной безопасности.</w:t>
            </w:r>
          </w:p>
          <w:p>
            <w:pPr>
              <w:spacing w:after="20"/>
              <w:ind w:left="20"/>
              <w:jc w:val="both"/>
            </w:pPr>
            <w:r>
              <w:rPr>
                <w:rFonts w:ascii="Times New Roman"/>
                <w:b w:val="false"/>
                <w:i w:val="false"/>
                <w:color w:val="000000"/>
                <w:sz w:val="20"/>
              </w:rPr>
              <w:t>
7. Программы и информационные системы, применяемые для анализа данных и прогнозирования.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259"/>
          <w:p>
            <w:pPr>
              <w:spacing w:after="20"/>
              <w:ind w:left="20"/>
              <w:jc w:val="both"/>
            </w:pPr>
            <w:r>
              <w:rPr>
                <w:rFonts w:ascii="Times New Roman"/>
                <w:b w:val="false"/>
                <w:i w:val="false"/>
                <w:color w:val="000000"/>
                <w:sz w:val="20"/>
              </w:rPr>
              <w:t>
Адаптивность</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и 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260"/>
          <w:p>
            <w:pPr>
              <w:spacing w:after="20"/>
              <w:ind w:left="20"/>
              <w:jc w:val="both"/>
            </w:pPr>
            <w:r>
              <w:rPr>
                <w:rFonts w:ascii="Times New Roman"/>
                <w:b w:val="false"/>
                <w:i w:val="false"/>
                <w:color w:val="000000"/>
                <w:sz w:val="20"/>
              </w:rPr>
              <w:t xml:space="preserve">
1. Об утверждении Правил эксплуатации магистральных нефтепроводов.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октября 2014 года № 84. (зарегистрирован в Реестре государственной регистрации нормативных правовых актов Республики Казахстан под № 10107).</w:t>
            </w:r>
          </w:p>
          <w:bookmarkEnd w:id="260"/>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Правила</w:t>
            </w:r>
            <w:r>
              <w:rPr>
                <w:rFonts w:ascii="Times New Roman"/>
                <w:b w:val="false"/>
                <w:i w:val="false"/>
                <w:color w:val="000000"/>
                <w:sz w:val="20"/>
              </w:rPr>
              <w:t xml:space="preserve">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(зарегистрирован в Реестре государственной регистрации нормативных правовых актов Республики Казахстан под № 10240).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НПС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"Инженер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261"/>
          <w:p>
            <w:pPr>
              <w:spacing w:after="20"/>
              <w:ind w:left="20"/>
              <w:jc w:val="both"/>
            </w:pPr>
            <w:r>
              <w:rPr>
                <w:rFonts w:ascii="Times New Roman"/>
                <w:b w:val="false"/>
                <w:i w:val="false"/>
                <w:color w:val="000000"/>
                <w:sz w:val="20"/>
              </w:rPr>
              <w:t>
Уровень образования: высшее образование</w:t>
            </w:r>
          </w:p>
          <w:bookmarkEnd w:id="261"/>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262"/>
          <w:p>
            <w:pPr>
              <w:spacing w:after="20"/>
              <w:ind w:left="20"/>
              <w:jc w:val="both"/>
            </w:pPr>
            <w:r>
              <w:rPr>
                <w:rFonts w:ascii="Times New Roman"/>
                <w:b w:val="false"/>
                <w:i w:val="false"/>
                <w:color w:val="000000"/>
                <w:sz w:val="20"/>
              </w:rPr>
              <w:t>
Специальность:</w:t>
            </w:r>
          </w:p>
          <w:bookmarkEnd w:id="262"/>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63"/>
          <w:p>
            <w:pPr>
              <w:spacing w:after="20"/>
              <w:ind w:left="20"/>
              <w:jc w:val="both"/>
            </w:pPr>
            <w:r>
              <w:rPr>
                <w:rFonts w:ascii="Times New Roman"/>
                <w:b w:val="false"/>
                <w:i w:val="false"/>
                <w:color w:val="000000"/>
                <w:sz w:val="20"/>
              </w:rPr>
              <w:t>
Квалификация:</w:t>
            </w:r>
          </w:p>
          <w:bookmarkEnd w:id="26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264"/>
          <w:p>
            <w:pPr>
              <w:spacing w:after="20"/>
              <w:ind w:left="20"/>
              <w:jc w:val="both"/>
            </w:pPr>
            <w:r>
              <w:rPr>
                <w:rFonts w:ascii="Times New Roman"/>
                <w:b w:val="false"/>
                <w:i w:val="false"/>
                <w:color w:val="000000"/>
                <w:sz w:val="20"/>
              </w:rPr>
              <w:t>
Уровень образования:</w:t>
            </w:r>
          </w:p>
          <w:bookmarkEnd w:id="264"/>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265"/>
          <w:p>
            <w:pPr>
              <w:spacing w:after="20"/>
              <w:ind w:left="20"/>
              <w:jc w:val="both"/>
            </w:pPr>
            <w:r>
              <w:rPr>
                <w:rFonts w:ascii="Times New Roman"/>
                <w:b w:val="false"/>
                <w:i w:val="false"/>
                <w:color w:val="000000"/>
                <w:sz w:val="20"/>
              </w:rPr>
              <w:t>
Специальность:</w:t>
            </w:r>
          </w:p>
          <w:bookmarkEnd w:id="265"/>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66"/>
          <w:p>
            <w:pPr>
              <w:spacing w:after="20"/>
              <w:ind w:left="20"/>
              <w:jc w:val="both"/>
            </w:pPr>
            <w:r>
              <w:rPr>
                <w:rFonts w:ascii="Times New Roman"/>
                <w:b w:val="false"/>
                <w:i w:val="false"/>
                <w:color w:val="000000"/>
                <w:sz w:val="20"/>
              </w:rPr>
              <w:t>
Квалификация:</w:t>
            </w:r>
          </w:p>
          <w:bookmarkEnd w:id="26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2141-9-001 - Инженер по механо-технологическому оборудованию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надежной, бесперебойной и безаварийной работы технологического оборудования нефтегазовой отрасли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267"/>
          <w:p>
            <w:pPr>
              <w:spacing w:after="20"/>
              <w:ind w:left="20"/>
              <w:jc w:val="both"/>
            </w:pPr>
            <w:r>
              <w:rPr>
                <w:rFonts w:ascii="Times New Roman"/>
                <w:b w:val="false"/>
                <w:i w:val="false"/>
                <w:color w:val="000000"/>
                <w:sz w:val="20"/>
              </w:rPr>
              <w:t>
1. Техническое обслуживание и ремонт технологического оборудования.</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планов проведения планово-предупредительных ремонтов установок, технического обслуживания и ремонта оборудования, программ модернизации и технического перевооружения.</w:t>
            </w:r>
          </w:p>
          <w:p>
            <w:pPr>
              <w:spacing w:after="20"/>
              <w:ind w:left="20"/>
              <w:jc w:val="both"/>
            </w:pPr>
            <w:r>
              <w:rPr>
                <w:rFonts w:ascii="Times New Roman"/>
                <w:b w:val="false"/>
                <w:i w:val="false"/>
                <w:color w:val="000000"/>
                <w:sz w:val="20"/>
              </w:rPr>
              <w:t>
3. Разработка и планирование внедрения новой техники и передовой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268"/>
          <w:p>
            <w:pPr>
              <w:spacing w:after="20"/>
              <w:ind w:left="20"/>
              <w:jc w:val="both"/>
            </w:pPr>
            <w:r>
              <w:rPr>
                <w:rFonts w:ascii="Times New Roman"/>
                <w:b w:val="false"/>
                <w:i w:val="false"/>
                <w:color w:val="000000"/>
                <w:sz w:val="20"/>
              </w:rPr>
              <w:t>
Трудовая функция 1:</w:t>
            </w:r>
          </w:p>
          <w:bookmarkEnd w:id="268"/>
          <w:p>
            <w:pPr>
              <w:spacing w:after="20"/>
              <w:ind w:left="20"/>
              <w:jc w:val="both"/>
            </w:pPr>
            <w:r>
              <w:rPr>
                <w:rFonts w:ascii="Times New Roman"/>
                <w:b w:val="false"/>
                <w:i w:val="false"/>
                <w:color w:val="000000"/>
                <w:sz w:val="20"/>
              </w:rPr>
              <w:t>
Техническое обслуживание и ремонт технологического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269"/>
          <w:p>
            <w:pPr>
              <w:spacing w:after="20"/>
              <w:ind w:left="20"/>
              <w:jc w:val="both"/>
            </w:pPr>
            <w:r>
              <w:rPr>
                <w:rFonts w:ascii="Times New Roman"/>
                <w:b w:val="false"/>
                <w:i w:val="false"/>
                <w:color w:val="000000"/>
                <w:sz w:val="20"/>
              </w:rPr>
              <w:t>
Навык 1:</w:t>
            </w:r>
          </w:p>
          <w:bookmarkEnd w:id="269"/>
          <w:p>
            <w:pPr>
              <w:spacing w:after="20"/>
              <w:ind w:left="20"/>
              <w:jc w:val="both"/>
            </w:pPr>
            <w:r>
              <w:rPr>
                <w:rFonts w:ascii="Times New Roman"/>
                <w:b w:val="false"/>
                <w:i w:val="false"/>
                <w:color w:val="000000"/>
                <w:sz w:val="20"/>
              </w:rPr>
              <w:t>
Эксплуатация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270"/>
          <w:p>
            <w:pPr>
              <w:spacing w:after="20"/>
              <w:ind w:left="20"/>
              <w:jc w:val="both"/>
            </w:pPr>
            <w:r>
              <w:rPr>
                <w:rFonts w:ascii="Times New Roman"/>
                <w:b w:val="false"/>
                <w:i w:val="false"/>
                <w:color w:val="000000"/>
                <w:sz w:val="20"/>
              </w:rPr>
              <w:t>
1. Управлять машинами и процессами.</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нормативно-техническую документацию по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учет статистики отказов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мероприятия по повышению надежности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учет и проводить анализ нарушений правил технической эксплуатации оборудования.</w:t>
            </w:r>
          </w:p>
          <w:p>
            <w:pPr>
              <w:spacing w:after="20"/>
              <w:ind w:left="20"/>
              <w:jc w:val="both"/>
            </w:pPr>
            <w:r>
              <w:rPr>
                <w:rFonts w:ascii="Times New Roman"/>
                <w:b w:val="false"/>
                <w:i w:val="false"/>
                <w:color w:val="000000"/>
                <w:sz w:val="20"/>
              </w:rPr>
              <w:t>
6. Работать со специальными программными обеспечениями по эксплуатации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271"/>
          <w:p>
            <w:pPr>
              <w:spacing w:after="20"/>
              <w:ind w:left="20"/>
              <w:jc w:val="both"/>
            </w:pPr>
            <w:r>
              <w:rPr>
                <w:rFonts w:ascii="Times New Roman"/>
                <w:b w:val="false"/>
                <w:i w:val="false"/>
                <w:color w:val="000000"/>
                <w:sz w:val="20"/>
              </w:rPr>
              <w:t>
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Законодательные и нормативные правовые акты Республики Казахстан по проектированию, строительству, эксплуатации и ремонту объектов нефтегазового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составления паспортов на оборудование, инструкций по эксплуатации и техническому обслуживанию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Организационно-распорядительные документы, нормативные и методические материалы, касающиеся производственно- хозяйственной деятельности цеха и организации; перспективы технического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характеристики, конструктивные особенности, назначение, режимы работы и правила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Программное обеспечение по управлению технологическим оборудованием.</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272"/>
          <w:p>
            <w:pPr>
              <w:spacing w:after="20"/>
              <w:ind w:left="20"/>
              <w:jc w:val="both"/>
            </w:pPr>
            <w:r>
              <w:rPr>
                <w:rFonts w:ascii="Times New Roman"/>
                <w:b w:val="false"/>
                <w:i w:val="false"/>
                <w:color w:val="000000"/>
                <w:sz w:val="20"/>
              </w:rPr>
              <w:t>
Навык 2:</w:t>
            </w:r>
          </w:p>
          <w:bookmarkEnd w:id="272"/>
          <w:p>
            <w:pPr>
              <w:spacing w:after="20"/>
              <w:ind w:left="20"/>
              <w:jc w:val="both"/>
            </w:pPr>
            <w:r>
              <w:rPr>
                <w:rFonts w:ascii="Times New Roman"/>
                <w:b w:val="false"/>
                <w:i w:val="false"/>
                <w:color w:val="000000"/>
                <w:sz w:val="20"/>
              </w:rPr>
              <w:t>
Проведение регламентных работ по графику технического обслуживания и ремонта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273"/>
          <w:p>
            <w:pPr>
              <w:spacing w:after="20"/>
              <w:ind w:left="20"/>
              <w:jc w:val="both"/>
            </w:pPr>
            <w:r>
              <w:rPr>
                <w:rFonts w:ascii="Times New Roman"/>
                <w:b w:val="false"/>
                <w:i w:val="false"/>
                <w:color w:val="000000"/>
                <w:sz w:val="20"/>
              </w:rPr>
              <w:t>
1. Составлять дефектные ведомости на текущие и капитальные ремонты технологических объектов.</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качества монтажных, ремонтных работ и обслуживания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испытания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ремонтную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необходимые инструменты и инвентарь.</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Устранять неисправности оборудования.</w:t>
            </w:r>
          </w:p>
          <w:p>
            <w:pPr>
              <w:spacing w:after="20"/>
              <w:ind w:left="20"/>
              <w:jc w:val="both"/>
            </w:pPr>
            <w:r>
              <w:rPr>
                <w:rFonts w:ascii="Times New Roman"/>
                <w:b w:val="false"/>
                <w:i w:val="false"/>
                <w:color w:val="000000"/>
                <w:sz w:val="20"/>
              </w:rPr>
              <w:t>
7. Пользоваться контрольно-измерительными приборами.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274"/>
          <w:p>
            <w:pPr>
              <w:spacing w:after="20"/>
              <w:ind w:left="20"/>
              <w:jc w:val="both"/>
            </w:pPr>
            <w:r>
              <w:rPr>
                <w:rFonts w:ascii="Times New Roman"/>
                <w:b w:val="false"/>
                <w:i w:val="false"/>
                <w:color w:val="000000"/>
                <w:sz w:val="20"/>
              </w:rPr>
              <w:t>
1. Технологический регламент установок, планы локализации. аварийных ситуаций, требования производственных инструкций по эксплуатации и техническому обслуживанию технологического оборудования.</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 Машины, механизмы и инструменты, включая их конструкции, используемые при ремонте технологического оборудования.</w:t>
            </w:r>
          </w:p>
          <w:p>
            <w:pPr>
              <w:spacing w:after="20"/>
              <w:ind w:left="20"/>
              <w:jc w:val="both"/>
            </w:pPr>
            <w:r>
              <w:rPr>
                <w:rFonts w:ascii="Times New Roman"/>
                <w:b w:val="false"/>
                <w:i w:val="false"/>
                <w:color w:val="000000"/>
                <w:sz w:val="20"/>
              </w:rPr>
              <w:t>
3. Знание практического применения техники и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275"/>
          <w:p>
            <w:pPr>
              <w:spacing w:after="20"/>
              <w:ind w:left="20"/>
              <w:jc w:val="both"/>
            </w:pPr>
            <w:r>
              <w:rPr>
                <w:rFonts w:ascii="Times New Roman"/>
                <w:b w:val="false"/>
                <w:i w:val="false"/>
                <w:color w:val="000000"/>
                <w:sz w:val="20"/>
              </w:rPr>
              <w:t>
Навык 3:</w:t>
            </w:r>
          </w:p>
          <w:bookmarkEnd w:id="275"/>
          <w:p>
            <w:pPr>
              <w:spacing w:after="20"/>
              <w:ind w:left="20"/>
              <w:jc w:val="both"/>
            </w:pPr>
            <w:r>
              <w:rPr>
                <w:rFonts w:ascii="Times New Roman"/>
                <w:b w:val="false"/>
                <w:i w:val="false"/>
                <w:color w:val="000000"/>
                <w:sz w:val="20"/>
              </w:rPr>
              <w:t>
Организация работы и проведение проверки технического состояния, экспертизы промышленной безопасности и оценки эксплуатационной надежности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276"/>
          <w:p>
            <w:pPr>
              <w:spacing w:after="20"/>
              <w:ind w:left="20"/>
              <w:jc w:val="both"/>
            </w:pPr>
            <w:r>
              <w:rPr>
                <w:rFonts w:ascii="Times New Roman"/>
                <w:b w:val="false"/>
                <w:i w:val="false"/>
                <w:color w:val="000000"/>
                <w:sz w:val="20"/>
              </w:rPr>
              <w:t>
1. Составлять графики проверок оборудования на технологических объектах.</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работу подразделений по обеспечению выполнения требований в части эксплуатации технологического оборудования в соответствии с технологическим регламентом.</w:t>
            </w:r>
          </w:p>
          <w:p>
            <w:pPr>
              <w:spacing w:after="20"/>
              <w:ind w:left="20"/>
              <w:jc w:val="both"/>
            </w:pPr>
            <w:r>
              <w:rPr>
                <w:rFonts w:ascii="Times New Roman"/>
                <w:b w:val="false"/>
                <w:i w:val="false"/>
                <w:color w:val="000000"/>
                <w:sz w:val="20"/>
              </w:rPr>
              <w:t>
3. Анализировать причины отказа технологического оборудования, разрабатывать план мероприятий по их предупреждению.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277"/>
          <w:p>
            <w:pPr>
              <w:spacing w:after="20"/>
              <w:ind w:left="20"/>
              <w:jc w:val="both"/>
            </w:pPr>
            <w:r>
              <w:rPr>
                <w:rFonts w:ascii="Times New Roman"/>
                <w:b w:val="false"/>
                <w:i w:val="false"/>
                <w:color w:val="000000"/>
                <w:sz w:val="20"/>
              </w:rPr>
              <w:t>
1. Технологические регламенты оборудования и установок.</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схемы оборудования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Основное оборудование процесса, принципы его работы и правила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программам оценки надежности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неразрушающего контроля технологического поднадзорного оборудования.</w:t>
            </w:r>
          </w:p>
          <w:p>
            <w:pPr>
              <w:spacing w:after="20"/>
              <w:ind w:left="20"/>
              <w:jc w:val="both"/>
            </w:pPr>
            <w:r>
              <w:rPr>
                <w:rFonts w:ascii="Times New Roman"/>
                <w:b w:val="false"/>
                <w:i w:val="false"/>
                <w:color w:val="000000"/>
                <w:sz w:val="20"/>
              </w:rPr>
              <w:t>
6. Программное обеспечение для промышленного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Формирование планов проведения планово- предупредительных ремонтов установок, технического обслуживания и ремонта оборудования, программ модернизации и технического перевооружения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278"/>
          <w:p>
            <w:pPr>
              <w:spacing w:after="20"/>
              <w:ind w:left="20"/>
              <w:jc w:val="both"/>
            </w:pPr>
            <w:r>
              <w:rPr>
                <w:rFonts w:ascii="Times New Roman"/>
                <w:b w:val="false"/>
                <w:i w:val="false"/>
                <w:color w:val="000000"/>
                <w:sz w:val="20"/>
              </w:rPr>
              <w:t>
Навык 1:</w:t>
            </w:r>
          </w:p>
          <w:bookmarkEnd w:id="278"/>
          <w:p>
            <w:pPr>
              <w:spacing w:after="20"/>
              <w:ind w:left="20"/>
              <w:jc w:val="both"/>
            </w:pPr>
            <w:r>
              <w:rPr>
                <w:rFonts w:ascii="Times New Roman"/>
                <w:b w:val="false"/>
                <w:i w:val="false"/>
                <w:color w:val="000000"/>
                <w:sz w:val="20"/>
              </w:rPr>
              <w:t>
Составление годовых и месячных графиков ремонтов технологического оборудования организации, согласование их со службами и учет их выполнения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279"/>
          <w:p>
            <w:pPr>
              <w:spacing w:after="20"/>
              <w:ind w:left="20"/>
              <w:jc w:val="both"/>
            </w:pPr>
            <w:r>
              <w:rPr>
                <w:rFonts w:ascii="Times New Roman"/>
                <w:b w:val="false"/>
                <w:i w:val="false"/>
                <w:color w:val="000000"/>
                <w:sz w:val="20"/>
              </w:rPr>
              <w:t>
1. Планировать графики контроля технического состояния и ремонтов технологического оборудования.</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эксплуатационную документацию технологического оборудования.</w:t>
            </w:r>
          </w:p>
          <w:p>
            <w:pPr>
              <w:spacing w:after="20"/>
              <w:ind w:left="20"/>
              <w:jc w:val="both"/>
            </w:pPr>
            <w:r>
              <w:rPr>
                <w:rFonts w:ascii="Times New Roman"/>
                <w:b w:val="false"/>
                <w:i w:val="false"/>
                <w:color w:val="000000"/>
                <w:sz w:val="20"/>
              </w:rPr>
              <w:t>
3. Разрабатывать проекты технических условий, стандартов и технических описаний.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280"/>
          <w:p>
            <w:pPr>
              <w:spacing w:after="20"/>
              <w:ind w:left="20"/>
              <w:jc w:val="both"/>
            </w:pPr>
            <w:r>
              <w:rPr>
                <w:rFonts w:ascii="Times New Roman"/>
                <w:b w:val="false"/>
                <w:i w:val="false"/>
                <w:color w:val="000000"/>
                <w:sz w:val="20"/>
              </w:rPr>
              <w:t>
1. Нормативные, методические и другие материалы по составлению графиков ремонта технологического оборудования.</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Организацию и технологию ремонтных работ, правила сдачи технологического оборудования в ремонт и приема после ремонта, методы монтажа, регулировки и наладки оборудования.</w:t>
            </w:r>
          </w:p>
          <w:p>
            <w:pPr>
              <w:spacing w:after="20"/>
              <w:ind w:left="20"/>
              <w:jc w:val="both"/>
            </w:pPr>
            <w:r>
              <w:rPr>
                <w:rFonts w:ascii="Times New Roman"/>
                <w:b w:val="false"/>
                <w:i w:val="false"/>
                <w:color w:val="000000"/>
                <w:sz w:val="20"/>
              </w:rPr>
              <w:t>
3. Производственные мощности, технические характеристики, конструктивные особенности, назначение и режимы работы технологического оборудования организации, правила его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281"/>
          <w:p>
            <w:pPr>
              <w:spacing w:after="20"/>
              <w:ind w:left="20"/>
              <w:jc w:val="both"/>
            </w:pPr>
            <w:r>
              <w:rPr>
                <w:rFonts w:ascii="Times New Roman"/>
                <w:b w:val="false"/>
                <w:i w:val="false"/>
                <w:color w:val="000000"/>
                <w:sz w:val="20"/>
              </w:rPr>
              <w:t>
Навык 2:</w:t>
            </w:r>
          </w:p>
          <w:bookmarkEnd w:id="281"/>
          <w:p>
            <w:pPr>
              <w:spacing w:after="20"/>
              <w:ind w:left="20"/>
              <w:jc w:val="both"/>
            </w:pPr>
            <w:r>
              <w:rPr>
                <w:rFonts w:ascii="Times New Roman"/>
                <w:b w:val="false"/>
                <w:i w:val="false"/>
                <w:color w:val="000000"/>
                <w:sz w:val="20"/>
              </w:rPr>
              <w:t>
Расчет ремонтного фонда на планируемый год, представление их на согласование и утверждение руководству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282"/>
          <w:p>
            <w:pPr>
              <w:spacing w:after="20"/>
              <w:ind w:left="20"/>
              <w:jc w:val="both"/>
            </w:pPr>
            <w:r>
              <w:rPr>
                <w:rFonts w:ascii="Times New Roman"/>
                <w:b w:val="false"/>
                <w:i w:val="false"/>
                <w:color w:val="000000"/>
                <w:sz w:val="20"/>
              </w:rPr>
              <w:t>
1. Проводить мониторинг складских запасов.</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заявки и обоснования к ним на необходимое количество оборудования, материалов, запасных частей и инструмента, контролировать правильность их расходования.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программным обеспечением по управлению с запасами.</w:t>
            </w:r>
          </w:p>
          <w:p>
            <w:pPr>
              <w:spacing w:after="20"/>
              <w:ind w:left="20"/>
              <w:jc w:val="both"/>
            </w:pPr>
            <w:r>
              <w:rPr>
                <w:rFonts w:ascii="Times New Roman"/>
                <w:b w:val="false"/>
                <w:i w:val="false"/>
                <w:color w:val="000000"/>
                <w:sz w:val="20"/>
              </w:rPr>
              <w:t>
4. Анализировать причины повышенного износа, аварий и простоев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283"/>
          <w:p>
            <w:pPr>
              <w:spacing w:after="20"/>
              <w:ind w:left="20"/>
              <w:jc w:val="both"/>
            </w:pPr>
            <w:r>
              <w:rPr>
                <w:rFonts w:ascii="Times New Roman"/>
                <w:b w:val="false"/>
                <w:i w:val="false"/>
                <w:color w:val="000000"/>
                <w:sz w:val="20"/>
              </w:rPr>
              <w:t>
1. Методы расчета и нормы на оборудование и комплектующие, расходные материалы производственных процессов, затрат для эффективного производства и распределения ремонтного фонда.</w:t>
            </w:r>
          </w:p>
          <w:bookmarkEnd w:id="283"/>
          <w:p>
            <w:pPr>
              <w:spacing w:after="20"/>
              <w:ind w:left="20"/>
              <w:jc w:val="both"/>
            </w:pPr>
            <w:r>
              <w:rPr>
                <w:rFonts w:ascii="Times New Roman"/>
                <w:b w:val="false"/>
                <w:i w:val="false"/>
                <w:color w:val="000000"/>
                <w:sz w:val="20"/>
              </w:rPr>
              <w:t>
2. Основные методы и требования к расчетам складских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284"/>
          <w:p>
            <w:pPr>
              <w:spacing w:after="20"/>
              <w:ind w:left="20"/>
              <w:jc w:val="both"/>
            </w:pPr>
            <w:r>
              <w:rPr>
                <w:rFonts w:ascii="Times New Roman"/>
                <w:b w:val="false"/>
                <w:i w:val="false"/>
                <w:color w:val="000000"/>
                <w:sz w:val="20"/>
              </w:rPr>
              <w:t>
Трудовая функция 3:</w:t>
            </w:r>
          </w:p>
          <w:bookmarkEnd w:id="284"/>
          <w:p>
            <w:pPr>
              <w:spacing w:after="20"/>
              <w:ind w:left="20"/>
              <w:jc w:val="both"/>
            </w:pPr>
            <w:r>
              <w:rPr>
                <w:rFonts w:ascii="Times New Roman"/>
                <w:b w:val="false"/>
                <w:i w:val="false"/>
                <w:color w:val="000000"/>
                <w:sz w:val="20"/>
              </w:rPr>
              <w:t>
Разработка и планирование внедрения новой техники и передовой технологии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285"/>
          <w:p>
            <w:pPr>
              <w:spacing w:after="20"/>
              <w:ind w:left="20"/>
              <w:jc w:val="both"/>
            </w:pPr>
            <w:r>
              <w:rPr>
                <w:rFonts w:ascii="Times New Roman"/>
                <w:b w:val="false"/>
                <w:i w:val="false"/>
                <w:color w:val="000000"/>
                <w:sz w:val="20"/>
              </w:rPr>
              <w:t>
Навык 1:</w:t>
            </w:r>
          </w:p>
          <w:bookmarkEnd w:id="285"/>
          <w:p>
            <w:pPr>
              <w:spacing w:after="20"/>
              <w:ind w:left="20"/>
              <w:jc w:val="both"/>
            </w:pPr>
            <w:r>
              <w:rPr>
                <w:rFonts w:ascii="Times New Roman"/>
                <w:b w:val="false"/>
                <w:i w:val="false"/>
                <w:color w:val="000000"/>
                <w:sz w:val="20"/>
              </w:rPr>
              <w:t>
Анализ причин аварий, неполадок на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286"/>
          <w:p>
            <w:pPr>
              <w:spacing w:after="20"/>
              <w:ind w:left="20"/>
              <w:jc w:val="both"/>
            </w:pPr>
            <w:r>
              <w:rPr>
                <w:rFonts w:ascii="Times New Roman"/>
                <w:b w:val="false"/>
                <w:i w:val="false"/>
                <w:color w:val="000000"/>
                <w:sz w:val="20"/>
              </w:rPr>
              <w:t>
1. Расследовать причины аварий, повышенного износа и простоев оборудования, принимать меры по их предупреждению.</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случаи нарушения технических требований, технологических регламентов, правил эксплуатации и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причины преждевременного износа деталей и узлов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техническое состояние оборудования гидравлических, смазочных и пневматических систем, задействованных в технологическом процессе.</w:t>
            </w:r>
          </w:p>
          <w:p>
            <w:pPr>
              <w:spacing w:after="20"/>
              <w:ind w:left="20"/>
              <w:jc w:val="both"/>
            </w:pPr>
            <w:r>
              <w:rPr>
                <w:rFonts w:ascii="Times New Roman"/>
                <w:b w:val="false"/>
                <w:i w:val="false"/>
                <w:color w:val="000000"/>
                <w:sz w:val="20"/>
              </w:rPr>
              <w:t>
5. Разрабатывать мероприятия по сокращению простоев, повышению сменности, снижению аварий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287"/>
          <w:p>
            <w:pPr>
              <w:spacing w:after="20"/>
              <w:ind w:left="20"/>
              <w:jc w:val="both"/>
            </w:pPr>
            <w:r>
              <w:rPr>
                <w:rFonts w:ascii="Times New Roman"/>
                <w:b w:val="false"/>
                <w:i w:val="false"/>
                <w:color w:val="000000"/>
                <w:sz w:val="20"/>
              </w:rPr>
              <w:t>
1. Порядок проведения противоаварийных тренировок с персоналом по плану локализации и ликвидации аварий на объекте.</w:t>
            </w:r>
          </w:p>
          <w:bookmarkEnd w:id="287"/>
          <w:p>
            <w:pPr>
              <w:spacing w:after="20"/>
              <w:ind w:left="20"/>
              <w:jc w:val="both"/>
            </w:pPr>
            <w:r>
              <w:rPr>
                <w:rFonts w:ascii="Times New Roman"/>
                <w:b w:val="false"/>
                <w:i w:val="false"/>
                <w:color w:val="000000"/>
                <w:sz w:val="20"/>
              </w:rPr>
              <w:t>
2. План мероприятий по локализации и ликвидации последствий аварий производственного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288"/>
          <w:p>
            <w:pPr>
              <w:spacing w:after="20"/>
              <w:ind w:left="20"/>
              <w:jc w:val="both"/>
            </w:pPr>
            <w:r>
              <w:rPr>
                <w:rFonts w:ascii="Times New Roman"/>
                <w:b w:val="false"/>
                <w:i w:val="false"/>
                <w:color w:val="000000"/>
                <w:sz w:val="20"/>
              </w:rPr>
              <w:t>
Навык 2:</w:t>
            </w:r>
          </w:p>
          <w:bookmarkEnd w:id="288"/>
          <w:p>
            <w:pPr>
              <w:spacing w:after="20"/>
              <w:ind w:left="20"/>
              <w:jc w:val="both"/>
            </w:pPr>
            <w:r>
              <w:rPr>
                <w:rFonts w:ascii="Times New Roman"/>
                <w:b w:val="false"/>
                <w:i w:val="false"/>
                <w:color w:val="000000"/>
                <w:sz w:val="20"/>
              </w:rPr>
              <w:t>
Разработка и реализация планов внедрения новой техники и технологии, проведение организационно-технических мероприятий, опытно- конструкторских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289"/>
          <w:p>
            <w:pPr>
              <w:spacing w:after="20"/>
              <w:ind w:left="20"/>
              <w:jc w:val="both"/>
            </w:pPr>
            <w:r>
              <w:rPr>
                <w:rFonts w:ascii="Times New Roman"/>
                <w:b w:val="false"/>
                <w:i w:val="false"/>
                <w:color w:val="000000"/>
                <w:sz w:val="20"/>
              </w:rPr>
              <w:t>
1. Пользоваться нормативно-технической документацией.</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чертежи, схемы и другие документы.</w:t>
            </w:r>
          </w:p>
          <w:p>
            <w:pPr>
              <w:spacing w:after="20"/>
              <w:ind w:left="20"/>
              <w:jc w:val="both"/>
            </w:pPr>
            <w:r>
              <w:rPr>
                <w:rFonts w:ascii="Times New Roman"/>
                <w:b w:val="false"/>
                <w:i w:val="false"/>
                <w:color w:val="000000"/>
                <w:sz w:val="20"/>
              </w:rPr>
              <w:t>
3. Разрабатывать проекты перспективных годовых, текущих планов по внедрению новой техники и передовых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290"/>
          <w:p>
            <w:pPr>
              <w:spacing w:after="20"/>
              <w:ind w:left="20"/>
              <w:jc w:val="both"/>
            </w:pPr>
            <w:r>
              <w:rPr>
                <w:rFonts w:ascii="Times New Roman"/>
                <w:b w:val="false"/>
                <w:i w:val="false"/>
                <w:color w:val="000000"/>
                <w:sz w:val="20"/>
              </w:rPr>
              <w:t>
1. Передовой опыт организаций в области технологии подготовки и транспортировки нефти.</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Перспективы развития организации, основные требования организации труда при проектировании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Передовой отечественный и зарубежный опыт по применению современного технологического оборудования, новых методов ремонта и механизации.</w:t>
            </w:r>
          </w:p>
          <w:p>
            <w:pPr>
              <w:spacing w:after="20"/>
              <w:ind w:left="20"/>
              <w:jc w:val="both"/>
            </w:pPr>
            <w:r>
              <w:rPr>
                <w:rFonts w:ascii="Times New Roman"/>
                <w:b w:val="false"/>
                <w:i w:val="false"/>
                <w:color w:val="000000"/>
                <w:sz w:val="20"/>
              </w:rPr>
              <w:t>
4. Назначение, устройство нового современного технологического оборудования, принципа его работы и правил его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291"/>
          <w:p>
            <w:pPr>
              <w:spacing w:after="20"/>
              <w:ind w:left="20"/>
              <w:jc w:val="both"/>
            </w:pPr>
            <w:r>
              <w:rPr>
                <w:rFonts w:ascii="Times New Roman"/>
                <w:b w:val="false"/>
                <w:i w:val="false"/>
                <w:color w:val="000000"/>
                <w:sz w:val="20"/>
              </w:rPr>
              <w:t>
Навык 3:</w:t>
            </w:r>
          </w:p>
          <w:bookmarkEnd w:id="291"/>
          <w:p>
            <w:pPr>
              <w:spacing w:after="20"/>
              <w:ind w:left="20"/>
              <w:jc w:val="both"/>
            </w:pPr>
            <w:r>
              <w:rPr>
                <w:rFonts w:ascii="Times New Roman"/>
                <w:b w:val="false"/>
                <w:i w:val="false"/>
                <w:color w:val="000000"/>
                <w:sz w:val="20"/>
              </w:rPr>
              <w:t>
Обеспечение подготовки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292"/>
          <w:p>
            <w:pPr>
              <w:spacing w:after="20"/>
              <w:ind w:left="20"/>
              <w:jc w:val="both"/>
            </w:pPr>
            <w:r>
              <w:rPr>
                <w:rFonts w:ascii="Times New Roman"/>
                <w:b w:val="false"/>
                <w:i w:val="false"/>
                <w:color w:val="000000"/>
                <w:sz w:val="20"/>
              </w:rPr>
              <w:t>
1. Выносить заключения по рационализаторским предложениям и изобретениям, по вопросам совершенствования конструкции оборудования, организации ремонтных работ и технического обслуживания оборудования, оказывает рационализаторам и</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изобретателям практическую помощь и организует внедрение принятых предложений.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качество соблюдения проектной, конструкторской и технологической дисциплины.</w:t>
            </w:r>
          </w:p>
          <w:p>
            <w:pPr>
              <w:spacing w:after="20"/>
              <w:ind w:left="20"/>
              <w:jc w:val="both"/>
            </w:pPr>
            <w:r>
              <w:rPr>
                <w:rFonts w:ascii="Times New Roman"/>
                <w:b w:val="false"/>
                <w:i w:val="false"/>
                <w:color w:val="000000"/>
                <w:sz w:val="20"/>
              </w:rPr>
              <w:t>
3. Консультировать по вопросам ремонта и обслуживания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293"/>
          <w:p>
            <w:pPr>
              <w:spacing w:after="20"/>
              <w:ind w:left="20"/>
              <w:jc w:val="both"/>
            </w:pPr>
            <w:r>
              <w:rPr>
                <w:rFonts w:ascii="Times New Roman"/>
                <w:b w:val="false"/>
                <w:i w:val="false"/>
                <w:color w:val="000000"/>
                <w:sz w:val="20"/>
              </w:rPr>
              <w:t>
1. Технологические схемы производственных процессов.</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выявления и использования резервов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принцип работы, место расположения контрольно-измерительных приборов, систем автоматизации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определения эффективности внедрения новой техники и технологии, организации труда, рационализаторских предложений и изобретений.</w:t>
            </w:r>
          </w:p>
          <w:p>
            <w:pPr>
              <w:spacing w:after="20"/>
              <w:ind w:left="20"/>
              <w:jc w:val="both"/>
            </w:pPr>
            <w:r>
              <w:rPr>
                <w:rFonts w:ascii="Times New Roman"/>
                <w:b w:val="false"/>
                <w:i w:val="false"/>
                <w:color w:val="000000"/>
                <w:sz w:val="20"/>
              </w:rPr>
              <w:t>
5. Порядок разработки проектной, конструкторской и технологической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294"/>
          <w:p>
            <w:pPr>
              <w:spacing w:after="20"/>
              <w:ind w:left="20"/>
              <w:jc w:val="both"/>
            </w:pPr>
            <w:r>
              <w:rPr>
                <w:rFonts w:ascii="Times New Roman"/>
                <w:b w:val="false"/>
                <w:i w:val="false"/>
                <w:color w:val="000000"/>
                <w:sz w:val="20"/>
              </w:rPr>
              <w:t xml:space="preserve">
Стрессоустойчивость </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Компьютерная грамотность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Точность в выполнении задач </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295"/>
          <w:p>
            <w:pPr>
              <w:spacing w:after="20"/>
              <w:ind w:left="20"/>
              <w:jc w:val="both"/>
            </w:pPr>
            <w:r>
              <w:rPr>
                <w:rFonts w:ascii="Times New Roman"/>
                <w:b w:val="false"/>
                <w:i w:val="false"/>
                <w:color w:val="000000"/>
                <w:sz w:val="20"/>
              </w:rPr>
              <w:t xml:space="preserve">
1. Об утверждении Правил эксплуатации магистральных нефтепроводов.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октября 2014 года № 84. (зарегистрирован в Реестре государственной регистрации нормативных правовых актов Республики Казахстан под № 10107).</w:t>
            </w:r>
          </w:p>
          <w:bookmarkEnd w:id="295"/>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Правила</w:t>
            </w:r>
            <w:r>
              <w:rPr>
                <w:rFonts w:ascii="Times New Roman"/>
                <w:b w:val="false"/>
                <w:i w:val="false"/>
                <w:color w:val="000000"/>
                <w:sz w:val="20"/>
              </w:rPr>
              <w:t xml:space="preserve">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(зарегистрирован в Реестре государственной регистрации нормативных правовых актов Республики Казахстан под № 10240).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нефтеперекачивающей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"Инженер-механик нефтеперекачивающей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нефтеперекачивающей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296"/>
          <w:p>
            <w:pPr>
              <w:spacing w:after="20"/>
              <w:ind w:left="20"/>
              <w:jc w:val="both"/>
            </w:pPr>
            <w:r>
              <w:rPr>
                <w:rFonts w:ascii="Times New Roman"/>
                <w:b w:val="false"/>
                <w:i w:val="false"/>
                <w:color w:val="000000"/>
                <w:sz w:val="20"/>
              </w:rPr>
              <w:t>
Уровень квалификации по ОРК:</w:t>
            </w:r>
          </w:p>
          <w:bookmarkEnd w:id="296"/>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297"/>
          <w:p>
            <w:pPr>
              <w:spacing w:after="20"/>
              <w:ind w:left="20"/>
              <w:jc w:val="both"/>
            </w:pPr>
            <w:r>
              <w:rPr>
                <w:rFonts w:ascii="Times New Roman"/>
                <w:b w:val="false"/>
                <w:i w:val="false"/>
                <w:color w:val="000000"/>
                <w:sz w:val="20"/>
              </w:rPr>
              <w:t>
Уровень квалификации по ЕТКС,</w:t>
            </w:r>
          </w:p>
          <w:bookmarkEnd w:id="297"/>
          <w:p>
            <w:pPr>
              <w:spacing w:after="20"/>
              <w:ind w:left="20"/>
              <w:jc w:val="both"/>
            </w:pPr>
            <w:r>
              <w:rPr>
                <w:rFonts w:ascii="Times New Roman"/>
                <w:b w:val="false"/>
                <w:i w:val="false"/>
                <w:color w:val="000000"/>
                <w:sz w:val="20"/>
              </w:rPr>
              <w:t>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298"/>
          <w:p>
            <w:pPr>
              <w:spacing w:after="20"/>
              <w:ind w:left="20"/>
              <w:jc w:val="both"/>
            </w:pPr>
            <w:r>
              <w:rPr>
                <w:rFonts w:ascii="Times New Roman"/>
                <w:b w:val="false"/>
                <w:i w:val="false"/>
                <w:color w:val="000000"/>
                <w:sz w:val="20"/>
              </w:rPr>
              <w:t>
Уровень образования: высшее образование</w:t>
            </w:r>
          </w:p>
          <w:bookmarkEnd w:id="298"/>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299"/>
          <w:p>
            <w:pPr>
              <w:spacing w:after="20"/>
              <w:ind w:left="20"/>
              <w:jc w:val="both"/>
            </w:pPr>
            <w:r>
              <w:rPr>
                <w:rFonts w:ascii="Times New Roman"/>
                <w:b w:val="false"/>
                <w:i w:val="false"/>
                <w:color w:val="000000"/>
                <w:sz w:val="20"/>
              </w:rPr>
              <w:t>
Специальность:</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Инженерия и инженерное дело</w:t>
            </w:r>
          </w:p>
          <w:p>
            <w:pPr>
              <w:spacing w:after="20"/>
              <w:ind w:left="20"/>
              <w:jc w:val="both"/>
            </w:pPr>
            <w:r>
              <w:rPr>
                <w:rFonts w:ascii="Times New Roman"/>
                <w:b w:val="false"/>
                <w:i w:val="false"/>
                <w:color w:val="000000"/>
                <w:sz w:val="20"/>
              </w:rPr>
              <w:t>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300"/>
          <w:p>
            <w:pPr>
              <w:spacing w:after="20"/>
              <w:ind w:left="20"/>
              <w:jc w:val="both"/>
            </w:pPr>
            <w:r>
              <w:rPr>
                <w:rFonts w:ascii="Times New Roman"/>
                <w:b w:val="false"/>
                <w:i w:val="false"/>
                <w:color w:val="000000"/>
                <w:sz w:val="20"/>
              </w:rPr>
              <w:t>
Квалификация:</w:t>
            </w:r>
          </w:p>
          <w:bookmarkEnd w:id="30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301"/>
          <w:p>
            <w:pPr>
              <w:spacing w:after="20"/>
              <w:ind w:left="20"/>
              <w:jc w:val="both"/>
            </w:pPr>
            <w:r>
              <w:rPr>
                <w:rFonts w:ascii="Times New Roman"/>
                <w:b w:val="false"/>
                <w:i w:val="false"/>
                <w:color w:val="000000"/>
                <w:sz w:val="20"/>
              </w:rPr>
              <w:t>
Уровень образования:</w:t>
            </w:r>
          </w:p>
          <w:bookmarkEnd w:id="301"/>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302"/>
          <w:p>
            <w:pPr>
              <w:spacing w:after="20"/>
              <w:ind w:left="20"/>
              <w:jc w:val="both"/>
            </w:pPr>
            <w:r>
              <w:rPr>
                <w:rFonts w:ascii="Times New Roman"/>
                <w:b w:val="false"/>
                <w:i w:val="false"/>
                <w:color w:val="000000"/>
                <w:sz w:val="20"/>
              </w:rPr>
              <w:t>
Квалификация:</w:t>
            </w:r>
          </w:p>
          <w:bookmarkEnd w:id="30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303"/>
          <w:p>
            <w:pPr>
              <w:spacing w:after="20"/>
              <w:ind w:left="20"/>
              <w:jc w:val="both"/>
            </w:pPr>
            <w:r>
              <w:rPr>
                <w:rFonts w:ascii="Times New Roman"/>
                <w:b w:val="false"/>
                <w:i w:val="false"/>
                <w:color w:val="000000"/>
                <w:sz w:val="20"/>
              </w:rPr>
              <w:t xml:space="preserve">
2144-2-009 - Инженер-механик по оборудованию </w:t>
            </w:r>
          </w:p>
          <w:bookmarkEnd w:id="303"/>
          <w:p>
            <w:pPr>
              <w:spacing w:after="20"/>
              <w:ind w:left="20"/>
              <w:jc w:val="both"/>
            </w:pPr>
            <w:r>
              <w:rPr>
                <w:rFonts w:ascii="Times New Roman"/>
                <w:b w:val="false"/>
                <w:i w:val="false"/>
                <w:color w:val="000000"/>
                <w:sz w:val="20"/>
              </w:rPr>
              <w:t>
3118-4-010 - Механик нефтеперекачивающей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нефтеперекачивающей станции (НПС)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заданного режима работы механического оборудования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304"/>
          <w:p>
            <w:pPr>
              <w:spacing w:after="20"/>
              <w:ind w:left="20"/>
              <w:jc w:val="both"/>
            </w:pPr>
            <w:r>
              <w:rPr>
                <w:rFonts w:ascii="Times New Roman"/>
                <w:b w:val="false"/>
                <w:i w:val="false"/>
                <w:color w:val="000000"/>
                <w:sz w:val="20"/>
              </w:rPr>
              <w:t>
Трудовая функция 1:</w:t>
            </w:r>
          </w:p>
          <w:bookmarkEnd w:id="304"/>
          <w:p>
            <w:pPr>
              <w:spacing w:after="20"/>
              <w:ind w:left="20"/>
              <w:jc w:val="both"/>
            </w:pPr>
            <w:r>
              <w:rPr>
                <w:rFonts w:ascii="Times New Roman"/>
                <w:b w:val="false"/>
                <w:i w:val="false"/>
                <w:color w:val="000000"/>
                <w:sz w:val="20"/>
              </w:rPr>
              <w:t>
Обеспечение заданного режима работы механического оборудования НПС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305"/>
          <w:p>
            <w:pPr>
              <w:spacing w:after="20"/>
              <w:ind w:left="20"/>
              <w:jc w:val="both"/>
            </w:pPr>
            <w:r>
              <w:rPr>
                <w:rFonts w:ascii="Times New Roman"/>
                <w:b w:val="false"/>
                <w:i w:val="false"/>
                <w:color w:val="000000"/>
                <w:sz w:val="20"/>
              </w:rPr>
              <w:t>
Навык 1:</w:t>
            </w:r>
          </w:p>
          <w:bookmarkEnd w:id="305"/>
          <w:p>
            <w:pPr>
              <w:spacing w:after="20"/>
              <w:ind w:left="20"/>
              <w:jc w:val="both"/>
            </w:pPr>
            <w:r>
              <w:rPr>
                <w:rFonts w:ascii="Times New Roman"/>
                <w:b w:val="false"/>
                <w:i w:val="false"/>
                <w:color w:val="000000"/>
                <w:sz w:val="20"/>
              </w:rPr>
              <w:t>
Организация работ по обеспечению технического состояния механического оборудования НПС на требуемом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306"/>
          <w:p>
            <w:pPr>
              <w:spacing w:after="20"/>
              <w:ind w:left="20"/>
              <w:jc w:val="both"/>
            </w:pPr>
            <w:r>
              <w:rPr>
                <w:rFonts w:ascii="Times New Roman"/>
                <w:b w:val="false"/>
                <w:i w:val="false"/>
                <w:color w:val="000000"/>
                <w:sz w:val="20"/>
              </w:rPr>
              <w:t>
1. Обеспечивать бесперебойную и технически правильную эксплуатацию и надежную работу оборудования, повышение ее сменности, содержание в работоспособном состоянии.</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оценки состояния эксплуатируемого механического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технологические параметры работы эксплуатируемого механического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причины отказа механического оборудования НПС и нарушений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наработки эксплуатируемого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риски при выполнении работ на оборудовании НПС.</w:t>
            </w:r>
          </w:p>
          <w:p>
            <w:pPr>
              <w:spacing w:after="20"/>
              <w:ind w:left="20"/>
              <w:jc w:val="both"/>
            </w:pPr>
            <w:r>
              <w:rPr>
                <w:rFonts w:ascii="Times New Roman"/>
                <w:b w:val="false"/>
                <w:i w:val="false"/>
                <w:color w:val="000000"/>
                <w:sz w:val="20"/>
              </w:rPr>
              <w:t>
7. Анализировать технические параметры механического оборудования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307"/>
          <w:p>
            <w:pPr>
              <w:spacing w:after="20"/>
              <w:ind w:left="20"/>
              <w:jc w:val="both"/>
            </w:pPr>
            <w:r>
              <w:rPr>
                <w:rFonts w:ascii="Times New Roman"/>
                <w:b w:val="false"/>
                <w:i w:val="false"/>
                <w:color w:val="000000"/>
                <w:sz w:val="20"/>
              </w:rPr>
              <w:t>
1. Регламенты и инструкции по эксплуатации механического оборудования НПС.</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устройство и принцип работы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и предельные параметры работы механического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 действия основных контрольно-измерительных приборов, в том числе приборов безопасности, входящих в зону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учета наработки эксплуатируемого механического оборудования НПС.</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308"/>
          <w:p>
            <w:pPr>
              <w:spacing w:after="20"/>
              <w:ind w:left="20"/>
              <w:jc w:val="both"/>
            </w:pPr>
            <w:r>
              <w:rPr>
                <w:rFonts w:ascii="Times New Roman"/>
                <w:b w:val="false"/>
                <w:i w:val="false"/>
                <w:color w:val="000000"/>
                <w:sz w:val="20"/>
              </w:rPr>
              <w:t>
Навык 2:</w:t>
            </w:r>
          </w:p>
          <w:bookmarkEnd w:id="308"/>
          <w:p>
            <w:pPr>
              <w:spacing w:after="20"/>
              <w:ind w:left="20"/>
              <w:jc w:val="both"/>
            </w:pPr>
            <w:r>
              <w:rPr>
                <w:rFonts w:ascii="Times New Roman"/>
                <w:b w:val="false"/>
                <w:i w:val="false"/>
                <w:color w:val="000000"/>
                <w:sz w:val="20"/>
              </w:rPr>
              <w:t>
Организация работ по техническому обслуживанию, ремонту, диагностическому обследованию оборудования, установок и систем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309"/>
          <w:p>
            <w:pPr>
              <w:spacing w:after="20"/>
              <w:ind w:left="20"/>
              <w:jc w:val="both"/>
            </w:pPr>
            <w:r>
              <w:rPr>
                <w:rFonts w:ascii="Times New Roman"/>
                <w:b w:val="false"/>
                <w:i w:val="false"/>
                <w:color w:val="000000"/>
                <w:sz w:val="20"/>
              </w:rPr>
              <w:t>
1. Осуществлять организацию разработки планов (графиков) осмотров, испытаний и профилактических ремонтов оборудования в соответствии с положениями системы планово-предупредительного ремонта, утверждение этих планов и контроль их выполнения, обеспечение технической подготовки производства.</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участие в составлении заявок на приобретение оборудования, участие или разработки и внедрение мероприятий по созданию безопасных и благоприятных условий труда при эксплуатации и ремонте оборудования, организация работы по учету наличия и движения оборудования, составление и оформление технической и отчетной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согласование планов (графиков) с подрядными организациями, привлекаемыми для проведения ремонтов, своевременное обеспечение их необходимой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участие в составлении титульных списков на капитальный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мероприятия по предупреждению внеплановых остановок оборудования, продлению сроков службы узлов и деталей, межремонтных периодов, улучшение сохранности оборудования, повышение надежности оборудования в эксплуатации, организация специализированного ремонта, централизованного изготовления запасных частей, узлов и сменного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Изучать причины повышенного износа оборудования, его простоев, расследований аварий, разработке и внедрении мероприятий по их ликвидации и предупреждению.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проведенные работы по ликвидации аварий, инцидентов и принимать меры по их совершенствованию и корректировке.</w:t>
            </w:r>
          </w:p>
          <w:p>
            <w:pPr>
              <w:spacing w:after="20"/>
              <w:ind w:left="20"/>
              <w:jc w:val="both"/>
            </w:pPr>
            <w:r>
              <w:rPr>
                <w:rFonts w:ascii="Times New Roman"/>
                <w:b w:val="false"/>
                <w:i w:val="false"/>
                <w:color w:val="000000"/>
                <w:sz w:val="20"/>
              </w:rPr>
              <w:t>
8. Разрабатывать инструкции по эксплуатации (на основе заводских) механического оборудования НПС, с учетом особенностей условий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310"/>
          <w:p>
            <w:pPr>
              <w:spacing w:after="20"/>
              <w:ind w:left="20"/>
              <w:jc w:val="both"/>
            </w:pPr>
            <w:r>
              <w:rPr>
                <w:rFonts w:ascii="Times New Roman"/>
                <w:b w:val="false"/>
                <w:i w:val="false"/>
                <w:color w:val="000000"/>
                <w:sz w:val="20"/>
              </w:rPr>
              <w:t>
1. Карты установки защит и блокировок оборудования, сооружений НПС, входящих в зону ответственности, и сооружений магистрального трубопровода.</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 Виды, методы и технология выполнения технического обслуживания, ремонта механического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дефектов механического оборудования НПС,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Технологическая схема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5. НТД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телемеханики.</w:t>
            </w:r>
          </w:p>
          <w:p>
            <w:pPr>
              <w:spacing w:after="20"/>
              <w:ind w:left="20"/>
              <w:jc w:val="both"/>
            </w:pPr>
            <w:r>
              <w:rPr>
                <w:rFonts w:ascii="Times New Roman"/>
                <w:b w:val="false"/>
                <w:i w:val="false"/>
                <w:color w:val="000000"/>
                <w:sz w:val="20"/>
              </w:rPr>
              <w:t>
7. Способы коррекции технологических и тестовых программ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311"/>
          <w:p>
            <w:pPr>
              <w:spacing w:after="20"/>
              <w:ind w:left="20"/>
              <w:jc w:val="both"/>
            </w:pPr>
            <w:r>
              <w:rPr>
                <w:rFonts w:ascii="Times New Roman"/>
                <w:b w:val="false"/>
                <w:i w:val="false"/>
                <w:color w:val="000000"/>
                <w:sz w:val="20"/>
              </w:rPr>
              <w:t>
Ответственность</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и 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быстро принимать решения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Аналитическое мышление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Выносливость и усердие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Компьютерная грамотность </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312"/>
          <w:p>
            <w:pPr>
              <w:spacing w:after="20"/>
              <w:ind w:left="20"/>
              <w:jc w:val="both"/>
            </w:pPr>
            <w:r>
              <w:rPr>
                <w:rFonts w:ascii="Times New Roman"/>
                <w:b w:val="false"/>
                <w:i w:val="false"/>
                <w:color w:val="000000"/>
                <w:sz w:val="20"/>
              </w:rPr>
              <w:t xml:space="preserve">
1. Об утверждении Правил эксплуатации магистральных нефтепроводов,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октября 2014 года № 84 (зарегистрирован в Реестре государственной регистрации нормативных правовых актов Республики Казахстан под № 10107).</w:t>
            </w:r>
          </w:p>
          <w:bookmarkEnd w:id="312"/>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Правила</w:t>
            </w:r>
            <w:r>
              <w:rPr>
                <w:rFonts w:ascii="Times New Roman"/>
                <w:b w:val="false"/>
                <w:i w:val="false"/>
                <w:color w:val="000000"/>
                <w:sz w:val="20"/>
              </w:rPr>
              <w:t xml:space="preserve"> обеспечения промышленной безопасности при эксплуатации магистральных трубопроводов, утверждҰнные приказом Министра по инвестициям и развитию Республики Казахстан от 30 декабря 2014 года № 354 (зарегистрирован в Реестре государственной регистрации нормативных правовых актов Республики Казахстан под № 10240).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bl>
    <w:bookmarkStart w:name="z1207" w:id="313"/>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13"/>
    <w:bookmarkStart w:name="z1208" w:id="314"/>
    <w:p>
      <w:pPr>
        <w:spacing w:after="0"/>
        <w:ind w:left="0"/>
        <w:jc w:val="both"/>
      </w:pPr>
      <w:r>
        <w:rPr>
          <w:rFonts w:ascii="Times New Roman"/>
          <w:b w:val="false"/>
          <w:i w:val="false"/>
          <w:color w:val="000000"/>
          <w:sz w:val="28"/>
        </w:rPr>
        <w:t xml:space="preserve">
      19. Наименование государственного органа: </w:t>
      </w:r>
    </w:p>
    <w:bookmarkEnd w:id="314"/>
    <w:bookmarkStart w:name="z1209" w:id="315"/>
    <w:p>
      <w:pPr>
        <w:spacing w:after="0"/>
        <w:ind w:left="0"/>
        <w:jc w:val="both"/>
      </w:pPr>
      <w:r>
        <w:rPr>
          <w:rFonts w:ascii="Times New Roman"/>
          <w:b w:val="false"/>
          <w:i w:val="false"/>
          <w:color w:val="000000"/>
          <w:sz w:val="28"/>
        </w:rPr>
        <w:t>
      Министерство энергетики Республики Казахстан.</w:t>
      </w:r>
    </w:p>
    <w:bookmarkEnd w:id="315"/>
    <w:bookmarkStart w:name="z1210" w:id="316"/>
    <w:p>
      <w:pPr>
        <w:spacing w:after="0"/>
        <w:ind w:left="0"/>
        <w:jc w:val="both"/>
      </w:pPr>
      <w:r>
        <w:rPr>
          <w:rFonts w:ascii="Times New Roman"/>
          <w:b w:val="false"/>
          <w:i w:val="false"/>
          <w:color w:val="000000"/>
          <w:sz w:val="28"/>
        </w:rPr>
        <w:t>
      Исполнитель: Бердібекова Жібек Бердібекқызы.</w:t>
      </w:r>
    </w:p>
    <w:bookmarkEnd w:id="316"/>
    <w:bookmarkStart w:name="z1211" w:id="317"/>
    <w:p>
      <w:pPr>
        <w:spacing w:after="0"/>
        <w:ind w:left="0"/>
        <w:jc w:val="both"/>
      </w:pPr>
      <w:r>
        <w:rPr>
          <w:rFonts w:ascii="Times New Roman"/>
          <w:b w:val="false"/>
          <w:i w:val="false"/>
          <w:color w:val="000000"/>
          <w:sz w:val="28"/>
        </w:rPr>
        <w:t>
      E-mail: zh.berdibekova@energo.gov.kz</w:t>
      </w:r>
    </w:p>
    <w:bookmarkEnd w:id="317"/>
    <w:bookmarkStart w:name="z1212" w:id="318"/>
    <w:p>
      <w:pPr>
        <w:spacing w:after="0"/>
        <w:ind w:left="0"/>
        <w:jc w:val="both"/>
      </w:pPr>
      <w:r>
        <w:rPr>
          <w:rFonts w:ascii="Times New Roman"/>
          <w:b w:val="false"/>
          <w:i w:val="false"/>
          <w:color w:val="000000"/>
          <w:sz w:val="28"/>
        </w:rPr>
        <w:t>
      Номер телефона: +7 (717) 278 68 42.</w:t>
      </w:r>
    </w:p>
    <w:bookmarkEnd w:id="318"/>
    <w:bookmarkStart w:name="z1213" w:id="319"/>
    <w:p>
      <w:pPr>
        <w:spacing w:after="0"/>
        <w:ind w:left="0"/>
        <w:jc w:val="both"/>
      </w:pPr>
      <w:r>
        <w:rPr>
          <w:rFonts w:ascii="Times New Roman"/>
          <w:b w:val="false"/>
          <w:i w:val="false"/>
          <w:color w:val="000000"/>
          <w:sz w:val="28"/>
        </w:rPr>
        <w:t xml:space="preserve">
      20. Организации (предприятия) участвующие в разработке: </w:t>
      </w:r>
    </w:p>
    <w:bookmarkEnd w:id="319"/>
    <w:bookmarkStart w:name="z1214" w:id="320"/>
    <w:p>
      <w:pPr>
        <w:spacing w:after="0"/>
        <w:ind w:left="0"/>
        <w:jc w:val="both"/>
      </w:pPr>
      <w:r>
        <w:rPr>
          <w:rFonts w:ascii="Times New Roman"/>
          <w:b w:val="false"/>
          <w:i w:val="false"/>
          <w:color w:val="000000"/>
          <w:sz w:val="28"/>
        </w:rPr>
        <w:t>
      Министерство энергетики Республики Казахстан.</w:t>
      </w:r>
    </w:p>
    <w:bookmarkEnd w:id="320"/>
    <w:bookmarkStart w:name="z1215" w:id="321"/>
    <w:p>
      <w:pPr>
        <w:spacing w:after="0"/>
        <w:ind w:left="0"/>
        <w:jc w:val="both"/>
      </w:pPr>
      <w:r>
        <w:rPr>
          <w:rFonts w:ascii="Times New Roman"/>
          <w:b w:val="false"/>
          <w:i w:val="false"/>
          <w:color w:val="000000"/>
          <w:sz w:val="28"/>
        </w:rPr>
        <w:t>
      Руководитель проекта: Бердібекова Жібек Бердібекқызы.</w:t>
      </w:r>
    </w:p>
    <w:bookmarkEnd w:id="321"/>
    <w:bookmarkStart w:name="z1216" w:id="322"/>
    <w:p>
      <w:pPr>
        <w:spacing w:after="0"/>
        <w:ind w:left="0"/>
        <w:jc w:val="both"/>
      </w:pPr>
      <w:r>
        <w:rPr>
          <w:rFonts w:ascii="Times New Roman"/>
          <w:b w:val="false"/>
          <w:i w:val="false"/>
          <w:color w:val="000000"/>
          <w:sz w:val="28"/>
        </w:rPr>
        <w:t>
      E-mail: zh.berdibekova@energo.gov.kz</w:t>
      </w:r>
    </w:p>
    <w:bookmarkEnd w:id="322"/>
    <w:bookmarkStart w:name="z1217" w:id="323"/>
    <w:p>
      <w:pPr>
        <w:spacing w:after="0"/>
        <w:ind w:left="0"/>
        <w:jc w:val="both"/>
      </w:pPr>
      <w:r>
        <w:rPr>
          <w:rFonts w:ascii="Times New Roman"/>
          <w:b w:val="false"/>
          <w:i w:val="false"/>
          <w:color w:val="000000"/>
          <w:sz w:val="28"/>
        </w:rPr>
        <w:t>
      Номер телефона: +7 (717) 278 68 42.</w:t>
      </w:r>
    </w:p>
    <w:bookmarkEnd w:id="323"/>
    <w:bookmarkStart w:name="z1218" w:id="324"/>
    <w:p>
      <w:pPr>
        <w:spacing w:after="0"/>
        <w:ind w:left="0"/>
        <w:jc w:val="both"/>
      </w:pPr>
      <w:r>
        <w:rPr>
          <w:rFonts w:ascii="Times New Roman"/>
          <w:b w:val="false"/>
          <w:i w:val="false"/>
          <w:color w:val="000000"/>
          <w:sz w:val="28"/>
        </w:rPr>
        <w:t>
      Исполнители: Кенжалиев Асылхан Айтбайұлы.</w:t>
      </w:r>
    </w:p>
    <w:bookmarkEnd w:id="324"/>
    <w:bookmarkStart w:name="z1219" w:id="325"/>
    <w:p>
      <w:pPr>
        <w:spacing w:after="0"/>
        <w:ind w:left="0"/>
        <w:jc w:val="both"/>
      </w:pPr>
      <w:r>
        <w:rPr>
          <w:rFonts w:ascii="Times New Roman"/>
          <w:b w:val="false"/>
          <w:i w:val="false"/>
          <w:color w:val="000000"/>
          <w:sz w:val="28"/>
        </w:rPr>
        <w:t>
      E-mail: kenzhaliev-a@kaztransoil.kz.</w:t>
      </w:r>
    </w:p>
    <w:bookmarkEnd w:id="325"/>
    <w:bookmarkStart w:name="z1220" w:id="326"/>
    <w:p>
      <w:pPr>
        <w:spacing w:after="0"/>
        <w:ind w:left="0"/>
        <w:jc w:val="both"/>
      </w:pPr>
      <w:r>
        <w:rPr>
          <w:rFonts w:ascii="Times New Roman"/>
          <w:b w:val="false"/>
          <w:i w:val="false"/>
          <w:color w:val="000000"/>
          <w:sz w:val="28"/>
        </w:rPr>
        <w:t>
      Номер телефона: +7 (717) 255 52 45.</w:t>
      </w:r>
    </w:p>
    <w:bookmarkEnd w:id="326"/>
    <w:bookmarkStart w:name="z1221" w:id="327"/>
    <w:p>
      <w:pPr>
        <w:spacing w:after="0"/>
        <w:ind w:left="0"/>
        <w:jc w:val="both"/>
      </w:pPr>
      <w:r>
        <w:rPr>
          <w:rFonts w:ascii="Times New Roman"/>
          <w:b w:val="false"/>
          <w:i w:val="false"/>
          <w:color w:val="000000"/>
          <w:sz w:val="28"/>
        </w:rPr>
        <w:t xml:space="preserve">
      21. Отраслевой совет по профессиональным квалификациям: </w:t>
      </w:r>
    </w:p>
    <w:bookmarkEnd w:id="327"/>
    <w:bookmarkStart w:name="z1222" w:id="328"/>
    <w:p>
      <w:pPr>
        <w:spacing w:after="0"/>
        <w:ind w:left="0"/>
        <w:jc w:val="both"/>
      </w:pPr>
      <w:r>
        <w:rPr>
          <w:rFonts w:ascii="Times New Roman"/>
          <w:b w:val="false"/>
          <w:i w:val="false"/>
          <w:color w:val="000000"/>
          <w:sz w:val="28"/>
        </w:rPr>
        <w:t>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 Протокол заседания Отраслевого совета по профессиональным квалификациям нефтегазовой, нефтеперерабатывающей и нефтегазохимической отраслей от 22 августа 2025 года.</w:t>
      </w:r>
    </w:p>
    <w:bookmarkEnd w:id="328"/>
    <w:bookmarkStart w:name="z1223" w:id="329"/>
    <w:p>
      <w:pPr>
        <w:spacing w:after="0"/>
        <w:ind w:left="0"/>
        <w:jc w:val="both"/>
      </w:pPr>
      <w:r>
        <w:rPr>
          <w:rFonts w:ascii="Times New Roman"/>
          <w:b w:val="false"/>
          <w:i w:val="false"/>
          <w:color w:val="000000"/>
          <w:sz w:val="28"/>
        </w:rPr>
        <w:t>
      22.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25 ноября 2024 года. Заключение Национального органа по профессиональным квалификациям по итогам экспертизы проекта профессионального стандарта от 31 июля 2025 года.</w:t>
      </w:r>
    </w:p>
    <w:bookmarkEnd w:id="329"/>
    <w:bookmarkStart w:name="z1224" w:id="330"/>
    <w:p>
      <w:pPr>
        <w:spacing w:after="0"/>
        <w:ind w:left="0"/>
        <w:jc w:val="both"/>
      </w:pPr>
      <w:r>
        <w:rPr>
          <w:rFonts w:ascii="Times New Roman"/>
          <w:b w:val="false"/>
          <w:i w:val="false"/>
          <w:color w:val="000000"/>
          <w:sz w:val="28"/>
        </w:rPr>
        <w:t xml:space="preserve">
      23. Национальная палата предпринимателей Республики Казахстан "Атамекен": Экспертное заключение от 17 декабря 2024 г. Экспертное заключение №10735/А002 от 09.09.2025 г. </w:t>
      </w:r>
    </w:p>
    <w:bookmarkEnd w:id="330"/>
    <w:bookmarkStart w:name="z1225" w:id="331"/>
    <w:p>
      <w:pPr>
        <w:spacing w:after="0"/>
        <w:ind w:left="0"/>
        <w:jc w:val="both"/>
      </w:pPr>
      <w:r>
        <w:rPr>
          <w:rFonts w:ascii="Times New Roman"/>
          <w:b w:val="false"/>
          <w:i w:val="false"/>
          <w:color w:val="000000"/>
          <w:sz w:val="28"/>
        </w:rPr>
        <w:t xml:space="preserve">
      24. Номер версии и год выпуска: версия 2, 2025 г. </w:t>
      </w:r>
    </w:p>
    <w:bookmarkEnd w:id="331"/>
    <w:bookmarkStart w:name="z1226" w:id="332"/>
    <w:p>
      <w:pPr>
        <w:spacing w:after="0"/>
        <w:ind w:left="0"/>
        <w:jc w:val="both"/>
      </w:pPr>
      <w:r>
        <w:rPr>
          <w:rFonts w:ascii="Times New Roman"/>
          <w:b w:val="false"/>
          <w:i w:val="false"/>
          <w:color w:val="000000"/>
          <w:sz w:val="28"/>
        </w:rPr>
        <w:t xml:space="preserve">
      25. Дата ориентировочного пересмотра: 31.12.2028 г. </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2025 года № 387-н/қ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1229" w:id="333"/>
    <w:p>
      <w:pPr>
        <w:spacing w:after="0"/>
        <w:ind w:left="0"/>
        <w:jc w:val="left"/>
      </w:pPr>
      <w:r>
        <w:rPr>
          <w:rFonts w:ascii="Times New Roman"/>
          <w:b/>
          <w:i w:val="false"/>
          <w:color w:val="000000"/>
        </w:rPr>
        <w:t xml:space="preserve"> Профессиональный стандарт "Эксплуатация магистральных трубопроводов"</w:t>
      </w:r>
    </w:p>
    <w:bookmarkEnd w:id="333"/>
    <w:bookmarkStart w:name="z1230" w:id="334"/>
    <w:p>
      <w:pPr>
        <w:spacing w:after="0"/>
        <w:ind w:left="0"/>
        <w:jc w:val="left"/>
      </w:pPr>
      <w:r>
        <w:rPr>
          <w:rFonts w:ascii="Times New Roman"/>
          <w:b/>
          <w:i w:val="false"/>
          <w:color w:val="000000"/>
        </w:rPr>
        <w:t xml:space="preserve"> Глава 1. Общие положения</w:t>
      </w:r>
    </w:p>
    <w:bookmarkEnd w:id="334"/>
    <w:bookmarkStart w:name="z1231" w:id="335"/>
    <w:p>
      <w:pPr>
        <w:spacing w:after="0"/>
        <w:ind w:left="0"/>
        <w:jc w:val="both"/>
      </w:pPr>
      <w:r>
        <w:rPr>
          <w:rFonts w:ascii="Times New Roman"/>
          <w:b w:val="false"/>
          <w:i w:val="false"/>
          <w:color w:val="000000"/>
          <w:sz w:val="28"/>
        </w:rPr>
        <w:t>
      1. Область применения профессионального стандарта:</w:t>
      </w:r>
    </w:p>
    <w:bookmarkEnd w:id="335"/>
    <w:bookmarkStart w:name="z1232" w:id="336"/>
    <w:p>
      <w:pPr>
        <w:spacing w:after="0"/>
        <w:ind w:left="0"/>
        <w:jc w:val="both"/>
      </w:pPr>
      <w:r>
        <w:rPr>
          <w:rFonts w:ascii="Times New Roman"/>
          <w:b w:val="false"/>
          <w:i w:val="false"/>
          <w:color w:val="000000"/>
          <w:sz w:val="28"/>
        </w:rPr>
        <w:t xml:space="preserve">
      ПС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и устанавливает требования к компетенциям специалистов, работающих в области обслуживания и эксплуатации трубопроводов для транспортировки жидкостей или газов на длинные расстояния. Этот стандарт определяет необходимые знания и навыки для проведения мониторинга, обслуживания, диагностики и ремонта магистральных трубопроводов, а также для обеспечения их безопасной и эффективной работы в соответствии с применимыми нормативами и стандартами.</w:t>
      </w:r>
    </w:p>
    <w:bookmarkEnd w:id="336"/>
    <w:bookmarkStart w:name="z1233" w:id="337"/>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337"/>
    <w:bookmarkStart w:name="z1234" w:id="338"/>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338"/>
    <w:bookmarkStart w:name="z1235" w:id="339"/>
    <w:p>
      <w:pPr>
        <w:spacing w:after="0"/>
        <w:ind w:left="0"/>
        <w:jc w:val="both"/>
      </w:pPr>
      <w:r>
        <w:rPr>
          <w:rFonts w:ascii="Times New Roman"/>
          <w:b w:val="false"/>
          <w:i w:val="false"/>
          <w:color w:val="000000"/>
          <w:sz w:val="28"/>
        </w:rPr>
        <w:t>
      2) подразделение - нефтепроводное управление; база производственного обслуживания; головная нефтеперекачивающая станция; нефтеперекачивающая станция; опорный аварийно-восстановительный пункт; лаборатория производственно-структурного подразделения и другие службы, образованные в составе производственного подразделения, необходимые для обеспечения транспортировки нефти и безопасной эксплуатации магистрального трубопровода;</w:t>
      </w:r>
    </w:p>
    <w:bookmarkEnd w:id="339"/>
    <w:bookmarkStart w:name="z1236" w:id="340"/>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340"/>
    <w:bookmarkStart w:name="z1237" w:id="341"/>
    <w:p>
      <w:pPr>
        <w:spacing w:after="0"/>
        <w:ind w:left="0"/>
        <w:jc w:val="both"/>
      </w:pPr>
      <w:r>
        <w:rPr>
          <w:rFonts w:ascii="Times New Roman"/>
          <w:b w:val="false"/>
          <w:i w:val="false"/>
          <w:color w:val="000000"/>
          <w:sz w:val="28"/>
        </w:rPr>
        <w:t>
      4)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341"/>
    <w:bookmarkStart w:name="z1238" w:id="342"/>
    <w:p>
      <w:pPr>
        <w:spacing w:after="0"/>
        <w:ind w:left="0"/>
        <w:jc w:val="both"/>
      </w:pPr>
      <w:r>
        <w:rPr>
          <w:rFonts w:ascii="Times New Roman"/>
          <w:b w:val="false"/>
          <w:i w:val="false"/>
          <w:color w:val="000000"/>
          <w:sz w:val="28"/>
        </w:rPr>
        <w:t>
      5)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342"/>
    <w:bookmarkStart w:name="z1239" w:id="343"/>
    <w:p>
      <w:pPr>
        <w:spacing w:after="0"/>
        <w:ind w:left="0"/>
        <w:jc w:val="both"/>
      </w:pPr>
      <w:r>
        <w:rPr>
          <w:rFonts w:ascii="Times New Roman"/>
          <w:b w:val="false"/>
          <w:i w:val="false"/>
          <w:color w:val="000000"/>
          <w:sz w:val="28"/>
        </w:rPr>
        <w:t>
      6) техническое диагностирование - комплекс работ и организационно-технических мероприятий для определения технического состояния магистрального трубопровода;</w:t>
      </w:r>
    </w:p>
    <w:bookmarkEnd w:id="343"/>
    <w:bookmarkStart w:name="z1240" w:id="344"/>
    <w:p>
      <w:pPr>
        <w:spacing w:after="0"/>
        <w:ind w:left="0"/>
        <w:jc w:val="both"/>
      </w:pPr>
      <w:r>
        <w:rPr>
          <w:rFonts w:ascii="Times New Roman"/>
          <w:b w:val="false"/>
          <w:i w:val="false"/>
          <w:color w:val="000000"/>
          <w:sz w:val="28"/>
        </w:rPr>
        <w:t>
      7)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344"/>
    <w:bookmarkStart w:name="z1241" w:id="345"/>
    <w:p>
      <w:pPr>
        <w:spacing w:after="0"/>
        <w:ind w:left="0"/>
        <w:jc w:val="both"/>
      </w:pPr>
      <w:r>
        <w:rPr>
          <w:rFonts w:ascii="Times New Roman"/>
          <w:b w:val="false"/>
          <w:i w:val="false"/>
          <w:color w:val="000000"/>
          <w:sz w:val="28"/>
        </w:rPr>
        <w:t>
      8) эксплуатация магистрального трубопровода - деятельность, необходимая для непрерывного, надлежащего и эффективного функционирования магистрального трубопровода, включающая в том числе техническое обслуживание, ремонт, техническое диагностирование и оперативно-диспетчерское управление;</w:t>
      </w:r>
    </w:p>
    <w:bookmarkEnd w:id="345"/>
    <w:bookmarkStart w:name="z1242" w:id="346"/>
    <w:p>
      <w:pPr>
        <w:spacing w:after="0"/>
        <w:ind w:left="0"/>
        <w:jc w:val="both"/>
      </w:pPr>
      <w:r>
        <w:rPr>
          <w:rFonts w:ascii="Times New Roman"/>
          <w:b w:val="false"/>
          <w:i w:val="false"/>
          <w:color w:val="000000"/>
          <w:sz w:val="28"/>
        </w:rPr>
        <w:t>
      9) линейная часть магистрального трубопровода - подземные, подводные, наземные, надземные трубопроводы, по которым осуществляется непосредственная транспортировка продукции;</w:t>
      </w:r>
    </w:p>
    <w:bookmarkEnd w:id="346"/>
    <w:bookmarkStart w:name="z1243" w:id="347"/>
    <w:p>
      <w:pPr>
        <w:spacing w:after="0"/>
        <w:ind w:left="0"/>
        <w:jc w:val="both"/>
      </w:pPr>
      <w:r>
        <w:rPr>
          <w:rFonts w:ascii="Times New Roman"/>
          <w:b w:val="false"/>
          <w:i w:val="false"/>
          <w:color w:val="000000"/>
          <w:sz w:val="28"/>
        </w:rPr>
        <w:t>
      10) умение - способность физически и (или) умственно выполнять отдельные единичные действия в рамках профессиональной задачи;</w:t>
      </w:r>
    </w:p>
    <w:bookmarkEnd w:id="347"/>
    <w:bookmarkStart w:name="z1244" w:id="348"/>
    <w:p>
      <w:pPr>
        <w:spacing w:after="0"/>
        <w:ind w:left="0"/>
        <w:jc w:val="both"/>
      </w:pPr>
      <w:r>
        <w:rPr>
          <w:rFonts w:ascii="Times New Roman"/>
          <w:b w:val="false"/>
          <w:i w:val="false"/>
          <w:color w:val="000000"/>
          <w:sz w:val="28"/>
        </w:rPr>
        <w:t>
      11) нефтеперекачивающая станция - комплекс сооружений, а также оборудования для обеспечения приема, накопления, и перекачки нефти по магистральному нефтепроводу. Основными элементами НПС являются насосные агрегаты, резервуары, системы подводящих и распределительных трубопроводов, узлы учета, устройства приема и пуска очистных устройств и поточных средств диагностики, а также системы смазки, вентиляции, отопления, энергоснабжения, водоснабжения, автоматики, телемеханики и т. п.</w:t>
      </w:r>
    </w:p>
    <w:bookmarkEnd w:id="348"/>
    <w:bookmarkStart w:name="z1245" w:id="349"/>
    <w:p>
      <w:pPr>
        <w:spacing w:after="0"/>
        <w:ind w:left="0"/>
        <w:jc w:val="both"/>
      </w:pPr>
      <w:r>
        <w:rPr>
          <w:rFonts w:ascii="Times New Roman"/>
          <w:b w:val="false"/>
          <w:i w:val="false"/>
          <w:color w:val="000000"/>
          <w:sz w:val="28"/>
        </w:rPr>
        <w:t>
      12) перекачка нефти - процесс перемещения нефти по нефтепроводу с помощью насосных установок;</w:t>
      </w:r>
    </w:p>
    <w:bookmarkEnd w:id="349"/>
    <w:bookmarkStart w:name="z1246" w:id="350"/>
    <w:p>
      <w:pPr>
        <w:spacing w:after="0"/>
        <w:ind w:left="0"/>
        <w:jc w:val="both"/>
      </w:pPr>
      <w:r>
        <w:rPr>
          <w:rFonts w:ascii="Times New Roman"/>
          <w:b w:val="false"/>
          <w:i w:val="false"/>
          <w:color w:val="000000"/>
          <w:sz w:val="28"/>
        </w:rPr>
        <w:t>
      13) продукция - нефть, включая стабильный (нестабильный) газовый конденсат, природный газ, попутный газ, другие жидкие и газообразные углеводороды, нефтепродукты, подготовленные к транспортировке и соответствующие техническим регламентам по соответствующему виду продукции;</w:t>
      </w:r>
    </w:p>
    <w:bookmarkEnd w:id="350"/>
    <w:bookmarkStart w:name="z1247" w:id="351"/>
    <w:p>
      <w:pPr>
        <w:spacing w:after="0"/>
        <w:ind w:left="0"/>
        <w:jc w:val="both"/>
      </w:pPr>
      <w:r>
        <w:rPr>
          <w:rFonts w:ascii="Times New Roman"/>
          <w:b w:val="false"/>
          <w:i w:val="false"/>
          <w:color w:val="000000"/>
          <w:sz w:val="28"/>
        </w:rPr>
        <w:t>
      14) транспортировка продукции - процесс приема, сдачи, перекачки продукции по магистральному трубопроводу от пункта ее приема от отправителя до пункта сдачи получателю, слива, налива, передачи продукции в другие магистральные трубопроводы, перевалки на другой вид транспорта, хранения, смешения;</w:t>
      </w:r>
    </w:p>
    <w:bookmarkEnd w:id="351"/>
    <w:bookmarkStart w:name="z1248" w:id="352"/>
    <w:p>
      <w:pPr>
        <w:spacing w:after="0"/>
        <w:ind w:left="0"/>
        <w:jc w:val="both"/>
      </w:pPr>
      <w:r>
        <w:rPr>
          <w:rFonts w:ascii="Times New Roman"/>
          <w:b w:val="false"/>
          <w:i w:val="false"/>
          <w:color w:val="000000"/>
          <w:sz w:val="28"/>
        </w:rPr>
        <w:t>
      15)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352"/>
    <w:bookmarkStart w:name="z1249" w:id="353"/>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353"/>
    <w:bookmarkStart w:name="z1250" w:id="354"/>
    <w:p>
      <w:pPr>
        <w:spacing w:after="0"/>
        <w:ind w:left="0"/>
        <w:jc w:val="both"/>
      </w:pPr>
      <w:r>
        <w:rPr>
          <w:rFonts w:ascii="Times New Roman"/>
          <w:b w:val="false"/>
          <w:i w:val="false"/>
          <w:color w:val="000000"/>
          <w:sz w:val="28"/>
        </w:rPr>
        <w:t>
      1) ПЛА - план ликвидации аварий;</w:t>
      </w:r>
    </w:p>
    <w:bookmarkEnd w:id="354"/>
    <w:bookmarkStart w:name="z1251" w:id="355"/>
    <w:p>
      <w:pPr>
        <w:spacing w:after="0"/>
        <w:ind w:left="0"/>
        <w:jc w:val="both"/>
      </w:pPr>
      <w:r>
        <w:rPr>
          <w:rFonts w:ascii="Times New Roman"/>
          <w:b w:val="false"/>
          <w:i w:val="false"/>
          <w:color w:val="000000"/>
          <w:sz w:val="28"/>
        </w:rPr>
        <w:t>
      2) ПАТ - противоаварийные тренировки;</w:t>
      </w:r>
    </w:p>
    <w:bookmarkEnd w:id="355"/>
    <w:bookmarkStart w:name="z1252" w:id="356"/>
    <w:p>
      <w:pPr>
        <w:spacing w:after="0"/>
        <w:ind w:left="0"/>
        <w:jc w:val="both"/>
      </w:pPr>
      <w:r>
        <w:rPr>
          <w:rFonts w:ascii="Times New Roman"/>
          <w:b w:val="false"/>
          <w:i w:val="false"/>
          <w:color w:val="000000"/>
          <w:sz w:val="28"/>
        </w:rPr>
        <w:t>
      3) АВП - аварийно-восстановительный пункт;</w:t>
      </w:r>
    </w:p>
    <w:bookmarkEnd w:id="356"/>
    <w:bookmarkStart w:name="z1253" w:id="357"/>
    <w:p>
      <w:pPr>
        <w:spacing w:after="0"/>
        <w:ind w:left="0"/>
        <w:jc w:val="both"/>
      </w:pPr>
      <w:r>
        <w:rPr>
          <w:rFonts w:ascii="Times New Roman"/>
          <w:b w:val="false"/>
          <w:i w:val="false"/>
          <w:color w:val="000000"/>
          <w:sz w:val="28"/>
        </w:rPr>
        <w:t>
      4) ЕТКС - единый тарифно-квалификационный справочник;</w:t>
      </w:r>
    </w:p>
    <w:bookmarkEnd w:id="357"/>
    <w:bookmarkStart w:name="z1254" w:id="358"/>
    <w:p>
      <w:pPr>
        <w:spacing w:after="0"/>
        <w:ind w:left="0"/>
        <w:jc w:val="both"/>
      </w:pPr>
      <w:r>
        <w:rPr>
          <w:rFonts w:ascii="Times New Roman"/>
          <w:b w:val="false"/>
          <w:i w:val="false"/>
          <w:color w:val="000000"/>
          <w:sz w:val="28"/>
        </w:rPr>
        <w:t>
      5) ЛЭУ - линейно-эксплуатационный участок;</w:t>
      </w:r>
    </w:p>
    <w:bookmarkEnd w:id="358"/>
    <w:bookmarkStart w:name="z1255" w:id="359"/>
    <w:p>
      <w:pPr>
        <w:spacing w:after="0"/>
        <w:ind w:left="0"/>
        <w:jc w:val="both"/>
      </w:pPr>
      <w:r>
        <w:rPr>
          <w:rFonts w:ascii="Times New Roman"/>
          <w:b w:val="false"/>
          <w:i w:val="false"/>
          <w:color w:val="000000"/>
          <w:sz w:val="28"/>
        </w:rPr>
        <w:t>
      6) ИСМ - интегрированная система менеджмента;</w:t>
      </w:r>
    </w:p>
    <w:bookmarkEnd w:id="359"/>
    <w:bookmarkStart w:name="z1256" w:id="360"/>
    <w:p>
      <w:pPr>
        <w:spacing w:after="0"/>
        <w:ind w:left="0"/>
        <w:jc w:val="both"/>
      </w:pPr>
      <w:r>
        <w:rPr>
          <w:rFonts w:ascii="Times New Roman"/>
          <w:b w:val="false"/>
          <w:i w:val="false"/>
          <w:color w:val="000000"/>
          <w:sz w:val="28"/>
        </w:rPr>
        <w:t>
      7) ПС - профессиональный стандарт;</w:t>
      </w:r>
    </w:p>
    <w:bookmarkEnd w:id="360"/>
    <w:bookmarkStart w:name="z1257" w:id="361"/>
    <w:p>
      <w:pPr>
        <w:spacing w:after="0"/>
        <w:ind w:left="0"/>
        <w:jc w:val="both"/>
      </w:pPr>
      <w:r>
        <w:rPr>
          <w:rFonts w:ascii="Times New Roman"/>
          <w:b w:val="false"/>
          <w:i w:val="false"/>
          <w:color w:val="000000"/>
          <w:sz w:val="28"/>
        </w:rPr>
        <w:t>
      8) НПС - нефтеперекачивающая станция;</w:t>
      </w:r>
    </w:p>
    <w:bookmarkEnd w:id="361"/>
    <w:bookmarkStart w:name="z1258" w:id="362"/>
    <w:p>
      <w:pPr>
        <w:spacing w:after="0"/>
        <w:ind w:left="0"/>
        <w:jc w:val="both"/>
      </w:pPr>
      <w:r>
        <w:rPr>
          <w:rFonts w:ascii="Times New Roman"/>
          <w:b w:val="false"/>
          <w:i w:val="false"/>
          <w:color w:val="000000"/>
          <w:sz w:val="28"/>
        </w:rPr>
        <w:t>
      9) ЛЧМТ - линейная часть магистрального трубопровода;</w:t>
      </w:r>
    </w:p>
    <w:bookmarkEnd w:id="362"/>
    <w:bookmarkStart w:name="z1259" w:id="363"/>
    <w:p>
      <w:pPr>
        <w:spacing w:after="0"/>
        <w:ind w:left="0"/>
        <w:jc w:val="both"/>
      </w:pPr>
      <w:r>
        <w:rPr>
          <w:rFonts w:ascii="Times New Roman"/>
          <w:b w:val="false"/>
          <w:i w:val="false"/>
          <w:color w:val="000000"/>
          <w:sz w:val="28"/>
        </w:rPr>
        <w:t>
      10) ОРК - отраслевая рамка квалификаций;</w:t>
      </w:r>
    </w:p>
    <w:bookmarkEnd w:id="363"/>
    <w:bookmarkStart w:name="z1260" w:id="364"/>
    <w:p>
      <w:pPr>
        <w:spacing w:after="0"/>
        <w:ind w:left="0"/>
        <w:jc w:val="both"/>
      </w:pPr>
      <w:r>
        <w:rPr>
          <w:rFonts w:ascii="Times New Roman"/>
          <w:b w:val="false"/>
          <w:i w:val="false"/>
          <w:color w:val="000000"/>
          <w:sz w:val="28"/>
        </w:rPr>
        <w:t>
      11) ОАВП - опорно аварийно-восстановительный пункт;</w:t>
      </w:r>
    </w:p>
    <w:bookmarkEnd w:id="364"/>
    <w:bookmarkStart w:name="z1261" w:id="365"/>
    <w:p>
      <w:pPr>
        <w:spacing w:after="0"/>
        <w:ind w:left="0"/>
        <w:jc w:val="both"/>
      </w:pPr>
      <w:r>
        <w:rPr>
          <w:rFonts w:ascii="Times New Roman"/>
          <w:b w:val="false"/>
          <w:i w:val="false"/>
          <w:color w:val="000000"/>
          <w:sz w:val="28"/>
        </w:rPr>
        <w:t>
      12) СОД - средства очистки и диагностики;</w:t>
      </w:r>
    </w:p>
    <w:bookmarkEnd w:id="365"/>
    <w:bookmarkStart w:name="z1262" w:id="366"/>
    <w:p>
      <w:pPr>
        <w:spacing w:after="0"/>
        <w:ind w:left="0"/>
        <w:jc w:val="both"/>
      </w:pPr>
      <w:r>
        <w:rPr>
          <w:rFonts w:ascii="Times New Roman"/>
          <w:b w:val="false"/>
          <w:i w:val="false"/>
          <w:color w:val="000000"/>
          <w:sz w:val="28"/>
        </w:rPr>
        <w:t>
      13) ТЛД - термолюминесцентный дозиметр;</w:t>
      </w:r>
    </w:p>
    <w:bookmarkEnd w:id="366"/>
    <w:bookmarkStart w:name="z1263" w:id="367"/>
    <w:p>
      <w:pPr>
        <w:spacing w:after="0"/>
        <w:ind w:left="0"/>
        <w:jc w:val="both"/>
      </w:pPr>
      <w:r>
        <w:rPr>
          <w:rFonts w:ascii="Times New Roman"/>
          <w:b w:val="false"/>
          <w:i w:val="false"/>
          <w:color w:val="000000"/>
          <w:sz w:val="28"/>
        </w:rPr>
        <w:t>
      14) ГНПС - головная нефтеперекачивающая станция;</w:t>
      </w:r>
    </w:p>
    <w:bookmarkEnd w:id="367"/>
    <w:bookmarkStart w:name="z1264" w:id="368"/>
    <w:p>
      <w:pPr>
        <w:spacing w:after="0"/>
        <w:ind w:left="0"/>
        <w:jc w:val="both"/>
      </w:pPr>
      <w:r>
        <w:rPr>
          <w:rFonts w:ascii="Times New Roman"/>
          <w:b w:val="false"/>
          <w:i w:val="false"/>
          <w:color w:val="000000"/>
          <w:sz w:val="28"/>
        </w:rPr>
        <w:t>
      15) СНиП - строительные нормы и правила;</w:t>
      </w:r>
    </w:p>
    <w:bookmarkEnd w:id="368"/>
    <w:bookmarkStart w:name="z1265" w:id="369"/>
    <w:p>
      <w:pPr>
        <w:spacing w:after="0"/>
        <w:ind w:left="0"/>
        <w:jc w:val="both"/>
      </w:pPr>
      <w:r>
        <w:rPr>
          <w:rFonts w:ascii="Times New Roman"/>
          <w:b w:val="false"/>
          <w:i w:val="false"/>
          <w:color w:val="000000"/>
          <w:sz w:val="28"/>
        </w:rPr>
        <w:t>
      16) ВСН - ведомственные строительные нормы;</w:t>
      </w:r>
    </w:p>
    <w:bookmarkEnd w:id="369"/>
    <w:bookmarkStart w:name="z1266" w:id="370"/>
    <w:p>
      <w:pPr>
        <w:spacing w:after="0"/>
        <w:ind w:left="0"/>
        <w:jc w:val="both"/>
      </w:pPr>
      <w:r>
        <w:rPr>
          <w:rFonts w:ascii="Times New Roman"/>
          <w:b w:val="false"/>
          <w:i w:val="false"/>
          <w:color w:val="000000"/>
          <w:sz w:val="28"/>
        </w:rPr>
        <w:t>
      17) ГОСТ - государственный стандарт;</w:t>
      </w:r>
    </w:p>
    <w:bookmarkEnd w:id="370"/>
    <w:bookmarkStart w:name="z1267" w:id="371"/>
    <w:p>
      <w:pPr>
        <w:spacing w:after="0"/>
        <w:ind w:left="0"/>
        <w:jc w:val="both"/>
      </w:pPr>
      <w:r>
        <w:rPr>
          <w:rFonts w:ascii="Times New Roman"/>
          <w:b w:val="false"/>
          <w:i w:val="false"/>
          <w:color w:val="000000"/>
          <w:sz w:val="28"/>
        </w:rPr>
        <w:t>
      18) МТ - магистральный трубопровод;</w:t>
      </w:r>
    </w:p>
    <w:bookmarkEnd w:id="371"/>
    <w:bookmarkStart w:name="z1268" w:id="372"/>
    <w:p>
      <w:pPr>
        <w:spacing w:after="0"/>
        <w:ind w:left="0"/>
        <w:jc w:val="both"/>
      </w:pPr>
      <w:r>
        <w:rPr>
          <w:rFonts w:ascii="Times New Roman"/>
          <w:b w:val="false"/>
          <w:i w:val="false"/>
          <w:color w:val="000000"/>
          <w:sz w:val="28"/>
        </w:rPr>
        <w:t>
      19) РП - распределительный пункт;</w:t>
      </w:r>
    </w:p>
    <w:bookmarkEnd w:id="372"/>
    <w:bookmarkStart w:name="z1269" w:id="373"/>
    <w:p>
      <w:pPr>
        <w:spacing w:after="0"/>
        <w:ind w:left="0"/>
        <w:jc w:val="both"/>
      </w:pPr>
      <w:r>
        <w:rPr>
          <w:rFonts w:ascii="Times New Roman"/>
          <w:b w:val="false"/>
          <w:i w:val="false"/>
          <w:color w:val="000000"/>
          <w:sz w:val="28"/>
        </w:rPr>
        <w:t>
      20) ТТ - технологический трубопровод;</w:t>
      </w:r>
    </w:p>
    <w:bookmarkEnd w:id="373"/>
    <w:bookmarkStart w:name="z1270" w:id="374"/>
    <w:p>
      <w:pPr>
        <w:spacing w:after="0"/>
        <w:ind w:left="0"/>
        <w:jc w:val="both"/>
      </w:pPr>
      <w:r>
        <w:rPr>
          <w:rFonts w:ascii="Times New Roman"/>
          <w:b w:val="false"/>
          <w:i w:val="false"/>
          <w:color w:val="000000"/>
          <w:sz w:val="28"/>
        </w:rPr>
        <w:t>
      21) НТД - нормативно-техническая документация.</w:t>
      </w:r>
    </w:p>
    <w:bookmarkEnd w:id="374"/>
    <w:bookmarkStart w:name="z1271" w:id="375"/>
    <w:p>
      <w:pPr>
        <w:spacing w:after="0"/>
        <w:ind w:left="0"/>
        <w:jc w:val="left"/>
      </w:pPr>
      <w:r>
        <w:rPr>
          <w:rFonts w:ascii="Times New Roman"/>
          <w:b/>
          <w:i w:val="false"/>
          <w:color w:val="000000"/>
        </w:rPr>
        <w:t xml:space="preserve"> Глава 2. Паспорт профессионального стандарта</w:t>
      </w:r>
    </w:p>
    <w:bookmarkEnd w:id="375"/>
    <w:bookmarkStart w:name="z1272" w:id="376"/>
    <w:p>
      <w:pPr>
        <w:spacing w:after="0"/>
        <w:ind w:left="0"/>
        <w:jc w:val="both"/>
      </w:pPr>
      <w:r>
        <w:rPr>
          <w:rFonts w:ascii="Times New Roman"/>
          <w:b w:val="false"/>
          <w:i w:val="false"/>
          <w:color w:val="000000"/>
          <w:sz w:val="28"/>
        </w:rPr>
        <w:t>
      4. Название профессионального стандарта: Эксплуатация магистральных трубопроводов</w:t>
      </w:r>
    </w:p>
    <w:bookmarkEnd w:id="376"/>
    <w:bookmarkStart w:name="z1273" w:id="377"/>
    <w:p>
      <w:pPr>
        <w:spacing w:after="0"/>
        <w:ind w:left="0"/>
        <w:jc w:val="both"/>
      </w:pPr>
      <w:r>
        <w:rPr>
          <w:rFonts w:ascii="Times New Roman"/>
          <w:b w:val="false"/>
          <w:i w:val="false"/>
          <w:color w:val="000000"/>
          <w:sz w:val="28"/>
        </w:rPr>
        <w:t>
      5. Код профессионального стандарта: H49500101</w:t>
      </w:r>
    </w:p>
    <w:bookmarkEnd w:id="377"/>
    <w:bookmarkStart w:name="z1274" w:id="378"/>
    <w:p>
      <w:pPr>
        <w:spacing w:after="0"/>
        <w:ind w:left="0"/>
        <w:jc w:val="both"/>
      </w:pPr>
      <w:r>
        <w:rPr>
          <w:rFonts w:ascii="Times New Roman"/>
          <w:b w:val="false"/>
          <w:i w:val="false"/>
          <w:color w:val="000000"/>
          <w:sz w:val="28"/>
        </w:rPr>
        <w:t xml:space="preserve">
      Указание секции, раздела, группы, класса и подкласса согласно ОКЭД: </w:t>
      </w:r>
    </w:p>
    <w:bookmarkEnd w:id="378"/>
    <w:bookmarkStart w:name="z1275" w:id="379"/>
    <w:p>
      <w:pPr>
        <w:spacing w:after="0"/>
        <w:ind w:left="0"/>
        <w:jc w:val="both"/>
      </w:pPr>
      <w:r>
        <w:rPr>
          <w:rFonts w:ascii="Times New Roman"/>
          <w:b w:val="false"/>
          <w:i w:val="false"/>
          <w:color w:val="000000"/>
          <w:sz w:val="28"/>
        </w:rPr>
        <w:t>
      H Транспорт и складирование;</w:t>
      </w:r>
    </w:p>
    <w:bookmarkEnd w:id="379"/>
    <w:bookmarkStart w:name="z1276" w:id="380"/>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380"/>
    <w:bookmarkStart w:name="z1277" w:id="381"/>
    <w:p>
      <w:pPr>
        <w:spacing w:after="0"/>
        <w:ind w:left="0"/>
        <w:jc w:val="both"/>
      </w:pPr>
      <w:r>
        <w:rPr>
          <w:rFonts w:ascii="Times New Roman"/>
          <w:b w:val="false"/>
          <w:i w:val="false"/>
          <w:color w:val="000000"/>
          <w:sz w:val="28"/>
        </w:rPr>
        <w:t>
      49.5 Деятельность трубопроводного транспорта;</w:t>
      </w:r>
    </w:p>
    <w:bookmarkEnd w:id="381"/>
    <w:bookmarkStart w:name="z1278" w:id="382"/>
    <w:p>
      <w:pPr>
        <w:spacing w:after="0"/>
        <w:ind w:left="0"/>
        <w:jc w:val="both"/>
      </w:pPr>
      <w:r>
        <w:rPr>
          <w:rFonts w:ascii="Times New Roman"/>
          <w:b w:val="false"/>
          <w:i w:val="false"/>
          <w:color w:val="000000"/>
          <w:sz w:val="28"/>
        </w:rPr>
        <w:t>
      49.50 Деятельность трубопроводного транспорта;</w:t>
      </w:r>
    </w:p>
    <w:bookmarkEnd w:id="382"/>
    <w:bookmarkStart w:name="z1279" w:id="383"/>
    <w:p>
      <w:pPr>
        <w:spacing w:after="0"/>
        <w:ind w:left="0"/>
        <w:jc w:val="both"/>
      </w:pPr>
      <w:r>
        <w:rPr>
          <w:rFonts w:ascii="Times New Roman"/>
          <w:b w:val="false"/>
          <w:i w:val="false"/>
          <w:color w:val="000000"/>
          <w:sz w:val="28"/>
        </w:rPr>
        <w:t>
      49.50.0 Деятельность трубопроводного транспорта.</w:t>
      </w:r>
    </w:p>
    <w:bookmarkEnd w:id="383"/>
    <w:bookmarkStart w:name="z1280" w:id="384"/>
    <w:p>
      <w:pPr>
        <w:spacing w:after="0"/>
        <w:ind w:left="0"/>
        <w:jc w:val="both"/>
      </w:pPr>
      <w:r>
        <w:rPr>
          <w:rFonts w:ascii="Times New Roman"/>
          <w:b w:val="false"/>
          <w:i w:val="false"/>
          <w:color w:val="000000"/>
          <w:sz w:val="28"/>
        </w:rPr>
        <w:t>
      7. Краткое описание профессионального стандарта: охватывает процессы, связанные с обслуживанием и управлением системами трубопроводного транспорта для перевозки жидких или газообразных энергоносителей на значительные расстояния. Включает в себя планирование, мониторинг, диагностику, ремонт и обеспечение безопасности магистральных трубопроводов, играя ключевую роль в надежной поставке энергоносителей и обеспечении энергетической безопасности.</w:t>
      </w:r>
    </w:p>
    <w:bookmarkEnd w:id="384"/>
    <w:bookmarkStart w:name="z1281" w:id="385"/>
    <w:p>
      <w:pPr>
        <w:spacing w:after="0"/>
        <w:ind w:left="0"/>
        <w:jc w:val="both"/>
      </w:pPr>
      <w:r>
        <w:rPr>
          <w:rFonts w:ascii="Times New Roman"/>
          <w:b w:val="false"/>
          <w:i w:val="false"/>
          <w:color w:val="000000"/>
          <w:sz w:val="28"/>
        </w:rPr>
        <w:t xml:space="preserve">
      8. Перечень карточек профессий: </w:t>
      </w:r>
    </w:p>
    <w:bookmarkEnd w:id="385"/>
    <w:bookmarkStart w:name="z1282" w:id="386"/>
    <w:p>
      <w:pPr>
        <w:spacing w:after="0"/>
        <w:ind w:left="0"/>
        <w:jc w:val="both"/>
      </w:pPr>
      <w:r>
        <w:rPr>
          <w:rFonts w:ascii="Times New Roman"/>
          <w:b w:val="false"/>
          <w:i w:val="false"/>
          <w:color w:val="000000"/>
          <w:sz w:val="28"/>
        </w:rPr>
        <w:t>
      1) Трубопроводчик линейный - 2 уровень ОРК;</w:t>
      </w:r>
    </w:p>
    <w:bookmarkEnd w:id="386"/>
    <w:bookmarkStart w:name="z1283" w:id="387"/>
    <w:p>
      <w:pPr>
        <w:spacing w:after="0"/>
        <w:ind w:left="0"/>
        <w:jc w:val="both"/>
      </w:pPr>
      <w:r>
        <w:rPr>
          <w:rFonts w:ascii="Times New Roman"/>
          <w:b w:val="false"/>
          <w:i w:val="false"/>
          <w:color w:val="000000"/>
          <w:sz w:val="28"/>
        </w:rPr>
        <w:t>
      2) Обходчик линейный - 2 уровень ОРК;</w:t>
      </w:r>
    </w:p>
    <w:bookmarkEnd w:id="387"/>
    <w:bookmarkStart w:name="z1284" w:id="388"/>
    <w:p>
      <w:pPr>
        <w:spacing w:after="0"/>
        <w:ind w:left="0"/>
        <w:jc w:val="both"/>
      </w:pPr>
      <w:r>
        <w:rPr>
          <w:rFonts w:ascii="Times New Roman"/>
          <w:b w:val="false"/>
          <w:i w:val="false"/>
          <w:color w:val="000000"/>
          <w:sz w:val="28"/>
        </w:rPr>
        <w:t>
      3) Трубопроводчик линейный - 3 уровень ОРК;</w:t>
      </w:r>
    </w:p>
    <w:bookmarkEnd w:id="388"/>
    <w:bookmarkStart w:name="z1285" w:id="389"/>
    <w:p>
      <w:pPr>
        <w:spacing w:after="0"/>
        <w:ind w:left="0"/>
        <w:jc w:val="both"/>
      </w:pPr>
      <w:r>
        <w:rPr>
          <w:rFonts w:ascii="Times New Roman"/>
          <w:b w:val="false"/>
          <w:i w:val="false"/>
          <w:color w:val="000000"/>
          <w:sz w:val="28"/>
        </w:rPr>
        <w:t>
      4) Оператор технологических установок - 3 уровень ОРК;</w:t>
      </w:r>
    </w:p>
    <w:bookmarkEnd w:id="389"/>
    <w:bookmarkStart w:name="z1286" w:id="390"/>
    <w:p>
      <w:pPr>
        <w:spacing w:after="0"/>
        <w:ind w:left="0"/>
        <w:jc w:val="both"/>
      </w:pPr>
      <w:r>
        <w:rPr>
          <w:rFonts w:ascii="Times New Roman"/>
          <w:b w:val="false"/>
          <w:i w:val="false"/>
          <w:color w:val="000000"/>
          <w:sz w:val="28"/>
        </w:rPr>
        <w:t>
      5) Техник по эксплуатации нефтепроводов - 4 уровень ОРК;</w:t>
      </w:r>
    </w:p>
    <w:bookmarkEnd w:id="390"/>
    <w:bookmarkStart w:name="z1287" w:id="391"/>
    <w:p>
      <w:pPr>
        <w:spacing w:after="0"/>
        <w:ind w:left="0"/>
        <w:jc w:val="both"/>
      </w:pPr>
      <w:r>
        <w:rPr>
          <w:rFonts w:ascii="Times New Roman"/>
          <w:b w:val="false"/>
          <w:i w:val="false"/>
          <w:color w:val="000000"/>
          <w:sz w:val="28"/>
        </w:rPr>
        <w:t>
      6) Оператор технологических установок - 4 уровень ОРК;</w:t>
      </w:r>
    </w:p>
    <w:bookmarkEnd w:id="391"/>
    <w:bookmarkStart w:name="z1288" w:id="392"/>
    <w:p>
      <w:pPr>
        <w:spacing w:after="0"/>
        <w:ind w:left="0"/>
        <w:jc w:val="both"/>
      </w:pPr>
      <w:r>
        <w:rPr>
          <w:rFonts w:ascii="Times New Roman"/>
          <w:b w:val="false"/>
          <w:i w:val="false"/>
          <w:color w:val="000000"/>
          <w:sz w:val="28"/>
        </w:rPr>
        <w:t>
      7) Инженер по сварке - 6 уровень ОРК;</w:t>
      </w:r>
    </w:p>
    <w:bookmarkEnd w:id="392"/>
    <w:bookmarkStart w:name="z1289" w:id="393"/>
    <w:p>
      <w:pPr>
        <w:spacing w:after="0"/>
        <w:ind w:left="0"/>
        <w:jc w:val="both"/>
      </w:pPr>
      <w:r>
        <w:rPr>
          <w:rFonts w:ascii="Times New Roman"/>
          <w:b w:val="false"/>
          <w:i w:val="false"/>
          <w:color w:val="000000"/>
          <w:sz w:val="28"/>
        </w:rPr>
        <w:t>
      8) Начальник нефте(газо)перекачивающей станции - 6 уровень ОРК;</w:t>
      </w:r>
    </w:p>
    <w:bookmarkEnd w:id="393"/>
    <w:bookmarkStart w:name="z1290" w:id="394"/>
    <w:p>
      <w:pPr>
        <w:spacing w:after="0"/>
        <w:ind w:left="0"/>
        <w:jc w:val="both"/>
      </w:pPr>
      <w:r>
        <w:rPr>
          <w:rFonts w:ascii="Times New Roman"/>
          <w:b w:val="false"/>
          <w:i w:val="false"/>
          <w:color w:val="000000"/>
          <w:sz w:val="28"/>
        </w:rPr>
        <w:t>
      9) Инженер рентгеногаммаграфирования - 6 уровень ОРК;</w:t>
      </w:r>
    </w:p>
    <w:bookmarkEnd w:id="394"/>
    <w:bookmarkStart w:name="z1291" w:id="395"/>
    <w:p>
      <w:pPr>
        <w:spacing w:after="0"/>
        <w:ind w:left="0"/>
        <w:jc w:val="both"/>
      </w:pPr>
      <w:r>
        <w:rPr>
          <w:rFonts w:ascii="Times New Roman"/>
          <w:b w:val="false"/>
          <w:i w:val="false"/>
          <w:color w:val="000000"/>
          <w:sz w:val="28"/>
        </w:rPr>
        <w:t>
      10) Инженер по технической диагностике - 6 уровень ОРК;</w:t>
      </w:r>
    </w:p>
    <w:bookmarkEnd w:id="395"/>
    <w:bookmarkStart w:name="z1292" w:id="396"/>
    <w:p>
      <w:pPr>
        <w:spacing w:after="0"/>
        <w:ind w:left="0"/>
        <w:jc w:val="both"/>
      </w:pPr>
      <w:r>
        <w:rPr>
          <w:rFonts w:ascii="Times New Roman"/>
          <w:b w:val="false"/>
          <w:i w:val="false"/>
          <w:color w:val="000000"/>
          <w:sz w:val="28"/>
        </w:rPr>
        <w:t>
      11) Инженер по диагностике - 6 уровень ОРК;</w:t>
      </w:r>
    </w:p>
    <w:bookmarkEnd w:id="396"/>
    <w:bookmarkStart w:name="z1293" w:id="397"/>
    <w:p>
      <w:pPr>
        <w:spacing w:after="0"/>
        <w:ind w:left="0"/>
        <w:jc w:val="both"/>
      </w:pPr>
      <w:r>
        <w:rPr>
          <w:rFonts w:ascii="Times New Roman"/>
          <w:b w:val="false"/>
          <w:i w:val="false"/>
          <w:color w:val="000000"/>
          <w:sz w:val="28"/>
        </w:rPr>
        <w:t>
      12) Инженер по эксплуатации железнодорожной эстакады (нефть и нефтепродукты) - 6 уровень ОРК;</w:t>
      </w:r>
    </w:p>
    <w:bookmarkEnd w:id="397"/>
    <w:bookmarkStart w:name="z1294" w:id="398"/>
    <w:p>
      <w:pPr>
        <w:spacing w:after="0"/>
        <w:ind w:left="0"/>
        <w:jc w:val="both"/>
      </w:pPr>
      <w:r>
        <w:rPr>
          <w:rFonts w:ascii="Times New Roman"/>
          <w:b w:val="false"/>
          <w:i w:val="false"/>
          <w:color w:val="000000"/>
          <w:sz w:val="28"/>
        </w:rPr>
        <w:t>
      13) Инженер нефте(газо)перекачивающей станции - 6 уровень ОРК;</w:t>
      </w:r>
    </w:p>
    <w:bookmarkEnd w:id="398"/>
    <w:bookmarkStart w:name="z1295" w:id="399"/>
    <w:p>
      <w:pPr>
        <w:spacing w:after="0"/>
        <w:ind w:left="0"/>
        <w:jc w:val="both"/>
      </w:pPr>
      <w:r>
        <w:rPr>
          <w:rFonts w:ascii="Times New Roman"/>
          <w:b w:val="false"/>
          <w:i w:val="false"/>
          <w:color w:val="000000"/>
          <w:sz w:val="28"/>
        </w:rPr>
        <w:t>
      14) Инженер по эксплуатации магистральных трубопроводов - 6 уровень ОРК;</w:t>
      </w:r>
    </w:p>
    <w:bookmarkEnd w:id="399"/>
    <w:bookmarkStart w:name="z1296" w:id="400"/>
    <w:p>
      <w:pPr>
        <w:spacing w:after="0"/>
        <w:ind w:left="0"/>
        <w:jc w:val="both"/>
      </w:pPr>
      <w:r>
        <w:rPr>
          <w:rFonts w:ascii="Times New Roman"/>
          <w:b w:val="false"/>
          <w:i w:val="false"/>
          <w:color w:val="000000"/>
          <w:sz w:val="28"/>
        </w:rPr>
        <w:t>
      15) Инженер по линейной части - 6 уровень ОРК;</w:t>
      </w:r>
    </w:p>
    <w:bookmarkEnd w:id="400"/>
    <w:bookmarkStart w:name="z1297" w:id="401"/>
    <w:p>
      <w:pPr>
        <w:spacing w:after="0"/>
        <w:ind w:left="0"/>
        <w:jc w:val="both"/>
      </w:pPr>
      <w:r>
        <w:rPr>
          <w:rFonts w:ascii="Times New Roman"/>
          <w:b w:val="false"/>
          <w:i w:val="false"/>
          <w:color w:val="000000"/>
          <w:sz w:val="28"/>
        </w:rPr>
        <w:t>
      16) Инженер по резервуарам - 6 уровень ОРК.</w:t>
      </w:r>
    </w:p>
    <w:bookmarkEnd w:id="401"/>
    <w:bookmarkStart w:name="z1298" w:id="402"/>
    <w:p>
      <w:pPr>
        <w:spacing w:after="0"/>
        <w:ind w:left="0"/>
        <w:jc w:val="left"/>
      </w:pPr>
      <w:r>
        <w:rPr>
          <w:rFonts w:ascii="Times New Roman"/>
          <w:b/>
          <w:i w:val="false"/>
          <w:color w:val="000000"/>
        </w:rPr>
        <w:t xml:space="preserve"> Глава 3. Карточки профессий</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403"/>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25 декабря 2020 года № 21909.</w:t>
            </w:r>
          </w:p>
          <w:p>
            <w:pPr>
              <w:spacing w:after="20"/>
              <w:ind w:left="20"/>
              <w:jc w:val="both"/>
            </w:pPr>
            <w:r>
              <w:rPr>
                <w:rFonts w:ascii="Times New Roman"/>
                <w:b w:val="false"/>
                <w:i w:val="false"/>
                <w:color w:val="000000"/>
                <w:sz w:val="20"/>
              </w:rPr>
              <w:t>
Параграфы 9-10 Трубопроводчик линейный (2-3)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404"/>
          <w:p>
            <w:pPr>
              <w:spacing w:after="20"/>
              <w:ind w:left="20"/>
              <w:jc w:val="both"/>
            </w:pPr>
            <w:r>
              <w:rPr>
                <w:rFonts w:ascii="Times New Roman"/>
                <w:b w:val="false"/>
                <w:i w:val="false"/>
                <w:color w:val="000000"/>
                <w:sz w:val="20"/>
              </w:rPr>
              <w:t>
Уровень образования:</w:t>
            </w:r>
          </w:p>
          <w:bookmarkEnd w:id="404"/>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405"/>
          <w:p>
            <w:pPr>
              <w:spacing w:after="20"/>
              <w:ind w:left="20"/>
              <w:jc w:val="both"/>
            </w:pPr>
            <w:r>
              <w:rPr>
                <w:rFonts w:ascii="Times New Roman"/>
                <w:b w:val="false"/>
                <w:i w:val="false"/>
                <w:color w:val="000000"/>
                <w:sz w:val="20"/>
              </w:rPr>
              <w:t>
Специальность:</w:t>
            </w:r>
          </w:p>
          <w:bookmarkEnd w:id="40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406"/>
          <w:p>
            <w:pPr>
              <w:spacing w:after="20"/>
              <w:ind w:left="20"/>
              <w:jc w:val="both"/>
            </w:pPr>
            <w:r>
              <w:rPr>
                <w:rFonts w:ascii="Times New Roman"/>
                <w:b w:val="false"/>
                <w:i w:val="false"/>
                <w:color w:val="000000"/>
                <w:sz w:val="20"/>
              </w:rPr>
              <w:t>
Квалификация:</w:t>
            </w:r>
          </w:p>
          <w:bookmarkEnd w:id="4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2 разряда не требуется, для 3-го разряда не менее 6 месяцев работы по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7126-2-001 -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и сооружений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вспомогательных работ на трубопроводе.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407"/>
          <w:p>
            <w:pPr>
              <w:spacing w:after="20"/>
              <w:ind w:left="20"/>
              <w:jc w:val="both"/>
            </w:pPr>
            <w:r>
              <w:rPr>
                <w:rFonts w:ascii="Times New Roman"/>
                <w:b w:val="false"/>
                <w:i w:val="false"/>
                <w:color w:val="000000"/>
                <w:sz w:val="20"/>
              </w:rPr>
              <w:t>
Трудовая функция 1:</w:t>
            </w:r>
          </w:p>
          <w:bookmarkEnd w:id="407"/>
          <w:p>
            <w:pPr>
              <w:spacing w:after="20"/>
              <w:ind w:left="20"/>
              <w:jc w:val="both"/>
            </w:pPr>
            <w:r>
              <w:rPr>
                <w:rFonts w:ascii="Times New Roman"/>
                <w:b w:val="false"/>
                <w:i w:val="false"/>
                <w:color w:val="000000"/>
                <w:sz w:val="20"/>
              </w:rPr>
              <w:t>
Выполнение вспомогательных работ на трубопроводе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408"/>
          <w:p>
            <w:pPr>
              <w:spacing w:after="20"/>
              <w:ind w:left="20"/>
              <w:jc w:val="both"/>
            </w:pPr>
            <w:r>
              <w:rPr>
                <w:rFonts w:ascii="Times New Roman"/>
                <w:b w:val="false"/>
                <w:i w:val="false"/>
                <w:color w:val="000000"/>
                <w:sz w:val="20"/>
              </w:rPr>
              <w:t>
Навык 1:</w:t>
            </w:r>
          </w:p>
          <w:bookmarkEnd w:id="408"/>
          <w:p>
            <w:pPr>
              <w:spacing w:after="20"/>
              <w:ind w:left="20"/>
              <w:jc w:val="both"/>
            </w:pPr>
            <w:r>
              <w:rPr>
                <w:rFonts w:ascii="Times New Roman"/>
                <w:b w:val="false"/>
                <w:i w:val="false"/>
                <w:color w:val="000000"/>
                <w:sz w:val="20"/>
              </w:rPr>
              <w:t>
Подготовка и ремонт изделий и оборудования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409"/>
          <w:p>
            <w:pPr>
              <w:spacing w:after="20"/>
              <w:ind w:left="20"/>
              <w:jc w:val="both"/>
            </w:pPr>
            <w:r>
              <w:rPr>
                <w:rFonts w:ascii="Times New Roman"/>
                <w:b w:val="false"/>
                <w:i w:val="false"/>
                <w:color w:val="000000"/>
                <w:sz w:val="20"/>
              </w:rPr>
              <w:t>
Умения:</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при вскрытии траншей трубопроводов, сварке, продувке и испытании, при ремонте запорной арматуры, водосборников и других устройств, и сооружений на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безопасность работающих в загазованных колодцах и котлованах.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Удалять старую изоляцию с зачисткой труб от ржавчины и дефектных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дренирование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Зачищать кромки труб и отработка после газовой резки и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подъемно-такелажные приспособления для перемещения труб, звеньев, узлов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траншеи для укладки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плотницкие работы при креплении стенок траншей и котлованов с оттеской бревен, брусков, досок; простых малярных работ вручную при ремонте сооружений магистральных трубопроводов с приготовлением грунтовочных и окрасочных составов; несложных штукатурных работ на сооруженных магистральных трубопроводах, а также торкретирование и гидроизоляцию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Открывать и закрывать краны и задвижки.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Стравливать газ через свечи.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Устанавливать резиновые шары и глиняные пробки в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работе по установке и замене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Подготавливать поверхности труб для нанесения антикоррозийной изоляции.</w:t>
            </w:r>
          </w:p>
          <w:p>
            <w:pPr>
              <w:spacing w:after="20"/>
              <w:ind w:left="20"/>
              <w:jc w:val="both"/>
            </w:pPr>
            <w:r>
              <w:rPr>
                <w:rFonts w:ascii="Times New Roman"/>
                <w:b w:val="false"/>
                <w:i w:val="false"/>
                <w:color w:val="000000"/>
                <w:sz w:val="20"/>
              </w:rPr>
              <w:t>
10. Приготавливать грунтовки и битумную мастику.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410"/>
          <w:p>
            <w:pPr>
              <w:spacing w:after="20"/>
              <w:ind w:left="20"/>
              <w:jc w:val="both"/>
            </w:pPr>
            <w:r>
              <w:rPr>
                <w:rFonts w:ascii="Times New Roman"/>
                <w:b w:val="false"/>
                <w:i w:val="false"/>
                <w:color w:val="000000"/>
                <w:sz w:val="20"/>
              </w:rPr>
              <w:t>
Знания:</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и назначение магистральных трубопроводов и их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пользования магистральной запорной арматурой, средствами связи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наблюдения за полосой отвода и охранной зоной.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выполнения земляных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подъемно-такелажных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правила безопасности и охраны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 1. Правила подготовки торцов труб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расположения запорных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установке фасонных частей и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работы с пневматическим инструментом.</w:t>
            </w:r>
          </w:p>
          <w:p>
            <w:pPr>
              <w:spacing w:after="20"/>
              <w:ind w:left="20"/>
              <w:jc w:val="both"/>
            </w:pPr>
            <w:r>
              <w:rPr>
                <w:rFonts w:ascii="Times New Roman"/>
                <w:b w:val="false"/>
                <w:i w:val="false"/>
                <w:color w:val="000000"/>
                <w:sz w:val="20"/>
              </w:rPr>
              <w:t>
5. Назначение, свойства и правила нанесения антикоррозийной изоляции на трубопровод.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11"/>
          <w:p>
            <w:pPr>
              <w:spacing w:after="20"/>
              <w:ind w:left="20"/>
              <w:jc w:val="both"/>
            </w:pPr>
            <w:r>
              <w:rPr>
                <w:rFonts w:ascii="Times New Roman"/>
                <w:b w:val="false"/>
                <w:i w:val="false"/>
                <w:color w:val="000000"/>
                <w:sz w:val="20"/>
              </w:rPr>
              <w:t>
Навык 2:</w:t>
            </w:r>
          </w:p>
          <w:bookmarkEnd w:id="411"/>
          <w:p>
            <w:pPr>
              <w:spacing w:after="20"/>
              <w:ind w:left="20"/>
              <w:jc w:val="both"/>
            </w:pPr>
            <w:r>
              <w:rPr>
                <w:rFonts w:ascii="Times New Roman"/>
                <w:b w:val="false"/>
                <w:i w:val="false"/>
                <w:color w:val="000000"/>
                <w:sz w:val="20"/>
              </w:rPr>
              <w:t>
Вспомогательные и ремонтные работы на трубопроводе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412"/>
          <w:p>
            <w:pPr>
              <w:spacing w:after="20"/>
              <w:ind w:left="20"/>
              <w:jc w:val="both"/>
            </w:pPr>
            <w:r>
              <w:rPr>
                <w:rFonts w:ascii="Times New Roman"/>
                <w:b w:val="false"/>
                <w:i w:val="false"/>
                <w:color w:val="000000"/>
                <w:sz w:val="20"/>
              </w:rPr>
              <w:t>
Разряд 2:</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Засыпать траншеи и приямки.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Очищать и приводить в порядок территории и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Ограждать места аварий, 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центровки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2. Гнуть трубы диаметром менее 200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правки концов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грунт.</w:t>
            </w:r>
          </w:p>
          <w:p>
            <w:pPr>
              <w:spacing w:after="20"/>
              <w:ind w:left="20"/>
              <w:jc w:val="both"/>
            </w:pPr>
            <w:r>
              <w:rPr>
                <w:rFonts w:ascii="Times New Roman"/>
                <w:b w:val="false"/>
                <w:i w:val="false"/>
                <w:color w:val="000000"/>
                <w:sz w:val="20"/>
              </w:rPr>
              <w:t>
</w:t>
            </w:r>
            <w:r>
              <w:rPr>
                <w:rFonts w:ascii="Times New Roman"/>
                <w:b w:val="false"/>
                <w:i w:val="false"/>
                <w:color w:val="000000"/>
                <w:sz w:val="20"/>
              </w:rPr>
              <w:t>5. Удалять старую изоляцию с зачисткой труб от ржавчины и дефектных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Наносить на трубы изоляцию.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Ремонтировать простые кузнечные, строительные инструменты и изготавливать крепежные детали и несложные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газовую резку и сварку металла.</w:t>
            </w:r>
          </w:p>
          <w:p>
            <w:pPr>
              <w:spacing w:after="20"/>
              <w:ind w:left="20"/>
              <w:jc w:val="both"/>
            </w:pPr>
            <w:r>
              <w:rPr>
                <w:rFonts w:ascii="Times New Roman"/>
                <w:b w:val="false"/>
                <w:i w:val="false"/>
                <w:color w:val="000000"/>
                <w:sz w:val="20"/>
              </w:rPr>
              <w:t>
9. Выполнять ковку деталей по эскизам и шаблонам.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13"/>
          <w:p>
            <w:pPr>
              <w:spacing w:after="20"/>
              <w:ind w:left="20"/>
              <w:jc w:val="both"/>
            </w:pPr>
            <w:r>
              <w:rPr>
                <w:rFonts w:ascii="Times New Roman"/>
                <w:b w:val="false"/>
                <w:i w:val="false"/>
                <w:color w:val="000000"/>
                <w:sz w:val="20"/>
              </w:rPr>
              <w:t>
Разряд 2:</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Технологическую схему закрепленного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 порядок и периодичность выполнения плановых осмотров объектов трубопроводов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нормативно-технической документации к охранным зонам.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подключения к линии связи телефонного аппарата и порядок пользования средствами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выполнения погрузочно-разгрузочных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подготовки торцов труб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свойства и правила нанесения антикоррозийной изоляции на трубопровод.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выполнения кузнечных, плотницких, штукатурных и малярных работ.</w:t>
            </w:r>
          </w:p>
          <w:p>
            <w:pPr>
              <w:spacing w:after="20"/>
              <w:ind w:left="20"/>
              <w:jc w:val="both"/>
            </w:pPr>
            <w:r>
              <w:rPr>
                <w:rFonts w:ascii="Times New Roman"/>
                <w:b w:val="false"/>
                <w:i w:val="false"/>
                <w:color w:val="000000"/>
                <w:sz w:val="20"/>
              </w:rPr>
              <w:t>
4. Технологии сварочных работ и порядок обслуживания ацетиленовых генераторов.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414"/>
          <w:p>
            <w:pPr>
              <w:spacing w:after="20"/>
              <w:ind w:left="20"/>
              <w:jc w:val="both"/>
            </w:pPr>
            <w:r>
              <w:rPr>
                <w:rFonts w:ascii="Times New Roman"/>
                <w:b w:val="false"/>
                <w:i w:val="false"/>
                <w:color w:val="000000"/>
                <w:sz w:val="20"/>
              </w:rPr>
              <w:t>
Ответственность</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415"/>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нефтепроводов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"Обходчик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416"/>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25 декабря 2020 года № 21909</w:t>
            </w:r>
          </w:p>
          <w:p>
            <w:pPr>
              <w:spacing w:after="20"/>
              <w:ind w:left="20"/>
              <w:jc w:val="both"/>
            </w:pPr>
            <w:r>
              <w:rPr>
                <w:rFonts w:ascii="Times New Roman"/>
                <w:b w:val="false"/>
                <w:i w:val="false"/>
                <w:color w:val="000000"/>
                <w:sz w:val="20"/>
              </w:rPr>
              <w:t>
Параграфы 7-8. Обходчик линейный, 3-4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417"/>
          <w:p>
            <w:pPr>
              <w:spacing w:after="20"/>
              <w:ind w:left="20"/>
              <w:jc w:val="both"/>
            </w:pPr>
            <w:r>
              <w:rPr>
                <w:rFonts w:ascii="Times New Roman"/>
                <w:b w:val="false"/>
                <w:i w:val="false"/>
                <w:color w:val="000000"/>
                <w:sz w:val="20"/>
              </w:rPr>
              <w:t>
Уровень образования:</w:t>
            </w:r>
          </w:p>
          <w:bookmarkEnd w:id="417"/>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418"/>
          <w:p>
            <w:pPr>
              <w:spacing w:after="20"/>
              <w:ind w:left="20"/>
              <w:jc w:val="both"/>
            </w:pPr>
            <w:r>
              <w:rPr>
                <w:rFonts w:ascii="Times New Roman"/>
                <w:b w:val="false"/>
                <w:i w:val="false"/>
                <w:color w:val="000000"/>
                <w:sz w:val="20"/>
              </w:rPr>
              <w:t>
Специальность:</w:t>
            </w:r>
          </w:p>
          <w:bookmarkEnd w:id="4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419"/>
          <w:p>
            <w:pPr>
              <w:spacing w:after="20"/>
              <w:ind w:left="20"/>
              <w:jc w:val="both"/>
            </w:pPr>
            <w:r>
              <w:rPr>
                <w:rFonts w:ascii="Times New Roman"/>
                <w:b w:val="false"/>
                <w:i w:val="false"/>
                <w:color w:val="000000"/>
                <w:sz w:val="20"/>
              </w:rPr>
              <w:t>
Квалификация:</w:t>
            </w:r>
          </w:p>
          <w:bookmarkEnd w:id="4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3-го разряда не менее 6 месяцев работы по профессии, для 4 разряда не менее 1 года по профессии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7126-2-002 - Трубопроводчик линейный 7126-2-001 -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технического состояния линейной части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420"/>
          <w:p>
            <w:pPr>
              <w:spacing w:after="20"/>
              <w:ind w:left="20"/>
              <w:jc w:val="both"/>
            </w:pPr>
            <w:r>
              <w:rPr>
                <w:rFonts w:ascii="Times New Roman"/>
                <w:b w:val="false"/>
                <w:i w:val="false"/>
                <w:color w:val="000000"/>
                <w:sz w:val="20"/>
              </w:rPr>
              <w:t>
1. Содержание трассы трубопроводов нефти и нефтепродуктов в соответствии с требованиями нормативно-технической документации.</w:t>
            </w:r>
          </w:p>
          <w:bookmarkEnd w:id="420"/>
          <w:p>
            <w:pPr>
              <w:spacing w:after="20"/>
              <w:ind w:left="20"/>
              <w:jc w:val="both"/>
            </w:pPr>
            <w:r>
              <w:rPr>
                <w:rFonts w:ascii="Times New Roman"/>
                <w:b w:val="false"/>
                <w:i w:val="false"/>
                <w:color w:val="000000"/>
                <w:sz w:val="20"/>
              </w:rPr>
              <w:t>
2. Содержание объектов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421"/>
          <w:p>
            <w:pPr>
              <w:spacing w:after="20"/>
              <w:ind w:left="20"/>
              <w:jc w:val="both"/>
            </w:pPr>
            <w:r>
              <w:rPr>
                <w:rFonts w:ascii="Times New Roman"/>
                <w:b w:val="false"/>
                <w:i w:val="false"/>
                <w:color w:val="000000"/>
                <w:sz w:val="20"/>
              </w:rPr>
              <w:t>
Трудовая функция 1:</w:t>
            </w:r>
          </w:p>
          <w:bookmarkEnd w:id="421"/>
          <w:p>
            <w:pPr>
              <w:spacing w:after="20"/>
              <w:ind w:left="20"/>
              <w:jc w:val="both"/>
            </w:pPr>
            <w:r>
              <w:rPr>
                <w:rFonts w:ascii="Times New Roman"/>
                <w:b w:val="false"/>
                <w:i w:val="false"/>
                <w:color w:val="000000"/>
                <w:sz w:val="20"/>
              </w:rPr>
              <w:t>
Содержание трассы трубопроводов нефти и нефтепродуктов в соответствии с требованиями нормативно- технической документации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422"/>
          <w:p>
            <w:pPr>
              <w:spacing w:after="20"/>
              <w:ind w:left="20"/>
              <w:jc w:val="both"/>
            </w:pPr>
            <w:r>
              <w:rPr>
                <w:rFonts w:ascii="Times New Roman"/>
                <w:b w:val="false"/>
                <w:i w:val="false"/>
                <w:color w:val="000000"/>
                <w:sz w:val="20"/>
              </w:rPr>
              <w:t>
Навык 1:</w:t>
            </w:r>
          </w:p>
          <w:bookmarkEnd w:id="422"/>
          <w:p>
            <w:pPr>
              <w:spacing w:after="20"/>
              <w:ind w:left="20"/>
              <w:jc w:val="both"/>
            </w:pPr>
            <w:r>
              <w:rPr>
                <w:rFonts w:ascii="Times New Roman"/>
                <w:b w:val="false"/>
                <w:i w:val="false"/>
                <w:color w:val="000000"/>
                <w:sz w:val="20"/>
              </w:rPr>
              <w:t>
Осмотр трассы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423"/>
          <w:p>
            <w:pPr>
              <w:spacing w:after="20"/>
              <w:ind w:left="20"/>
              <w:jc w:val="both"/>
            </w:pPr>
            <w:r>
              <w:rPr>
                <w:rFonts w:ascii="Times New Roman"/>
                <w:b w:val="false"/>
                <w:i w:val="false"/>
                <w:color w:val="000000"/>
                <w:sz w:val="20"/>
              </w:rPr>
              <w:t>
Умения:</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визуальный осмотр однониточного участка трассы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обход и обслуживание однониточного участка трубопровода без устройств электрической защиты от почвенной коррозии и блуждающих токов, водосборников, колодцев, запорной арматуры, линий связи и иных имеющихся на нем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Сообщать немедленно в районные управления или на перекачивающую станцию при обнаружении утечек газа, нефти и нефтепродуктов, повреждений, различных нарушений в полосе отвода и в охранной зоне.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записи в журнале обходчика линейного и в журнале электрозащиты трубопровода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осмотр и оценку состояния береговых укреплений, ограждений, оснований фундаментов участков многониточного трубопровода на наличие деформаций, перемещений, провисаний, оголений участков.</w:t>
            </w:r>
          </w:p>
          <w:p>
            <w:pPr>
              <w:spacing w:after="20"/>
              <w:ind w:left="20"/>
              <w:jc w:val="both"/>
            </w:pPr>
            <w:r>
              <w:rPr>
                <w:rFonts w:ascii="Times New Roman"/>
                <w:b w:val="false"/>
                <w:i w:val="false"/>
                <w:color w:val="000000"/>
                <w:sz w:val="20"/>
              </w:rPr>
              <w:t>
2. Выполнять обход и обслуживание однониточного участка трубопровода с устройствами электрической защиты от почвенной коррозии и блуждающих токов, многониточного участка трубопровода, участков трубопровода, имеющих сложные воздушные переходы через реки, водосборников, колодцев, запорной арматуры, линии связи, сигнализации и иных имеющихся на них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424"/>
          <w:p>
            <w:pPr>
              <w:spacing w:after="20"/>
              <w:ind w:left="20"/>
              <w:jc w:val="both"/>
            </w:pPr>
            <w:r>
              <w:rPr>
                <w:rFonts w:ascii="Times New Roman"/>
                <w:b w:val="false"/>
                <w:i w:val="false"/>
                <w:color w:val="000000"/>
                <w:sz w:val="20"/>
              </w:rPr>
              <w:t>
Знания:</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 правила технической эксплуатации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наблюдения за полосой отвода и охранной зоной.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Технологическую схему закрепленного участка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Конструкцию и обслуживание кранов и задвижек на закрепленном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Надзор за контрольными пунктами телемеханики и объектами электрической химической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правила по безопасности и охраны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Закрепленный участок трассы однониточного или многониточного трубопровода и расположение сооружений на 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контрольных пунктов телемеханики и объектов электрохимзащиты.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Структуру и состав почв и грунтов, способы защиты грунта от размывов, закрепления подвижного грунта, предотвращения стока вод вдоль трассы, роста оврагов и промоин в охранной зоне трубопровода.</w:t>
            </w:r>
          </w:p>
          <w:p>
            <w:pPr>
              <w:spacing w:after="20"/>
              <w:ind w:left="20"/>
              <w:jc w:val="both"/>
            </w:pPr>
            <w:r>
              <w:rPr>
                <w:rFonts w:ascii="Times New Roman"/>
                <w:b w:val="false"/>
                <w:i w:val="false"/>
                <w:color w:val="000000"/>
                <w:sz w:val="20"/>
              </w:rPr>
              <w:t>
4. Требования к санитарному содержанию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425"/>
          <w:p>
            <w:pPr>
              <w:spacing w:after="20"/>
              <w:ind w:left="20"/>
              <w:jc w:val="both"/>
            </w:pPr>
            <w:r>
              <w:rPr>
                <w:rFonts w:ascii="Times New Roman"/>
                <w:b w:val="false"/>
                <w:i w:val="false"/>
                <w:color w:val="000000"/>
                <w:sz w:val="20"/>
              </w:rPr>
              <w:t>
Навык 2:</w:t>
            </w:r>
          </w:p>
          <w:bookmarkEnd w:id="425"/>
          <w:p>
            <w:pPr>
              <w:spacing w:after="20"/>
              <w:ind w:left="20"/>
              <w:jc w:val="both"/>
            </w:pPr>
            <w:r>
              <w:rPr>
                <w:rFonts w:ascii="Times New Roman"/>
                <w:b w:val="false"/>
                <w:i w:val="false"/>
                <w:color w:val="000000"/>
                <w:sz w:val="20"/>
              </w:rPr>
              <w:t>
Вспомогательные работы на трассе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426"/>
          <w:p>
            <w:pPr>
              <w:spacing w:after="20"/>
              <w:ind w:left="20"/>
              <w:jc w:val="both"/>
            </w:pPr>
            <w:r>
              <w:rPr>
                <w:rFonts w:ascii="Times New Roman"/>
                <w:b w:val="false"/>
                <w:i w:val="false"/>
                <w:color w:val="000000"/>
                <w:sz w:val="20"/>
              </w:rPr>
              <w:t>
Умения:</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знаки, надписи, плакаты, таблички, блокировочные и сигнализирующие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лакокрасочные работы конструктивных элементов на линейной части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участки линейной запорной арматуры для расчистки от древесно-кустарниковой растительности, посторонних предметов, выполнять покос травы.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Наводить порядок территории и помещения после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рытье шурфов, вырубку кустарников и покос травы в полосе отвода, поправка береговых укреплений, одерновки, плетневых клеток, каменной наброски.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обслуживание закрепленного транспорта и ответственность за его сохранность.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укреплению оврагов, берегов с созданием плетневых клеток, каменной наброски, одерновки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удалению посторонних предметов, вырубке поросли, кустарников и деревьев в охранной зоне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ремонт ограждений крановых площадок, площадок запуска и приема внутритрубных устройств, опорных тумб продувочных и вытяжных свечей, колодцев, отмостков вокруг километровых столбиков, фундаментов, опор креплений.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ремонт водопропускных сооружений.</w:t>
            </w:r>
          </w:p>
          <w:p>
            <w:pPr>
              <w:spacing w:after="20"/>
              <w:ind w:left="20"/>
              <w:jc w:val="both"/>
            </w:pPr>
            <w:r>
              <w:rPr>
                <w:rFonts w:ascii="Times New Roman"/>
                <w:b w:val="false"/>
                <w:i w:val="false"/>
                <w:color w:val="000000"/>
                <w:sz w:val="20"/>
              </w:rPr>
              <w:t>
5. Выполнять работы по восстановлению стеллажей аварийного запаса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427"/>
          <w:p>
            <w:pPr>
              <w:spacing w:after="20"/>
              <w:ind w:left="20"/>
              <w:jc w:val="both"/>
            </w:pPr>
            <w:r>
              <w:rPr>
                <w:rFonts w:ascii="Times New Roman"/>
                <w:b w:val="false"/>
                <w:i w:val="false"/>
                <w:color w:val="000000"/>
                <w:sz w:val="20"/>
              </w:rPr>
              <w:t>
Знания:</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нормативно-технической документации к охранным зонам.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пользования средствами связи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форме шрифтов и цветовому разрешению знаков обозначения трассы трубопроводов, пересечений с коммуникациями сторонних организаций, естественных и искусственных препятствий, реперных знаков, предупредительных надписей, плакатов, табличек, блокировочных и сигнализирующих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Места установки знаков обозначений трассы трубопроводов, пересечений с коммуникациями сторонних организаций, естественных и искусственных препятствий, ограждений, предупредительных знаков, плакатов, надписей.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покраски и нанесения надписей, в том числе с использованием трафаретов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Составы растворов для очистки и способы промывки и очистки применяемых при покраске инструментов,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слесарного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создания береговых укреплений, плетневых клеток, каменной наброски, одерновки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выполнения земляных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расчистки трассы трубопровода от древесно-кустарниковой растительности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устройства временных сооружений, стеллажей.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 переключения на многониточных переходах рек и колодцев.</w:t>
            </w:r>
          </w:p>
          <w:p>
            <w:pPr>
              <w:spacing w:after="20"/>
              <w:ind w:left="20"/>
              <w:jc w:val="both"/>
            </w:pPr>
            <w:r>
              <w:rPr>
                <w:rFonts w:ascii="Times New Roman"/>
                <w:b w:val="false"/>
                <w:i w:val="false"/>
                <w:color w:val="000000"/>
                <w:sz w:val="20"/>
              </w:rPr>
              <w:t>
6. Слесарное дело.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428"/>
          <w:p>
            <w:pPr>
              <w:spacing w:after="20"/>
              <w:ind w:left="20"/>
              <w:jc w:val="both"/>
            </w:pPr>
            <w:r>
              <w:rPr>
                <w:rFonts w:ascii="Times New Roman"/>
                <w:b w:val="false"/>
                <w:i w:val="false"/>
                <w:color w:val="000000"/>
                <w:sz w:val="20"/>
              </w:rPr>
              <w:t>
Навык 1:</w:t>
            </w:r>
          </w:p>
          <w:bookmarkEnd w:id="428"/>
          <w:p>
            <w:pPr>
              <w:spacing w:after="20"/>
              <w:ind w:left="20"/>
              <w:jc w:val="both"/>
            </w:pPr>
            <w:r>
              <w:rPr>
                <w:rFonts w:ascii="Times New Roman"/>
                <w:b w:val="false"/>
                <w:i w:val="false"/>
                <w:color w:val="000000"/>
                <w:sz w:val="20"/>
              </w:rPr>
              <w:t>
Учет показаний приборов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Содержание объектов трубопроводов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429"/>
          <w:p>
            <w:pPr>
              <w:spacing w:after="20"/>
              <w:ind w:left="20"/>
              <w:jc w:val="both"/>
            </w:pPr>
            <w:r>
              <w:rPr>
                <w:rFonts w:ascii="Times New Roman"/>
                <w:b w:val="false"/>
                <w:i w:val="false"/>
                <w:color w:val="000000"/>
                <w:sz w:val="20"/>
              </w:rPr>
              <w:t>
Для разрядов 3-4:</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Снимать показания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ведению записей в соответствующих журналах, передаче данных, прием-сдача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приборы учета в пределах своей компетенции.</w:t>
            </w:r>
          </w:p>
          <w:p>
            <w:pPr>
              <w:spacing w:after="20"/>
              <w:ind w:left="20"/>
              <w:jc w:val="both"/>
            </w:pPr>
            <w:r>
              <w:rPr>
                <w:rFonts w:ascii="Times New Roman"/>
                <w:b w:val="false"/>
                <w:i w:val="false"/>
                <w:color w:val="000000"/>
                <w:sz w:val="20"/>
              </w:rPr>
              <w:t>
4. Использовать средства связи и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430"/>
          <w:p>
            <w:pPr>
              <w:spacing w:after="20"/>
              <w:ind w:left="20"/>
              <w:jc w:val="both"/>
            </w:pPr>
            <w:r>
              <w:rPr>
                <w:rFonts w:ascii="Times New Roman"/>
                <w:b w:val="false"/>
                <w:i w:val="false"/>
                <w:color w:val="000000"/>
                <w:sz w:val="20"/>
              </w:rPr>
              <w:t>
Для разрядов 3-4:</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приборов, установленных на магистральном нефтепроводе.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оформления документации, приема-сдачи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пользования средствами связи.</w:t>
            </w:r>
          </w:p>
          <w:p>
            <w:pPr>
              <w:spacing w:after="20"/>
              <w:ind w:left="20"/>
              <w:jc w:val="both"/>
            </w:pPr>
            <w:r>
              <w:rPr>
                <w:rFonts w:ascii="Times New Roman"/>
                <w:b w:val="false"/>
                <w:i w:val="false"/>
                <w:color w:val="000000"/>
                <w:sz w:val="20"/>
              </w:rPr>
              <w:t>
4. Принцип работы производственной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31"/>
          <w:p>
            <w:pPr>
              <w:spacing w:after="20"/>
              <w:ind w:left="20"/>
              <w:jc w:val="both"/>
            </w:pPr>
            <w:r>
              <w:rPr>
                <w:rFonts w:ascii="Times New Roman"/>
                <w:b w:val="false"/>
                <w:i w:val="false"/>
                <w:color w:val="000000"/>
                <w:sz w:val="20"/>
              </w:rPr>
              <w:t>
Навык 2:</w:t>
            </w:r>
          </w:p>
          <w:bookmarkEnd w:id="431"/>
          <w:p>
            <w:pPr>
              <w:spacing w:after="20"/>
              <w:ind w:left="20"/>
              <w:jc w:val="both"/>
            </w:pPr>
            <w:r>
              <w:rPr>
                <w:rFonts w:ascii="Times New Roman"/>
                <w:b w:val="false"/>
                <w:i w:val="false"/>
                <w:color w:val="000000"/>
                <w:sz w:val="20"/>
              </w:rPr>
              <w:t>
Проведение осмотра, контроля и поддержание технического состояния объектов трубопроводов нефти и нефтепродуктов в технически исправном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432"/>
          <w:p>
            <w:pPr>
              <w:spacing w:after="20"/>
              <w:ind w:left="20"/>
              <w:jc w:val="both"/>
            </w:pPr>
            <w:r>
              <w:rPr>
                <w:rFonts w:ascii="Times New Roman"/>
                <w:b w:val="false"/>
                <w:i w:val="false"/>
                <w:color w:val="000000"/>
                <w:sz w:val="20"/>
              </w:rPr>
              <w:t>
Умения:</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осмотр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Осматривать воздушные переходы магистральной части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осмотр трубопроводной и предохранительной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отклонения от норм и правил состояния трубопровода и трассы,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состояние аварийного запаса труб, материалов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производство работ в охранной зоне многониточного участка трубопровода сторонними организациями.</w:t>
            </w:r>
          </w:p>
          <w:p>
            <w:pPr>
              <w:spacing w:after="20"/>
              <w:ind w:left="20"/>
              <w:jc w:val="both"/>
            </w:pPr>
            <w:r>
              <w:rPr>
                <w:rFonts w:ascii="Times New Roman"/>
                <w:b w:val="false"/>
                <w:i w:val="false"/>
                <w:color w:val="000000"/>
                <w:sz w:val="20"/>
              </w:rPr>
              <w:t>
4. Определять места утечки нефти и нефтепродуктов по внешним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433"/>
          <w:p>
            <w:pPr>
              <w:spacing w:after="20"/>
              <w:ind w:left="20"/>
              <w:jc w:val="both"/>
            </w:pPr>
            <w:r>
              <w:rPr>
                <w:rFonts w:ascii="Times New Roman"/>
                <w:b w:val="false"/>
                <w:i w:val="false"/>
                <w:color w:val="000000"/>
                <w:sz w:val="20"/>
              </w:rPr>
              <w:t>
Знания:</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назначение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Конструкцию и обслуживание кранов и задвижек на закрепленном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магистральных трубопроводов и их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Физические и химические свойства нефти, нефтепродуктов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Последовательность операций при открытии и закрытии запорной арматуры и проверке ее герметичности.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назначение, устройство, правила эксплуатации, технические и конструктивные особенности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Конструктивные и технологические характеристики участков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Состав, порядок и периодичность плановых осмотров объектов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(в дополнение к разряду 3):</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назначение, устройство, правила эксплуатации, технического обслуживания и ремонта, технические и конструктивные особенности трубопроводной арматуры и оборудования линейной части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нормативно-технической документации к охранным зонам.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Признаки негерметичности трубопроводной арматуры.</w:t>
            </w:r>
          </w:p>
          <w:p>
            <w:pPr>
              <w:spacing w:after="20"/>
              <w:ind w:left="20"/>
              <w:jc w:val="both"/>
            </w:pPr>
            <w:r>
              <w:rPr>
                <w:rFonts w:ascii="Times New Roman"/>
                <w:b w:val="false"/>
                <w:i w:val="false"/>
                <w:color w:val="000000"/>
                <w:sz w:val="20"/>
              </w:rPr>
              <w:t>
4. Порядок действий при обнаружении утечек, неисправностей, нарушений в охранной зоне, размывов и повреждений.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434"/>
          <w:p>
            <w:pPr>
              <w:spacing w:after="20"/>
              <w:ind w:left="20"/>
              <w:jc w:val="both"/>
            </w:pPr>
            <w:r>
              <w:rPr>
                <w:rFonts w:ascii="Times New Roman"/>
                <w:b w:val="false"/>
                <w:i w:val="false"/>
                <w:color w:val="000000"/>
                <w:sz w:val="20"/>
              </w:rPr>
              <w:t xml:space="preserve">
Ответственность </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Внимательность </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435"/>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3. СТ РК 2079-2010 "Магистральные нефтепроводы. Организация безопасного проведения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СТ РК 2080-2022 "Магистральные нефтепроводы. Пожарная безопасность"</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линейный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436"/>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25 декабря 2020 года № 21909</w:t>
            </w:r>
          </w:p>
          <w:p>
            <w:pPr>
              <w:spacing w:after="20"/>
              <w:ind w:left="20"/>
              <w:jc w:val="both"/>
            </w:pPr>
            <w:r>
              <w:rPr>
                <w:rFonts w:ascii="Times New Roman"/>
                <w:b w:val="false"/>
                <w:i w:val="false"/>
                <w:color w:val="000000"/>
                <w:sz w:val="20"/>
              </w:rPr>
              <w:t>
Параграфы11-13 Трубопроводчик линейный (4-7) разряды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437"/>
          <w:p>
            <w:pPr>
              <w:spacing w:after="20"/>
              <w:ind w:left="20"/>
              <w:jc w:val="both"/>
            </w:pPr>
            <w:r>
              <w:rPr>
                <w:rFonts w:ascii="Times New Roman"/>
                <w:b w:val="false"/>
                <w:i w:val="false"/>
                <w:color w:val="000000"/>
                <w:sz w:val="20"/>
              </w:rPr>
              <w:t>
Уровень образования:</w:t>
            </w:r>
          </w:p>
          <w:bookmarkEnd w:id="437"/>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438"/>
          <w:p>
            <w:pPr>
              <w:spacing w:after="20"/>
              <w:ind w:left="20"/>
              <w:jc w:val="both"/>
            </w:pPr>
            <w:r>
              <w:rPr>
                <w:rFonts w:ascii="Times New Roman"/>
                <w:b w:val="false"/>
                <w:i w:val="false"/>
                <w:color w:val="000000"/>
                <w:sz w:val="20"/>
              </w:rPr>
              <w:t>
Специальность:</w:t>
            </w:r>
          </w:p>
          <w:bookmarkEnd w:id="438"/>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439"/>
          <w:p>
            <w:pPr>
              <w:spacing w:after="20"/>
              <w:ind w:left="20"/>
              <w:jc w:val="both"/>
            </w:pPr>
            <w:r>
              <w:rPr>
                <w:rFonts w:ascii="Times New Roman"/>
                <w:b w:val="false"/>
                <w:i w:val="false"/>
                <w:color w:val="000000"/>
                <w:sz w:val="20"/>
              </w:rPr>
              <w:t>
Квалификация:</w:t>
            </w:r>
          </w:p>
          <w:bookmarkEnd w:id="43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440"/>
          <w:p>
            <w:pPr>
              <w:spacing w:after="20"/>
              <w:ind w:left="20"/>
              <w:jc w:val="both"/>
            </w:pPr>
            <w:r>
              <w:rPr>
                <w:rFonts w:ascii="Times New Roman"/>
                <w:b w:val="false"/>
                <w:i w:val="false"/>
                <w:color w:val="000000"/>
                <w:sz w:val="20"/>
              </w:rPr>
              <w:t>
Уровень образования:</w:t>
            </w:r>
          </w:p>
          <w:bookmarkEnd w:id="440"/>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441"/>
          <w:p>
            <w:pPr>
              <w:spacing w:after="20"/>
              <w:ind w:left="20"/>
              <w:jc w:val="both"/>
            </w:pPr>
            <w:r>
              <w:rPr>
                <w:rFonts w:ascii="Times New Roman"/>
                <w:b w:val="false"/>
                <w:i w:val="false"/>
                <w:color w:val="000000"/>
                <w:sz w:val="20"/>
              </w:rPr>
              <w:t>
Специальность:</w:t>
            </w:r>
          </w:p>
          <w:bookmarkEnd w:id="441"/>
          <w:p>
            <w:pPr>
              <w:spacing w:after="20"/>
              <w:ind w:left="20"/>
              <w:jc w:val="both"/>
            </w:pPr>
            <w:r>
              <w:rPr>
                <w:rFonts w:ascii="Times New Roman"/>
                <w:b w:val="false"/>
                <w:i w:val="false"/>
                <w:color w:val="000000"/>
                <w:sz w:val="20"/>
              </w:rPr>
              <w:t>
Технология добычи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442"/>
          <w:p>
            <w:pPr>
              <w:spacing w:after="20"/>
              <w:ind w:left="20"/>
              <w:jc w:val="both"/>
            </w:pPr>
            <w:r>
              <w:rPr>
                <w:rFonts w:ascii="Times New Roman"/>
                <w:b w:val="false"/>
                <w:i w:val="false"/>
                <w:color w:val="000000"/>
                <w:sz w:val="20"/>
              </w:rPr>
              <w:t>
Квалификация:</w:t>
            </w:r>
          </w:p>
          <w:bookmarkEnd w:id="44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443"/>
          <w:p>
            <w:pPr>
              <w:spacing w:after="20"/>
              <w:ind w:left="20"/>
              <w:jc w:val="both"/>
            </w:pPr>
            <w:r>
              <w:rPr>
                <w:rFonts w:ascii="Times New Roman"/>
                <w:b w:val="false"/>
                <w:i w:val="false"/>
                <w:color w:val="000000"/>
                <w:sz w:val="20"/>
              </w:rPr>
              <w:t>
Уровень образования:</w:t>
            </w:r>
          </w:p>
          <w:bookmarkEnd w:id="443"/>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444"/>
          <w:p>
            <w:pPr>
              <w:spacing w:after="20"/>
              <w:ind w:left="20"/>
              <w:jc w:val="both"/>
            </w:pPr>
            <w:r>
              <w:rPr>
                <w:rFonts w:ascii="Times New Roman"/>
                <w:b w:val="false"/>
                <w:i w:val="false"/>
                <w:color w:val="000000"/>
                <w:sz w:val="20"/>
              </w:rPr>
              <w:t>
Квалификация:</w:t>
            </w:r>
          </w:p>
          <w:bookmarkEnd w:id="44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445"/>
          <w:p>
            <w:pPr>
              <w:spacing w:after="20"/>
              <w:ind w:left="20"/>
              <w:jc w:val="both"/>
            </w:pPr>
            <w:r>
              <w:rPr>
                <w:rFonts w:ascii="Times New Roman"/>
                <w:b w:val="false"/>
                <w:i w:val="false"/>
                <w:color w:val="000000"/>
                <w:sz w:val="20"/>
              </w:rPr>
              <w:t>
Специальность:</w:t>
            </w:r>
          </w:p>
          <w:bookmarkEnd w:id="44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446"/>
          <w:p>
            <w:pPr>
              <w:spacing w:after="20"/>
              <w:ind w:left="20"/>
              <w:jc w:val="both"/>
            </w:pPr>
            <w:r>
              <w:rPr>
                <w:rFonts w:ascii="Times New Roman"/>
                <w:b w:val="false"/>
                <w:i w:val="false"/>
                <w:color w:val="000000"/>
                <w:sz w:val="20"/>
              </w:rPr>
              <w:t>
Квалификация:</w:t>
            </w:r>
          </w:p>
          <w:bookmarkEnd w:id="44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 не менее 1 года по профессии 3 разряда, 5 разряд не менее 1,5 лет работы по 4 разряду, 6 разряд не менее 2 лет работы по 5 разряду, 7 разряд не менее 2,5 лет работы по 6 разряду.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7126-2-001 -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и сооружений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вспомогательных работ на трубопроводе.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447"/>
          <w:p>
            <w:pPr>
              <w:spacing w:after="20"/>
              <w:ind w:left="20"/>
              <w:jc w:val="both"/>
            </w:pPr>
            <w:r>
              <w:rPr>
                <w:rFonts w:ascii="Times New Roman"/>
                <w:b w:val="false"/>
                <w:i w:val="false"/>
                <w:color w:val="000000"/>
                <w:sz w:val="20"/>
              </w:rPr>
              <w:t>
Трудовая функция 1:</w:t>
            </w:r>
          </w:p>
          <w:bookmarkEnd w:id="447"/>
          <w:p>
            <w:pPr>
              <w:spacing w:after="20"/>
              <w:ind w:left="20"/>
              <w:jc w:val="both"/>
            </w:pPr>
            <w:r>
              <w:rPr>
                <w:rFonts w:ascii="Times New Roman"/>
                <w:b w:val="false"/>
                <w:i w:val="false"/>
                <w:color w:val="000000"/>
                <w:sz w:val="20"/>
              </w:rPr>
              <w:t>
Выполнение вспомогательных работ на трубопроводе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448"/>
          <w:p>
            <w:pPr>
              <w:spacing w:after="20"/>
              <w:ind w:left="20"/>
              <w:jc w:val="both"/>
            </w:pPr>
            <w:r>
              <w:rPr>
                <w:rFonts w:ascii="Times New Roman"/>
                <w:b w:val="false"/>
                <w:i w:val="false"/>
                <w:color w:val="000000"/>
                <w:sz w:val="20"/>
              </w:rPr>
              <w:t>
Навык 1:</w:t>
            </w:r>
          </w:p>
          <w:bookmarkEnd w:id="448"/>
          <w:p>
            <w:pPr>
              <w:spacing w:after="20"/>
              <w:ind w:left="20"/>
              <w:jc w:val="both"/>
            </w:pPr>
            <w:r>
              <w:rPr>
                <w:rFonts w:ascii="Times New Roman"/>
                <w:b w:val="false"/>
                <w:i w:val="false"/>
                <w:color w:val="000000"/>
                <w:sz w:val="20"/>
              </w:rPr>
              <w:t>
Монтажные и демонтажные работы на трубопроводе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449"/>
          <w:p>
            <w:pPr>
              <w:spacing w:after="20"/>
              <w:ind w:left="20"/>
              <w:jc w:val="both"/>
            </w:pPr>
            <w:r>
              <w:rPr>
                <w:rFonts w:ascii="Times New Roman"/>
                <w:b w:val="false"/>
                <w:i w:val="false"/>
                <w:color w:val="000000"/>
                <w:sz w:val="20"/>
              </w:rPr>
              <w:t>
Умения:</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монтажные работы элементов трубопровода согласно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демонтаж повреждҰнных или вышедших из строя участков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инструменты и оборудование для монтажа и демонтажа труб и соединительных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качество и соответствие выполненных. монтажных и демонтажных работ по установленным нормам.</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монтажные работы на трубопроводах с производством сварки, демонтаж и установка контрольно-измерительных приборов, монтаж переходов, захлестов и катушек.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требования, предъявляемые к монтажу переходов, захлестов и катушек.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ликвидации аварий, несанкционированных врезок и их последствий на магистральных нефтепроводах и технологических трубопроводах, устранять утечки нефти на трубопроводе и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особо сложные монтажные и аварийно-восстановительные работы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работы с отечественными и импортными станками для резки труб, устройствами для врезки под давлением и иными приспособлениями, обслуживание их и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Управлять машиной для резки труб (труборезом), устройством для врезки под давлением и иными приспособлениями, выполнение их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особо сложные монтажные и аварийно-восстановительные работы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ревизию и ремонт запорной арматуры и редукторов отечественного и импортного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разметку и монтаж переходов, захлестов, катушек и обводок.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отечественные и импортные станки для резки труб и устройства для врезки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Обслуживать и ремонтировать оборудование и приспособления для монтажа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1. Выявлять и устранять неполадки во время эксплуатации машин и механизмов оборудования типов "ПНА", "ЦА", "УДС-114", сварочного оборудования, электрических машин и передвижных электростанций.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450"/>
          <w:p>
            <w:pPr>
              <w:spacing w:after="20"/>
              <w:ind w:left="20"/>
              <w:jc w:val="both"/>
            </w:pPr>
            <w:r>
              <w:rPr>
                <w:rFonts w:ascii="Times New Roman"/>
                <w:b w:val="false"/>
                <w:i w:val="false"/>
                <w:color w:val="000000"/>
                <w:sz w:val="20"/>
              </w:rPr>
              <w:t>
Знания:</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устройства трубопроводов и их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инструкции по монтажу и демонтажу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инструментов и оборудования для монтажа и демонтажа.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требования и стандарты качества при выполнении монтажных и демонтажных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монтажу переходов, захлестов и катушек.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материаловедения и сварочных технологий, определять типы труб и их характеристик, а также навыки безопасного выполнения работ в условиях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и устройство магистрального нефтепровода, нефтеперекачивающих станций, схемы расположения и устройство конденсатосборников, назначение и устройство запорной арматуры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Схемы и устройство сооружений магистрального нефтепровода, нефтеперекачивающих станций и аварийно-ремонтных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чтения чертежей и эскизов.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Нормы и методы испытания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принцип работы и технические характеристики машин и механизмов оборудования типов "ПНА", "ЦА", "УДС-114".</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Конструктивные особенности и правила эксплуатации сварочного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Особенности устройства и эксплуатации электрических машин и передвижных электростанций.</w:t>
            </w:r>
          </w:p>
          <w:p>
            <w:pPr>
              <w:spacing w:after="20"/>
              <w:ind w:left="20"/>
              <w:jc w:val="both"/>
            </w:pPr>
            <w:r>
              <w:rPr>
                <w:rFonts w:ascii="Times New Roman"/>
                <w:b w:val="false"/>
                <w:i w:val="false"/>
                <w:color w:val="000000"/>
                <w:sz w:val="20"/>
              </w:rPr>
              <w:t>
4. Нормативные документы и требования по безопасности при эксплуатации и ремонте указанных видов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451"/>
          <w:p>
            <w:pPr>
              <w:spacing w:after="20"/>
              <w:ind w:left="20"/>
              <w:jc w:val="both"/>
            </w:pPr>
            <w:r>
              <w:rPr>
                <w:rFonts w:ascii="Times New Roman"/>
                <w:b w:val="false"/>
                <w:i w:val="false"/>
                <w:color w:val="000000"/>
                <w:sz w:val="20"/>
              </w:rPr>
              <w:t>
Навык 2:</w:t>
            </w:r>
          </w:p>
          <w:bookmarkEnd w:id="451"/>
          <w:p>
            <w:pPr>
              <w:spacing w:after="20"/>
              <w:ind w:left="20"/>
              <w:jc w:val="both"/>
            </w:pPr>
            <w:r>
              <w:rPr>
                <w:rFonts w:ascii="Times New Roman"/>
                <w:b w:val="false"/>
                <w:i w:val="false"/>
                <w:color w:val="000000"/>
                <w:sz w:val="20"/>
              </w:rPr>
              <w:t>
Подготовка к ремонту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452"/>
          <w:p>
            <w:pPr>
              <w:spacing w:after="20"/>
              <w:ind w:left="20"/>
              <w:jc w:val="both"/>
            </w:pPr>
            <w:r>
              <w:rPr>
                <w:rFonts w:ascii="Times New Roman"/>
                <w:b w:val="false"/>
                <w:i w:val="false"/>
                <w:color w:val="000000"/>
                <w:sz w:val="20"/>
              </w:rPr>
              <w:t>
Умения:</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монтаж/демонтаж узлов на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Размещать и устанавливать арматуры и фасонные части по эскизам.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Опрессовать запорную арматуру, узлы и отдельные участки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Продувать и опрессовать участки трубопровода и монтажных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разметки для различного рода врезок, отводов и арматуры.</w:t>
            </w:r>
          </w:p>
          <w:p>
            <w:pPr>
              <w:spacing w:after="20"/>
              <w:ind w:left="20"/>
              <w:jc w:val="both"/>
            </w:pPr>
            <w:r>
              <w:rPr>
                <w:rFonts w:ascii="Times New Roman"/>
                <w:b w:val="false"/>
                <w:i w:val="false"/>
                <w:color w:val="000000"/>
                <w:sz w:val="20"/>
              </w:rPr>
              <w:t>
3. Проверять наличие конденсата в пониженных местах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453"/>
          <w:p>
            <w:pPr>
              <w:spacing w:after="20"/>
              <w:ind w:left="20"/>
              <w:jc w:val="both"/>
            </w:pPr>
            <w:r>
              <w:rPr>
                <w:rFonts w:ascii="Times New Roman"/>
                <w:b w:val="false"/>
                <w:i w:val="false"/>
                <w:color w:val="000000"/>
                <w:sz w:val="20"/>
              </w:rPr>
              <w:t>
Знания:</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монтажа на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на разметку арматуры и фасонных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гидропрессов.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продувки и опрессовки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на испытание трубопроводов, сосудов и узлов переключения.</w:t>
            </w:r>
          </w:p>
          <w:p>
            <w:pPr>
              <w:spacing w:after="20"/>
              <w:ind w:left="20"/>
              <w:jc w:val="both"/>
            </w:pPr>
            <w:r>
              <w:rPr>
                <w:rFonts w:ascii="Times New Roman"/>
                <w:b w:val="false"/>
                <w:i w:val="false"/>
                <w:color w:val="000000"/>
                <w:sz w:val="20"/>
              </w:rPr>
              <w:t>
3.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454"/>
          <w:p>
            <w:pPr>
              <w:spacing w:after="20"/>
              <w:ind w:left="20"/>
              <w:jc w:val="both"/>
            </w:pPr>
            <w:r>
              <w:rPr>
                <w:rFonts w:ascii="Times New Roman"/>
                <w:b w:val="false"/>
                <w:i w:val="false"/>
                <w:color w:val="000000"/>
                <w:sz w:val="20"/>
              </w:rPr>
              <w:t>
Навык 3:</w:t>
            </w:r>
          </w:p>
          <w:bookmarkEnd w:id="454"/>
          <w:p>
            <w:pPr>
              <w:spacing w:after="20"/>
              <w:ind w:left="20"/>
              <w:jc w:val="both"/>
            </w:pPr>
            <w:r>
              <w:rPr>
                <w:rFonts w:ascii="Times New Roman"/>
                <w:b w:val="false"/>
                <w:i w:val="false"/>
                <w:color w:val="000000"/>
                <w:sz w:val="20"/>
              </w:rPr>
              <w:t>
Участие в восстановительных работах на трубопроводе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455"/>
          <w:p>
            <w:pPr>
              <w:spacing w:after="20"/>
              <w:ind w:left="20"/>
              <w:jc w:val="both"/>
            </w:pPr>
            <w:r>
              <w:rPr>
                <w:rFonts w:ascii="Times New Roman"/>
                <w:b w:val="false"/>
                <w:i w:val="false"/>
                <w:color w:val="000000"/>
                <w:sz w:val="20"/>
              </w:rPr>
              <w:t>
Умения:</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Гнуть трубы диаметром свыше 200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Устранять утечки газа, нефти и нефтепродуктов на трубопроводе и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Набивать и подтягивать сальники у задвижек.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ревизию конденсатосборников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восстановительные работы на сетях водо- и паропроводов.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Управлять трактором при транспортировке грузов и металлоконструкций с применением прицепных приспособлений или устройств, бульдозером при выполнении землянах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монтажные и восстановительные работы на трубопроводах, монтаж захлестов, ремонтных конструкции, переходов, различного рода врезок.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ревизию и ремонт запорной арматуры, редукторов отечественного и импортного производства.</w:t>
            </w:r>
          </w:p>
          <w:p>
            <w:pPr>
              <w:spacing w:after="20"/>
              <w:ind w:left="20"/>
              <w:jc w:val="both"/>
            </w:pPr>
            <w:r>
              <w:rPr>
                <w:rFonts w:ascii="Times New Roman"/>
                <w:b w:val="false"/>
                <w:i w:val="false"/>
                <w:color w:val="000000"/>
                <w:sz w:val="20"/>
              </w:rPr>
              <w:t>
3. Выполнять работы по запасовке, извлечению и сопровождению средств очистки и диагностики по трассе магистральных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56"/>
          <w:p>
            <w:pPr>
              <w:spacing w:after="20"/>
              <w:ind w:left="20"/>
              <w:jc w:val="both"/>
            </w:pPr>
            <w:r>
              <w:rPr>
                <w:rFonts w:ascii="Times New Roman"/>
                <w:b w:val="false"/>
                <w:i w:val="false"/>
                <w:color w:val="000000"/>
                <w:sz w:val="20"/>
              </w:rPr>
              <w:t>
Знания:</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Схемы расположения и устройство конденсатосборников.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и правила обнаружения и устранения утечек газа 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Профилактический и текущий ремонт тракторов и бульдозеров.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нанесения изоляционных покрытий, материалов, используемых для изоляции, и способов защиты трубопроводов от внешних воздействий.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и устройство сооружений магистрального нефтепровода, нефтеперекачивающих станций, аварийно-ремонтных пунктов.</w:t>
            </w:r>
          </w:p>
          <w:p>
            <w:pPr>
              <w:spacing w:after="20"/>
              <w:ind w:left="20"/>
              <w:jc w:val="both"/>
            </w:pPr>
            <w:r>
              <w:rPr>
                <w:rFonts w:ascii="Times New Roman"/>
                <w:b w:val="false"/>
                <w:i w:val="false"/>
                <w:color w:val="000000"/>
                <w:sz w:val="20"/>
              </w:rPr>
              <w:t>
3. Нормы на испытание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457"/>
          <w:p>
            <w:pPr>
              <w:spacing w:after="20"/>
              <w:ind w:left="20"/>
              <w:jc w:val="both"/>
            </w:pPr>
            <w:r>
              <w:rPr>
                <w:rFonts w:ascii="Times New Roman"/>
                <w:b w:val="false"/>
                <w:i w:val="false"/>
                <w:color w:val="000000"/>
                <w:sz w:val="20"/>
              </w:rPr>
              <w:t>
Навык 4:</w:t>
            </w:r>
          </w:p>
          <w:bookmarkEnd w:id="457"/>
          <w:p>
            <w:pPr>
              <w:spacing w:after="20"/>
              <w:ind w:left="20"/>
              <w:jc w:val="both"/>
            </w:pPr>
            <w:r>
              <w:rPr>
                <w:rFonts w:ascii="Times New Roman"/>
                <w:b w:val="false"/>
                <w:i w:val="false"/>
                <w:color w:val="000000"/>
                <w:sz w:val="20"/>
              </w:rPr>
              <w:t>
Ремонт изделий и оборудования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458"/>
          <w:p>
            <w:pPr>
              <w:spacing w:after="20"/>
              <w:ind w:left="20"/>
              <w:jc w:val="both"/>
            </w:pPr>
            <w:r>
              <w:rPr>
                <w:rFonts w:ascii="Times New Roman"/>
                <w:b w:val="false"/>
                <w:i w:val="false"/>
                <w:color w:val="000000"/>
                <w:sz w:val="20"/>
              </w:rPr>
              <w:t>
В дополнение к умениям разряда 3:</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ревизию и ремонт запорной и предохранительной арматуры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Ремонтировать установленной на сетях водо- и паропроводов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слесарную обработку деталей,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нарезку резьбы.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Сверлить отверстия.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ревизию и ремонт задвижек и кранов.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ревизию и ремонт оборудования нефтепродуктоперекачивающих, газораспределительных станций (пунктов) и аварийно-ремонтных пунктов.</w:t>
            </w:r>
          </w:p>
          <w:p>
            <w:pPr>
              <w:spacing w:after="20"/>
              <w:ind w:left="20"/>
              <w:jc w:val="both"/>
            </w:pPr>
            <w:r>
              <w:rPr>
                <w:rFonts w:ascii="Times New Roman"/>
                <w:b w:val="false"/>
                <w:i w:val="false"/>
                <w:color w:val="000000"/>
                <w:sz w:val="20"/>
              </w:rPr>
              <w:t>
3. Выполнять монтажные и восстановительные работы на трубопроводах, монтаж захлестов, ремонтных конструкции, переходов, различного рода врезок.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59"/>
          <w:p>
            <w:pPr>
              <w:spacing w:after="20"/>
              <w:ind w:left="20"/>
              <w:jc w:val="both"/>
            </w:pPr>
            <w:r>
              <w:rPr>
                <w:rFonts w:ascii="Times New Roman"/>
                <w:b w:val="false"/>
                <w:i w:val="false"/>
                <w:color w:val="000000"/>
                <w:sz w:val="20"/>
              </w:rPr>
              <w:t>
Разряд 4:</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устройство запорной арматуры трубопровода, водо- и паропроводов.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способы слесарной обработки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Схемы и устройство всех сооружений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расположения трубопроводов и устройство оборудования, нефтепродуктоперекачивающих, газораспределительных станций (пунктов) и аварийно-ремонтных пунктов.</w:t>
            </w:r>
          </w:p>
          <w:p>
            <w:pPr>
              <w:spacing w:after="20"/>
              <w:ind w:left="20"/>
              <w:jc w:val="both"/>
            </w:pPr>
            <w:r>
              <w:rPr>
                <w:rFonts w:ascii="Times New Roman"/>
                <w:b w:val="false"/>
                <w:i w:val="false"/>
                <w:color w:val="000000"/>
                <w:sz w:val="20"/>
              </w:rPr>
              <w:t>
3. Чтение чертежей и эскизов.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460"/>
          <w:p>
            <w:pPr>
              <w:spacing w:after="20"/>
              <w:ind w:left="20"/>
              <w:jc w:val="both"/>
            </w:pPr>
            <w:r>
              <w:rPr>
                <w:rFonts w:ascii="Times New Roman"/>
                <w:b w:val="false"/>
                <w:i w:val="false"/>
                <w:color w:val="000000"/>
                <w:sz w:val="20"/>
              </w:rPr>
              <w:t>
Ответственность</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461"/>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4. СТ РК 2080-2022 "Магистральные нефтепроводы. Пожарная безопасность".</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нефтепроводов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"Оператор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462"/>
          <w:p>
            <w:pPr>
              <w:spacing w:after="20"/>
              <w:ind w:left="20"/>
              <w:jc w:val="both"/>
            </w:pPr>
            <w:r>
              <w:rPr>
                <w:rFonts w:ascii="Times New Roman"/>
                <w:b w:val="false"/>
                <w:i w:val="false"/>
                <w:color w:val="000000"/>
                <w:sz w:val="20"/>
              </w:rPr>
              <w:t>
Выпуск 34. Приказ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25 декабря 2020 года № 21909.</w:t>
            </w:r>
          </w:p>
          <w:bookmarkEnd w:id="462"/>
          <w:p>
            <w:pPr>
              <w:spacing w:after="20"/>
              <w:ind w:left="20"/>
              <w:jc w:val="both"/>
            </w:pPr>
            <w:r>
              <w:rPr>
                <w:rFonts w:ascii="Times New Roman"/>
                <w:b w:val="false"/>
                <w:i w:val="false"/>
                <w:color w:val="000000"/>
                <w:sz w:val="20"/>
              </w:rPr>
              <w:t>
Параграфы 46-48. Оператор технологических установок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463"/>
          <w:p>
            <w:pPr>
              <w:spacing w:after="20"/>
              <w:ind w:left="20"/>
              <w:jc w:val="both"/>
            </w:pPr>
            <w:r>
              <w:rPr>
                <w:rFonts w:ascii="Times New Roman"/>
                <w:b w:val="false"/>
                <w:i w:val="false"/>
                <w:color w:val="000000"/>
                <w:sz w:val="20"/>
              </w:rPr>
              <w:t>
Уровень образования:</w:t>
            </w:r>
          </w:p>
          <w:bookmarkEnd w:id="463"/>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464"/>
          <w:p>
            <w:pPr>
              <w:spacing w:after="20"/>
              <w:ind w:left="20"/>
              <w:jc w:val="both"/>
            </w:pPr>
            <w:r>
              <w:rPr>
                <w:rFonts w:ascii="Times New Roman"/>
                <w:b w:val="false"/>
                <w:i w:val="false"/>
                <w:color w:val="000000"/>
                <w:sz w:val="20"/>
              </w:rPr>
              <w:t>
Специальность:</w:t>
            </w:r>
          </w:p>
          <w:bookmarkEnd w:id="464"/>
          <w:p>
            <w:pPr>
              <w:spacing w:after="20"/>
              <w:ind w:left="20"/>
              <w:jc w:val="both"/>
            </w:pPr>
            <w:r>
              <w:rPr>
                <w:rFonts w:ascii="Times New Roman"/>
                <w:b w:val="false"/>
                <w:i w:val="false"/>
                <w:color w:val="000000"/>
                <w:sz w:val="20"/>
              </w:rPr>
              <w:t>
Химическая технология и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465"/>
          <w:p>
            <w:pPr>
              <w:spacing w:after="20"/>
              <w:ind w:left="20"/>
              <w:jc w:val="both"/>
            </w:pPr>
            <w:r>
              <w:rPr>
                <w:rFonts w:ascii="Times New Roman"/>
                <w:b w:val="false"/>
                <w:i w:val="false"/>
                <w:color w:val="000000"/>
                <w:sz w:val="20"/>
              </w:rPr>
              <w:t>
Квалификация:</w:t>
            </w:r>
          </w:p>
          <w:bookmarkEnd w:id="46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466"/>
          <w:p>
            <w:pPr>
              <w:spacing w:after="20"/>
              <w:ind w:left="20"/>
              <w:jc w:val="both"/>
            </w:pPr>
            <w:r>
              <w:rPr>
                <w:rFonts w:ascii="Times New Roman"/>
                <w:b w:val="false"/>
                <w:i w:val="false"/>
                <w:color w:val="000000"/>
                <w:sz w:val="20"/>
              </w:rPr>
              <w:t>
Уровень образования:</w:t>
            </w:r>
          </w:p>
          <w:bookmarkEnd w:id="466"/>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467"/>
          <w:p>
            <w:pPr>
              <w:spacing w:after="20"/>
              <w:ind w:left="20"/>
              <w:jc w:val="both"/>
            </w:pPr>
            <w:r>
              <w:rPr>
                <w:rFonts w:ascii="Times New Roman"/>
                <w:b w:val="false"/>
                <w:i w:val="false"/>
                <w:color w:val="000000"/>
                <w:sz w:val="20"/>
              </w:rPr>
              <w:t>
Специальность:</w:t>
            </w:r>
          </w:p>
          <w:bookmarkEnd w:id="467"/>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468"/>
          <w:p>
            <w:pPr>
              <w:spacing w:after="20"/>
              <w:ind w:left="20"/>
              <w:jc w:val="both"/>
            </w:pPr>
            <w:r>
              <w:rPr>
                <w:rFonts w:ascii="Times New Roman"/>
                <w:b w:val="false"/>
                <w:i w:val="false"/>
                <w:color w:val="000000"/>
                <w:sz w:val="20"/>
              </w:rPr>
              <w:t>
Квалификация:</w:t>
            </w:r>
          </w:p>
          <w:bookmarkEnd w:id="46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8187-1-008 - Оператор нефте- и газоперерабатывающей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нефти, попутного, природного газа, газового конденсата, сланцев, эксплуатация средств автоматизации и контрольно-измерительных приборов, ремонт технологических установок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за параметрами технологического процесса, за бесперебойной и исправной работой технологического оборудования на установках по переработке нефти,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469"/>
          <w:p>
            <w:pPr>
              <w:spacing w:after="20"/>
              <w:ind w:left="20"/>
              <w:jc w:val="both"/>
            </w:pPr>
            <w:r>
              <w:rPr>
                <w:rFonts w:ascii="Times New Roman"/>
                <w:b w:val="false"/>
                <w:i w:val="false"/>
                <w:color w:val="000000"/>
                <w:sz w:val="20"/>
              </w:rPr>
              <w:t>
Трудовая функция 1:</w:t>
            </w:r>
          </w:p>
          <w:bookmarkEnd w:id="469"/>
          <w:p>
            <w:pPr>
              <w:spacing w:after="20"/>
              <w:ind w:left="20"/>
              <w:jc w:val="both"/>
            </w:pPr>
            <w:r>
              <w:rPr>
                <w:rFonts w:ascii="Times New Roman"/>
                <w:b w:val="false"/>
                <w:i w:val="false"/>
                <w:color w:val="000000"/>
                <w:sz w:val="20"/>
              </w:rPr>
              <w:t>
Контроль за параметрами технологического процесса, за бесперебойной и исправной работой технологического оборудования на установках по переработке нефти,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470"/>
          <w:p>
            <w:pPr>
              <w:spacing w:after="20"/>
              <w:ind w:left="20"/>
              <w:jc w:val="both"/>
            </w:pPr>
            <w:r>
              <w:rPr>
                <w:rFonts w:ascii="Times New Roman"/>
                <w:b w:val="false"/>
                <w:i w:val="false"/>
                <w:color w:val="000000"/>
                <w:sz w:val="20"/>
              </w:rPr>
              <w:t>
Навык 1:</w:t>
            </w:r>
          </w:p>
          <w:bookmarkEnd w:id="470"/>
          <w:p>
            <w:pPr>
              <w:spacing w:after="20"/>
              <w:ind w:left="20"/>
              <w:jc w:val="both"/>
            </w:pPr>
            <w:r>
              <w:rPr>
                <w:rFonts w:ascii="Times New Roman"/>
                <w:b w:val="false"/>
                <w:i w:val="false"/>
                <w:color w:val="000000"/>
                <w:sz w:val="20"/>
              </w:rPr>
              <w:t>
Обеспечение бесперебойной и ритмичной работы технологической установки (участка), учет сырья получаемых продуктов, реагентов, топлива,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471"/>
          <w:p>
            <w:pPr>
              <w:spacing w:after="20"/>
              <w:ind w:left="20"/>
              <w:jc w:val="both"/>
            </w:pPr>
            <w:r>
              <w:rPr>
                <w:rFonts w:ascii="Times New Roman"/>
                <w:b w:val="false"/>
                <w:i w:val="false"/>
                <w:color w:val="000000"/>
                <w:sz w:val="20"/>
              </w:rPr>
              <w:t>
Умения:</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аппараты, насосы, системы вентиляции и отопления под руководством оператора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перекачивание, разлив и затаривание смазок, масел, парафина, битума и иных аналогичных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замер мерников, отбор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загрузку и выгрузку катализаторов.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чистку аппаратуры и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умениям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визуальный осмотр технологического оборудования и зоны обслуживания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перекачивание, разлив и затаривание смазок, масел, парафина, битума и других аналогичных продуктов, включая подготовку тары, упаковку в специализированную тару и обработку поверхностей 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 руководством оператора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-технологический процесс на установках переработки нефти, нефтепродуктов и газа в соответствии с рабочими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-переключение с работающего оборудования на резервное, регулировку подачи реагентов, топлива, пара, воды, электроэнергии на обслуживаемом участке, сырья на дробление и помол, ведение процесса горения в топке сушильной печи (печи- мельницы), смену щелочи, дренирование воды с аппаратов, погрузку-выгрузку кокса из вагонов силосов-накопителей, уборку кокса у ленточных конвейеров, классификаторов, питателей, на железнодорожных путях;</w:t>
            </w:r>
          </w:p>
          <w:p>
            <w:pPr>
              <w:spacing w:after="20"/>
              <w:ind w:left="20"/>
              <w:jc w:val="both"/>
            </w:pPr>
            <w:r>
              <w:rPr>
                <w:rFonts w:ascii="Times New Roman"/>
                <w:b w:val="false"/>
                <w:i w:val="false"/>
                <w:color w:val="000000"/>
                <w:sz w:val="20"/>
              </w:rPr>
              <w:t>
</w:t>
            </w:r>
            <w:r>
              <w:rPr>
                <w:rFonts w:ascii="Times New Roman"/>
                <w:b w:val="false"/>
                <w:i w:val="false"/>
                <w:color w:val="000000"/>
                <w:sz w:val="20"/>
              </w:rPr>
              <w:t>-пуск/останов технологической установки (в том числе отдельного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замер мерников и отбор проб нефтепродуктов, в том числе в резервуарах и цистернах.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загрузку и выгрузку катализаторов и адсорбентов из/в технологических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чистку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участие в ремонте технологической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технологического процесса и наблюдение на установках III категории по переработке нефти, нефтепродуктов, газа, сланца и угля в соответствии с рабочими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 руководством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-технологический процесс и наблюдение за работой отдельных блоков на установках I и II категории (Приложение 1);</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переключение с работающего оборудования на резервное, регулировку подачи реагентов, топлива, пара, воды, электроэнергии на обслуживаемом участке, сырья на дробление и помол, ведение процесса горения в топке сушильной печи (печи- мельницы), смену щелочи, дренирование воды с аппаратов, погрузку-выгрузку кокса из вагонов силосов-накопителей, уборку кокса у ленточных конвейеров, классификаторов, питателей, на железнодорожных путях;</w:t>
            </w:r>
          </w:p>
          <w:p>
            <w:pPr>
              <w:spacing w:after="20"/>
              <w:ind w:left="20"/>
              <w:jc w:val="both"/>
            </w:pPr>
            <w:r>
              <w:rPr>
                <w:rFonts w:ascii="Times New Roman"/>
                <w:b w:val="false"/>
                <w:i w:val="false"/>
                <w:color w:val="000000"/>
                <w:sz w:val="20"/>
              </w:rPr>
              <w:t>
</w:t>
            </w:r>
            <w:r>
              <w:rPr>
                <w:rFonts w:ascii="Times New Roman"/>
                <w:b w:val="false"/>
                <w:i w:val="false"/>
                <w:color w:val="000000"/>
                <w:sz w:val="20"/>
              </w:rPr>
              <w:t>- пуск/останов отопительной системы камерных и тунельных печей, регулировке их гидравлического режима, обслуживании ленточных конвейеров, грохочения, а также в остановке/пуске установки в целом.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Обслуживать аппараты, насосы, системы вентиляции и отопления под руководством оператора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визуальный осмотр технологического оборудования и зоны обслуживания в установленном порядке.</w:t>
            </w:r>
          </w:p>
          <w:p>
            <w:pPr>
              <w:spacing w:after="20"/>
              <w:ind w:left="20"/>
              <w:jc w:val="both"/>
            </w:pPr>
            <w:r>
              <w:rPr>
                <w:rFonts w:ascii="Times New Roman"/>
                <w:b w:val="false"/>
                <w:i w:val="false"/>
                <w:color w:val="000000"/>
                <w:sz w:val="20"/>
              </w:rPr>
              <w:t>
5. Осуществлять перекачивание, разлив и затаривание смазок, масел, парафина, битума и других аналогичных продуктов, включая подготовку тары, упаковку в специализированную тару и обработку поверхностей 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472"/>
          <w:p>
            <w:pPr>
              <w:spacing w:after="20"/>
              <w:ind w:left="20"/>
              <w:jc w:val="both"/>
            </w:pPr>
            <w:r>
              <w:rPr>
                <w:rFonts w:ascii="Times New Roman"/>
                <w:b w:val="false"/>
                <w:i w:val="false"/>
                <w:color w:val="000000"/>
                <w:sz w:val="20"/>
              </w:rPr>
              <w:t>
Знания:</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обслуживаемого оборудования, арматуры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Физико-химические свойства сырья и вырабатываемых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затаривания и оформления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знаниям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процессы, схемы и карта обслуживаемых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установки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принцип работы обслуживаемого оборудования, КИПиА, сигнализации и блокировки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знаниям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технические условия и ГОСТы на сырье, реагенты и нефтепродукты, получаемые на установке.</w:t>
            </w:r>
          </w:p>
          <w:p>
            <w:pPr>
              <w:spacing w:after="20"/>
              <w:ind w:left="20"/>
              <w:jc w:val="both"/>
            </w:pPr>
            <w:r>
              <w:rPr>
                <w:rFonts w:ascii="Times New Roman"/>
                <w:b w:val="false"/>
                <w:i w:val="false"/>
                <w:color w:val="000000"/>
                <w:sz w:val="20"/>
              </w:rPr>
              <w:t>
2. Нормы расхода сырья, реагентов, топлива, тепло- и энергоресурсов.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473"/>
          <w:p>
            <w:pPr>
              <w:spacing w:after="20"/>
              <w:ind w:left="20"/>
              <w:jc w:val="both"/>
            </w:pPr>
            <w:r>
              <w:rPr>
                <w:rFonts w:ascii="Times New Roman"/>
                <w:b w:val="false"/>
                <w:i w:val="false"/>
                <w:color w:val="000000"/>
                <w:sz w:val="20"/>
              </w:rPr>
              <w:t>
Навык 2:</w:t>
            </w:r>
          </w:p>
          <w:bookmarkEnd w:id="473"/>
          <w:p>
            <w:pPr>
              <w:spacing w:after="20"/>
              <w:ind w:left="20"/>
              <w:jc w:val="both"/>
            </w:pPr>
            <w:r>
              <w:rPr>
                <w:rFonts w:ascii="Times New Roman"/>
                <w:b w:val="false"/>
                <w:i w:val="false"/>
                <w:color w:val="000000"/>
                <w:sz w:val="20"/>
              </w:rPr>
              <w:t>
Контроль и регулировка параметров технологического процесса на установках по переработке нефти и нефтепродуктов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474"/>
          <w:p>
            <w:pPr>
              <w:spacing w:after="20"/>
              <w:ind w:left="20"/>
              <w:jc w:val="both"/>
            </w:pPr>
            <w:r>
              <w:rPr>
                <w:rFonts w:ascii="Times New Roman"/>
                <w:b w:val="false"/>
                <w:i w:val="false"/>
                <w:color w:val="000000"/>
                <w:sz w:val="20"/>
              </w:rPr>
              <w:t>
Умения:</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показателями работы технологического оборудования на установках II категории с использованием контрольно-измерительных приборов (КИП).</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Следить за расходом сырья и топлива на участке в пределах установленного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параметры работы оборудования (например, давление, температура) на основании данных с приборов в пределах допустимых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за работой вспомогательных систем (например, системы подачи воздуха, водоснабжения, насосные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контроль за соблюдением технологического режима, а также оперативно сообщать о 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журнал учета параметров работы оборудования, фиксировать данные и отклонения.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осмотр оборудования, выявлять и фиксировать возможные неисправности.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показателями работы технологического оборудования на установках II и I категории, а также регулировать параметры, чтобы поддерживать нормальную работу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и настраивать работу основного технологического оборудования (насосы, компрессоры, фильтры) в процессе работы, на основе анализа работы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регулировку и обслуживание вспомогательных систем (например, системы подачи воды, пара, воздуха, очистки и сжатия).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корректировку технологического процесса на основании отклонений от норм по данным с КИП, предупреждая или устраняя неполадки.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первичную диагностику и устранять незначительные отклонения в работе оборудования с целью его нормализации.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Обслуживать оборудование, заменяя расходные материалы (фильтры, прокладки и т. д.) и проводя регламентные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контроль за соблюдением норм расхода реагентов и сырья, а также вести учет потребляемых материалов и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работу контрольно-измерительных приборов и сигнализаторов, при необходимости регулировать их настройки.</w:t>
            </w:r>
          </w:p>
          <w:p>
            <w:pPr>
              <w:spacing w:after="20"/>
              <w:ind w:left="20"/>
              <w:jc w:val="both"/>
            </w:pPr>
            <w:r>
              <w:rPr>
                <w:rFonts w:ascii="Times New Roman"/>
                <w:b w:val="false"/>
                <w:i w:val="false"/>
                <w:color w:val="000000"/>
                <w:sz w:val="20"/>
              </w:rPr>
              <w:t>
9. Заполнять оперативные журналы учета параметров работы оборудования, фиксировать данные для дальнейшей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475"/>
          <w:p>
            <w:pPr>
              <w:spacing w:after="20"/>
              <w:ind w:left="20"/>
              <w:jc w:val="both"/>
            </w:pPr>
            <w:r>
              <w:rPr>
                <w:rFonts w:ascii="Times New Roman"/>
                <w:b w:val="false"/>
                <w:i w:val="false"/>
                <w:color w:val="000000"/>
                <w:sz w:val="20"/>
              </w:rPr>
              <w:t>
Знания:</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технологии переработки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технологического оборудования на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работы контрольно-измерительных приборов и систем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контроля за технологическими параметрами и их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методики учета расхода сырья 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безопасности труда на технологических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предотвращения и устранения отклонений в технологическом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Принципы работы распределенной системы управления (DCS).</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к качеству продуктов переработки и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ведения отчетности и документации по производственным процессам.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оборудования на установках I и II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диагностики и поиска неисправностей в технологическом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настройки и регулировки технологических параметров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методы профилактики аварийных ситуаций на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порядок работы с контрольно-измерительными приборами и системами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ведения отчетности по расходу ресурсов и работе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Техники и подходы к эффективному управлению сменой и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Действия при отклонениях от норм технологического процесса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обеспечения безопасной эксплуатации оборудования.</w:t>
            </w:r>
          </w:p>
          <w:p>
            <w:pPr>
              <w:spacing w:after="20"/>
              <w:ind w:left="20"/>
              <w:jc w:val="both"/>
            </w:pPr>
            <w:r>
              <w:rPr>
                <w:rFonts w:ascii="Times New Roman"/>
                <w:b w:val="false"/>
                <w:i w:val="false"/>
                <w:color w:val="000000"/>
                <w:sz w:val="20"/>
              </w:rPr>
              <w:t>
10. Операции по пуску и остановке установки, включая аварийные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476"/>
          <w:p>
            <w:pPr>
              <w:spacing w:after="20"/>
              <w:ind w:left="20"/>
              <w:jc w:val="both"/>
            </w:pPr>
            <w:r>
              <w:rPr>
                <w:rFonts w:ascii="Times New Roman"/>
                <w:b w:val="false"/>
                <w:i w:val="false"/>
                <w:color w:val="000000"/>
                <w:sz w:val="20"/>
              </w:rPr>
              <w:t>
Стрессоустойчивость</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 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Внимательность</w:t>
            </w:r>
          </w:p>
          <w:p>
            <w:pPr>
              <w:spacing w:after="20"/>
              <w:ind w:left="20"/>
              <w:jc w:val="both"/>
            </w:pPr>
            <w:r>
              <w:rPr>
                <w:rFonts w:ascii="Times New Roman"/>
                <w:b w:val="false"/>
                <w:i w:val="false"/>
                <w:color w:val="000000"/>
                <w:sz w:val="20"/>
              </w:rPr>
              <w:t>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477"/>
          <w:p>
            <w:pPr>
              <w:spacing w:after="20"/>
              <w:ind w:left="20"/>
              <w:jc w:val="both"/>
            </w:pPr>
            <w:r>
              <w:rPr>
                <w:rFonts w:ascii="Times New Roman"/>
                <w:b w:val="false"/>
                <w:i w:val="false"/>
                <w:color w:val="000000"/>
                <w:sz w:val="20"/>
              </w:rPr>
              <w:t>
1. ГОСТ 31873-2012 Нефть и нефтепродукты. Методы ручного отбора проб".</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2. ГОСТ 2517-2012 "Нефть и нефтепродукты. Методы отбора проб", ГОСТ ISO 4257-2013 "Газы углеводородные сжиженные. Метод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ГОСТ 14921-2018 "Газы углеводородные сжиженные. Метод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ГОСТ 34224-2017 "Промышленность нефтяная и газовая. Стандартный метод получения проб сжиженных нефтяных газов при использовании баллона с подвижным поршнем". </w:t>
            </w:r>
          </w:p>
          <w:p>
            <w:pPr>
              <w:spacing w:after="20"/>
              <w:ind w:left="20"/>
              <w:jc w:val="both"/>
            </w:pPr>
            <w:r>
              <w:rPr>
                <w:rFonts w:ascii="Times New Roman"/>
                <w:b w:val="false"/>
                <w:i w:val="false"/>
                <w:color w:val="000000"/>
                <w:sz w:val="20"/>
              </w:rPr>
              <w:t>
5. СТ РК ASTM 3700-2015 "Промышленность нефтяная и газовая. Стандартный метод испытаний для получения образцов сжиженных нефтяных газов при использовании плавающего поршневого цилиндра".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переработке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"Техник по эксплуатации нефтепроводов":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нефтепроводов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478"/>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w:t>
            </w:r>
          </w:p>
          <w:bookmarkEnd w:id="478"/>
          <w:p>
            <w:pPr>
              <w:spacing w:after="20"/>
              <w:ind w:left="20"/>
              <w:jc w:val="both"/>
            </w:pPr>
            <w:r>
              <w:rPr>
                <w:rFonts w:ascii="Times New Roman"/>
                <w:b w:val="false"/>
                <w:i w:val="false"/>
                <w:color w:val="000000"/>
                <w:sz w:val="20"/>
              </w:rPr>
              <w:t>
Параграф 31. Техник по эксплуатации нефтепроводов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479"/>
          <w:p>
            <w:pPr>
              <w:spacing w:after="20"/>
              <w:ind w:left="20"/>
              <w:jc w:val="both"/>
            </w:pPr>
            <w:r>
              <w:rPr>
                <w:rFonts w:ascii="Times New Roman"/>
                <w:b w:val="false"/>
                <w:i w:val="false"/>
                <w:color w:val="000000"/>
                <w:sz w:val="20"/>
              </w:rPr>
              <w:t>
Уровень образования:</w:t>
            </w:r>
          </w:p>
          <w:bookmarkEnd w:id="479"/>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480"/>
          <w:p>
            <w:pPr>
              <w:spacing w:after="20"/>
              <w:ind w:left="20"/>
              <w:jc w:val="both"/>
            </w:pPr>
            <w:r>
              <w:rPr>
                <w:rFonts w:ascii="Times New Roman"/>
                <w:b w:val="false"/>
                <w:i w:val="false"/>
                <w:color w:val="000000"/>
                <w:sz w:val="20"/>
              </w:rPr>
              <w:t>
Специальность:</w:t>
            </w:r>
          </w:p>
          <w:bookmarkEnd w:id="480"/>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481"/>
          <w:p>
            <w:pPr>
              <w:spacing w:after="20"/>
              <w:ind w:left="20"/>
              <w:jc w:val="both"/>
            </w:pPr>
            <w:r>
              <w:rPr>
                <w:rFonts w:ascii="Times New Roman"/>
                <w:b w:val="false"/>
                <w:i w:val="false"/>
                <w:color w:val="000000"/>
                <w:sz w:val="20"/>
              </w:rPr>
              <w:t>
Квалификация:</w:t>
            </w:r>
          </w:p>
          <w:bookmarkEnd w:id="48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482"/>
          <w:p>
            <w:pPr>
              <w:spacing w:after="20"/>
              <w:ind w:left="20"/>
              <w:jc w:val="both"/>
            </w:pPr>
            <w:r>
              <w:rPr>
                <w:rFonts w:ascii="Times New Roman"/>
                <w:b w:val="false"/>
                <w:i w:val="false"/>
                <w:color w:val="000000"/>
                <w:sz w:val="20"/>
              </w:rPr>
              <w:t xml:space="preserve">
Техник по эксплуатации нефтепроводов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на должности техника по эксплуатации нефтепроводов II категории не менее 2 лет; </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 по эксплуатации нефтепроводов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на должности техника по эксплуатации нефтепроводов без категории не менее 2 лет; </w:t>
            </w:r>
          </w:p>
          <w:p>
            <w:pPr>
              <w:spacing w:after="20"/>
              <w:ind w:left="20"/>
              <w:jc w:val="both"/>
            </w:pPr>
            <w:r>
              <w:rPr>
                <w:rFonts w:ascii="Times New Roman"/>
                <w:b w:val="false"/>
                <w:i w:val="false"/>
                <w:color w:val="000000"/>
                <w:sz w:val="20"/>
              </w:rPr>
              <w:t>
техник по эксплуатации нефтепроводов без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надежного и эффективного функционирования магистрального трубопровода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483"/>
          <w:p>
            <w:pPr>
              <w:spacing w:after="20"/>
              <w:ind w:left="20"/>
              <w:jc w:val="both"/>
            </w:pPr>
            <w:r>
              <w:rPr>
                <w:rFonts w:ascii="Times New Roman"/>
                <w:b w:val="false"/>
                <w:i w:val="false"/>
                <w:color w:val="000000"/>
                <w:sz w:val="20"/>
              </w:rPr>
              <w:t>
1. Документационное обеспечение эксплуатации магистральных нефтепроводов.</w:t>
            </w:r>
          </w:p>
          <w:bookmarkEnd w:id="483"/>
          <w:p>
            <w:pPr>
              <w:spacing w:after="20"/>
              <w:ind w:left="20"/>
              <w:jc w:val="both"/>
            </w:pPr>
            <w:r>
              <w:rPr>
                <w:rFonts w:ascii="Times New Roman"/>
                <w:b w:val="false"/>
                <w:i w:val="false"/>
                <w:color w:val="000000"/>
                <w:sz w:val="20"/>
              </w:rPr>
              <w:t>
2. Обеспечение работ по эксплуатации магистральных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484"/>
          <w:p>
            <w:pPr>
              <w:spacing w:after="20"/>
              <w:ind w:left="20"/>
              <w:jc w:val="both"/>
            </w:pPr>
            <w:r>
              <w:rPr>
                <w:rFonts w:ascii="Times New Roman"/>
                <w:b w:val="false"/>
                <w:i w:val="false"/>
                <w:color w:val="000000"/>
                <w:sz w:val="20"/>
              </w:rPr>
              <w:t>
Трудовая функция 1:</w:t>
            </w:r>
          </w:p>
          <w:bookmarkEnd w:id="484"/>
          <w:p>
            <w:pPr>
              <w:spacing w:after="20"/>
              <w:ind w:left="20"/>
              <w:jc w:val="both"/>
            </w:pPr>
            <w:r>
              <w:rPr>
                <w:rFonts w:ascii="Times New Roman"/>
                <w:b w:val="false"/>
                <w:i w:val="false"/>
                <w:color w:val="000000"/>
                <w:sz w:val="20"/>
              </w:rPr>
              <w:t>
Документационное обеспечение эксплуатации магистральных нефтепроводов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485"/>
          <w:p>
            <w:pPr>
              <w:spacing w:after="20"/>
              <w:ind w:left="20"/>
              <w:jc w:val="both"/>
            </w:pPr>
            <w:r>
              <w:rPr>
                <w:rFonts w:ascii="Times New Roman"/>
                <w:b w:val="false"/>
                <w:i w:val="false"/>
                <w:color w:val="000000"/>
                <w:sz w:val="20"/>
              </w:rPr>
              <w:t>
Навык 1:</w:t>
            </w:r>
          </w:p>
          <w:bookmarkEnd w:id="485"/>
          <w:p>
            <w:pPr>
              <w:spacing w:after="20"/>
              <w:ind w:left="20"/>
              <w:jc w:val="both"/>
            </w:pPr>
            <w:r>
              <w:rPr>
                <w:rFonts w:ascii="Times New Roman"/>
                <w:b w:val="false"/>
                <w:i w:val="false"/>
                <w:color w:val="000000"/>
                <w:sz w:val="20"/>
              </w:rPr>
              <w:t>
Ведение документации по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486"/>
          <w:p>
            <w:pPr>
              <w:spacing w:after="20"/>
              <w:ind w:left="20"/>
              <w:jc w:val="both"/>
            </w:pPr>
            <w:r>
              <w:rPr>
                <w:rFonts w:ascii="Times New Roman"/>
                <w:b w:val="false"/>
                <w:i w:val="false"/>
                <w:color w:val="000000"/>
                <w:sz w:val="20"/>
              </w:rPr>
              <w:t>
Умения:</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1. Вести актуализацию данных о работе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учет, оформление и хранение результатов обследований технического состояния нефтепроводов и технологического оборудования нефтепроводов и сопутствующей им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заявку на материально-технические ресурсы, средства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Рассчитывать потребность в материально-технических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персонал участка НТД, директивными материалами, приказами и распоряжениями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Использовать в работе справочную и специальную литературу.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Рассчитывать баланс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Пользоваться специализированными программными продуктами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Составлять описания проводимых работ, необходимые спецификации, диаграммы, таблицы, графики и другую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учет, оформление и хранение результатов обследований технического состояния нефтепроводов и технологического оборудования нефтепроводов и сопутствующей им документации.</w:t>
            </w:r>
          </w:p>
          <w:p>
            <w:pPr>
              <w:spacing w:after="20"/>
              <w:ind w:left="20"/>
              <w:jc w:val="both"/>
            </w:pPr>
            <w:r>
              <w:rPr>
                <w:rFonts w:ascii="Times New Roman"/>
                <w:b w:val="false"/>
                <w:i w:val="false"/>
                <w:color w:val="000000"/>
                <w:sz w:val="20"/>
              </w:rPr>
              <w:t>
12. Участвовать в обосновании экономической эффективности внедрения новой техники и прогрессивной технологии, рационализаторских предложений и изобретений.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487"/>
          <w:p>
            <w:pPr>
              <w:spacing w:after="20"/>
              <w:ind w:left="20"/>
              <w:jc w:val="both"/>
            </w:pPr>
            <w:r>
              <w:rPr>
                <w:rFonts w:ascii="Times New Roman"/>
                <w:b w:val="false"/>
                <w:i w:val="false"/>
                <w:color w:val="000000"/>
                <w:sz w:val="20"/>
              </w:rPr>
              <w:t>
Знания:</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эксплуатационной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ведения учетной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делопроизводства.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и справочные материалы по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Терминологию, применяемую в специальной и справочной литературе.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экономики, организация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Отраслевые действующие стандарты и технические условия на разрабатываемую техническую документацию, порядок ее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составления и правила оформления.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внутреннего трудового распорядка, правила безопасности и охраны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Законодательные и иные нормативные правовые акты Республики Казахстан, методические материалы и инструкции, касающиеся добычи, переработки и транспортировки нефти и газа, бурения и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Нормативные и методические материалы по системам трубопроводов, включая международные и казахстанские нормы.</w:t>
            </w:r>
          </w:p>
          <w:p>
            <w:pPr>
              <w:spacing w:after="20"/>
              <w:ind w:left="20"/>
              <w:jc w:val="both"/>
            </w:pPr>
            <w:r>
              <w:rPr>
                <w:rFonts w:ascii="Times New Roman"/>
                <w:b w:val="false"/>
                <w:i w:val="false"/>
                <w:color w:val="000000"/>
                <w:sz w:val="20"/>
              </w:rPr>
              <w:t>
12. Основы трудового законодательства.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488"/>
          <w:p>
            <w:pPr>
              <w:spacing w:after="20"/>
              <w:ind w:left="20"/>
              <w:jc w:val="both"/>
            </w:pPr>
            <w:r>
              <w:rPr>
                <w:rFonts w:ascii="Times New Roman"/>
                <w:b w:val="false"/>
                <w:i w:val="false"/>
                <w:color w:val="000000"/>
                <w:sz w:val="20"/>
              </w:rPr>
              <w:t>
Навык 2:</w:t>
            </w:r>
          </w:p>
          <w:bookmarkEnd w:id="488"/>
          <w:p>
            <w:pPr>
              <w:spacing w:after="20"/>
              <w:ind w:left="20"/>
              <w:jc w:val="both"/>
            </w:pPr>
            <w:r>
              <w:rPr>
                <w:rFonts w:ascii="Times New Roman"/>
                <w:b w:val="false"/>
                <w:i w:val="false"/>
                <w:color w:val="000000"/>
                <w:sz w:val="20"/>
              </w:rPr>
              <w:t>
Формирование отчетности по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489"/>
          <w:p>
            <w:pPr>
              <w:spacing w:after="20"/>
              <w:ind w:left="20"/>
              <w:jc w:val="both"/>
            </w:pPr>
            <w:r>
              <w:rPr>
                <w:rFonts w:ascii="Times New Roman"/>
                <w:b w:val="false"/>
                <w:i w:val="false"/>
                <w:color w:val="000000"/>
                <w:sz w:val="20"/>
              </w:rPr>
              <w:t>
Умения:</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отчеты по использованию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отчетность в области эксплуатации оборудования НПС,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работу по сбору, обработке и накоплению исходных материалов, данных статистической отчетности, научно-технической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разработке перспективных разработок, инструкций по организации эксплуатации, проведении пусконаладочных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работу по оформлению плановой и отчетной документации, вносит необходимые изменения и исправления в техническую документацию в соответствии с решениями, принятыми при рассмотрении и обсуждении выполняемой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Готовить документацию и проводить необходимые мероприятия к техническому обследованию нефтепроводов, экспертизе проектов на устранение дефектов на линейной части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Систематизировать, обрабатывать и подготавливать данные для составления отчетов о работе.</w:t>
            </w:r>
          </w:p>
          <w:p>
            <w:pPr>
              <w:spacing w:after="20"/>
              <w:ind w:left="20"/>
              <w:jc w:val="both"/>
            </w:pPr>
            <w:r>
              <w:rPr>
                <w:rFonts w:ascii="Times New Roman"/>
                <w:b w:val="false"/>
                <w:i w:val="false"/>
                <w:color w:val="000000"/>
                <w:sz w:val="20"/>
              </w:rPr>
              <w:t>
8. Выполнять технические работы по обработке и систематизации материалов обследований, составлении заключений, отчетов по результатам обследований.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490"/>
          <w:p>
            <w:pPr>
              <w:spacing w:after="20"/>
              <w:ind w:left="20"/>
              <w:jc w:val="both"/>
            </w:pPr>
            <w:r>
              <w:rPr>
                <w:rFonts w:ascii="Times New Roman"/>
                <w:b w:val="false"/>
                <w:i w:val="false"/>
                <w:color w:val="000000"/>
                <w:sz w:val="20"/>
              </w:rPr>
              <w:t>
Знания:</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1. Формы учета и отчетности, порядок ведения учета и составления отчетности в области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материально-технических ресурсов, средств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Структуру и методы формирования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и ремонта технологического оборудования и нефтепроводов.</w:t>
            </w:r>
          </w:p>
          <w:p>
            <w:pPr>
              <w:spacing w:after="20"/>
              <w:ind w:left="20"/>
              <w:jc w:val="both"/>
            </w:pPr>
            <w:r>
              <w:rPr>
                <w:rFonts w:ascii="Times New Roman"/>
                <w:b w:val="false"/>
                <w:i w:val="false"/>
                <w:color w:val="000000"/>
                <w:sz w:val="20"/>
              </w:rPr>
              <w:t>
5. Порядок составления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491"/>
          <w:p>
            <w:pPr>
              <w:spacing w:after="20"/>
              <w:ind w:left="20"/>
              <w:jc w:val="both"/>
            </w:pPr>
            <w:r>
              <w:rPr>
                <w:rFonts w:ascii="Times New Roman"/>
                <w:b w:val="false"/>
                <w:i w:val="false"/>
                <w:color w:val="000000"/>
                <w:sz w:val="20"/>
              </w:rPr>
              <w:t>
Трудовая функция 2:</w:t>
            </w:r>
          </w:p>
          <w:bookmarkEnd w:id="491"/>
          <w:p>
            <w:pPr>
              <w:spacing w:after="20"/>
              <w:ind w:left="20"/>
              <w:jc w:val="both"/>
            </w:pPr>
            <w:r>
              <w:rPr>
                <w:rFonts w:ascii="Times New Roman"/>
                <w:b w:val="false"/>
                <w:i w:val="false"/>
                <w:color w:val="000000"/>
                <w:sz w:val="20"/>
              </w:rPr>
              <w:t>
Обеспечение работ по эксплуатации магистральных 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492"/>
          <w:p>
            <w:pPr>
              <w:spacing w:after="20"/>
              <w:ind w:left="20"/>
              <w:jc w:val="both"/>
            </w:pPr>
            <w:r>
              <w:rPr>
                <w:rFonts w:ascii="Times New Roman"/>
                <w:b w:val="false"/>
                <w:i w:val="false"/>
                <w:color w:val="000000"/>
                <w:sz w:val="20"/>
              </w:rPr>
              <w:t>
Навык 1:</w:t>
            </w:r>
          </w:p>
          <w:bookmarkEnd w:id="492"/>
          <w:p>
            <w:pPr>
              <w:spacing w:after="20"/>
              <w:ind w:left="20"/>
              <w:jc w:val="both"/>
            </w:pPr>
            <w:r>
              <w:rPr>
                <w:rFonts w:ascii="Times New Roman"/>
                <w:b w:val="false"/>
                <w:i w:val="false"/>
                <w:color w:val="000000"/>
                <w:sz w:val="20"/>
              </w:rPr>
              <w:t>
Обеспечение заданного режима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493"/>
          <w:p>
            <w:pPr>
              <w:spacing w:after="20"/>
              <w:ind w:left="20"/>
              <w:jc w:val="both"/>
            </w:pPr>
            <w:r>
              <w:rPr>
                <w:rFonts w:ascii="Times New Roman"/>
                <w:b w:val="false"/>
                <w:i w:val="false"/>
                <w:color w:val="000000"/>
                <w:sz w:val="20"/>
              </w:rPr>
              <w:t>
Умения:</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состояние эксплуатируемого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наработки и отказов оборудования объектов магистрального нефтепровода,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причины отказов в работе оборудования, закрепленного за участком, принятие мер по их устранению и предупреждению.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Читать технологические чертежи и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контрольно-измерительными приборами и инструментами по направлению деятельности.</w:t>
            </w:r>
          </w:p>
          <w:p>
            <w:pPr>
              <w:spacing w:after="20"/>
              <w:ind w:left="20"/>
              <w:jc w:val="both"/>
            </w:pPr>
            <w:r>
              <w:rPr>
                <w:rFonts w:ascii="Times New Roman"/>
                <w:b w:val="false"/>
                <w:i w:val="false"/>
                <w:color w:val="000000"/>
                <w:sz w:val="20"/>
              </w:rPr>
              <w:t>
6. Участвовать в проведении экспериментов и испытаний, подключает приборы, регистрирует необходимые характеристики и параметры и проводит обработку полученных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494"/>
          <w:p>
            <w:pPr>
              <w:spacing w:after="20"/>
              <w:ind w:left="20"/>
              <w:jc w:val="both"/>
            </w:pPr>
            <w:r>
              <w:rPr>
                <w:rFonts w:ascii="Times New Roman"/>
                <w:b w:val="false"/>
                <w:i w:val="false"/>
                <w:color w:val="000000"/>
                <w:sz w:val="20"/>
              </w:rPr>
              <w:t>
Знания:</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и инструкции по эксплуатации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устройство и принцип работы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действия основных контрольно-измерительных приборов, в том числе приборов безопасности, входящих в зону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дефектов оборудования и трубопроводов, закрепленных за участком,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НТД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технической эксплуатации нефтепроводов.</w:t>
            </w:r>
          </w:p>
          <w:p>
            <w:pPr>
              <w:spacing w:after="20"/>
              <w:ind w:left="20"/>
              <w:jc w:val="both"/>
            </w:pPr>
            <w:r>
              <w:rPr>
                <w:rFonts w:ascii="Times New Roman"/>
                <w:b w:val="false"/>
                <w:i w:val="false"/>
                <w:color w:val="000000"/>
                <w:sz w:val="20"/>
              </w:rPr>
              <w:t>
7. Типовые технологические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495"/>
          <w:p>
            <w:pPr>
              <w:spacing w:after="20"/>
              <w:ind w:left="20"/>
              <w:jc w:val="both"/>
            </w:pPr>
            <w:r>
              <w:rPr>
                <w:rFonts w:ascii="Times New Roman"/>
                <w:b w:val="false"/>
                <w:i w:val="false"/>
                <w:color w:val="000000"/>
                <w:sz w:val="20"/>
              </w:rPr>
              <w:t>
Навык 2:</w:t>
            </w:r>
          </w:p>
          <w:bookmarkEnd w:id="495"/>
          <w:p>
            <w:pPr>
              <w:spacing w:after="20"/>
              <w:ind w:left="20"/>
              <w:jc w:val="both"/>
            </w:pPr>
            <w:r>
              <w:rPr>
                <w:rFonts w:ascii="Times New Roman"/>
                <w:b w:val="false"/>
                <w:i w:val="false"/>
                <w:color w:val="000000"/>
                <w:sz w:val="20"/>
              </w:rPr>
              <w:t>
Обеспечение выполнения работ по техническому обслуживанию, ремонту, диагностическому обследованию оборудования, установок и систем магистрального нефтепровода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496"/>
          <w:p>
            <w:pPr>
              <w:spacing w:after="20"/>
              <w:ind w:left="20"/>
              <w:jc w:val="both"/>
            </w:pPr>
            <w:r>
              <w:rPr>
                <w:rFonts w:ascii="Times New Roman"/>
                <w:b w:val="false"/>
                <w:i w:val="false"/>
                <w:color w:val="000000"/>
                <w:sz w:val="20"/>
              </w:rPr>
              <w:t>
Умения:</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планы работ, графики, программы, ведомости.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дефектов и объемов по техническому обслуживанию, ремонту, диагностическому обследованию объектов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выполнение регламентных производственно-технологических работ на объектах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инструкции по эксплуатации (на основе заводских) оборудования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заявки потребности химических реагентов для антикоррозионной защиты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отчеты по расходу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под руководством более квалифицированного специалиста в выполнении пусковых, наладочных, экспериментальных и других видов работ на технологическом оборудовании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испытаниях технологического оборудования, проведении экспериментальных работ по проверке и освоению нового оборудования и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анализе, подборке материалов по надежности и экономичности работы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проверки на соответствие порядка эксплуатации нефтепроводов с нормативными положениями 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отчеты мастеров по расходу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Принимать участие в разработке мероприятий по подготовке к работе в осенне-зимний и паводковый периоды и составляет отчет о выполнении.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Участвовать в проведении опытно-экспериментальных работ по освоению новой техники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Обрабатывать и анализировать данные о работе оборудования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Участвовать в подготовке технических требований к работе подрядных организаций и ремонтных служб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Составлять графики работ на услуги ремонтных служб, оформлять отчеты и обоснования при отклонениях от плана работ.</w:t>
            </w:r>
          </w:p>
          <w:p>
            <w:pPr>
              <w:spacing w:after="20"/>
              <w:ind w:left="20"/>
              <w:jc w:val="both"/>
            </w:pPr>
            <w:r>
              <w:rPr>
                <w:rFonts w:ascii="Times New Roman"/>
                <w:b w:val="false"/>
                <w:i w:val="false"/>
                <w:color w:val="000000"/>
                <w:sz w:val="20"/>
              </w:rPr>
              <w:t>
16. Обеспечивать выполнение мероприятий по обеспечению правил безопасности и охраны труда, пожарной безопасности, охраны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497"/>
          <w:p>
            <w:pPr>
              <w:spacing w:after="20"/>
              <w:ind w:left="20"/>
              <w:jc w:val="both"/>
            </w:pPr>
            <w:r>
              <w:rPr>
                <w:rFonts w:ascii="Times New Roman"/>
                <w:b w:val="false"/>
                <w:i w:val="false"/>
                <w:color w:val="000000"/>
                <w:sz w:val="20"/>
              </w:rPr>
              <w:t>
Знания:</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Карты установки защит и блокировок оборудования и сооружений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методы и технология выполнения технического обслуживания и ремонта оборудования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схемы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коррекции технологических и тестовых программ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устранения типичных видов неполадок и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Процессы инженерно-технического обеспечения и технического обслуживания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Физико-химические свойства нефти, газа и нефтегазовых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Характеристики почв и грунтов.</w:t>
            </w:r>
          </w:p>
          <w:p>
            <w:pPr>
              <w:spacing w:after="20"/>
              <w:ind w:left="20"/>
              <w:jc w:val="both"/>
            </w:pPr>
            <w:r>
              <w:rPr>
                <w:rFonts w:ascii="Times New Roman"/>
                <w:b w:val="false"/>
                <w:i w:val="false"/>
                <w:color w:val="000000"/>
                <w:sz w:val="20"/>
              </w:rPr>
              <w:t>
10. Основные технологические процессы, технические условия, технико-экономические характеристики и конструктивные особенности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498"/>
          <w:p>
            <w:pPr>
              <w:spacing w:after="20"/>
              <w:ind w:left="20"/>
              <w:jc w:val="both"/>
            </w:pPr>
            <w:r>
              <w:rPr>
                <w:rFonts w:ascii="Times New Roman"/>
                <w:b w:val="false"/>
                <w:i w:val="false"/>
                <w:color w:val="000000"/>
                <w:sz w:val="20"/>
              </w:rPr>
              <w:t>
Ответственность</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 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 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499"/>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3. СТ РК 2079-2010 "Магистральные нефтепроводы. Организация безопасного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4. СТ РК 2080-2022 "Магистральные нефтепроводы. Пожарная безопасность"</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"Оператор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500"/>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25 декабря 2020 года № 21909.</w:t>
            </w:r>
          </w:p>
          <w:bookmarkEnd w:id="500"/>
          <w:p>
            <w:pPr>
              <w:spacing w:after="20"/>
              <w:ind w:left="20"/>
              <w:jc w:val="both"/>
            </w:pPr>
            <w:r>
              <w:rPr>
                <w:rFonts w:ascii="Times New Roman"/>
                <w:b w:val="false"/>
                <w:i w:val="false"/>
                <w:color w:val="000000"/>
                <w:sz w:val="20"/>
              </w:rPr>
              <w:t>
Параграфы 49-50. Оператор технологических установок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501"/>
          <w:p>
            <w:pPr>
              <w:spacing w:after="20"/>
              <w:ind w:left="20"/>
              <w:jc w:val="both"/>
            </w:pPr>
            <w:r>
              <w:rPr>
                <w:rFonts w:ascii="Times New Roman"/>
                <w:b w:val="false"/>
                <w:i w:val="false"/>
                <w:color w:val="000000"/>
                <w:sz w:val="20"/>
              </w:rPr>
              <w:t>
Уровень образования:</w:t>
            </w:r>
          </w:p>
          <w:bookmarkEnd w:id="501"/>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502"/>
          <w:p>
            <w:pPr>
              <w:spacing w:after="20"/>
              <w:ind w:left="20"/>
              <w:jc w:val="both"/>
            </w:pPr>
            <w:r>
              <w:rPr>
                <w:rFonts w:ascii="Times New Roman"/>
                <w:b w:val="false"/>
                <w:i w:val="false"/>
                <w:color w:val="000000"/>
                <w:sz w:val="20"/>
              </w:rPr>
              <w:t>
Специальность:</w:t>
            </w:r>
          </w:p>
          <w:bookmarkEnd w:id="502"/>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503"/>
          <w:p>
            <w:pPr>
              <w:spacing w:after="20"/>
              <w:ind w:left="20"/>
              <w:jc w:val="both"/>
            </w:pPr>
            <w:r>
              <w:rPr>
                <w:rFonts w:ascii="Times New Roman"/>
                <w:b w:val="false"/>
                <w:i w:val="false"/>
                <w:color w:val="000000"/>
                <w:sz w:val="20"/>
              </w:rPr>
              <w:t>
Уровень образования:</w:t>
            </w:r>
          </w:p>
          <w:bookmarkEnd w:id="503"/>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504"/>
          <w:p>
            <w:pPr>
              <w:spacing w:after="20"/>
              <w:ind w:left="20"/>
              <w:jc w:val="both"/>
            </w:pPr>
            <w:r>
              <w:rPr>
                <w:rFonts w:ascii="Times New Roman"/>
                <w:b w:val="false"/>
                <w:i w:val="false"/>
                <w:color w:val="000000"/>
                <w:sz w:val="20"/>
              </w:rPr>
              <w:t>
Специальность:</w:t>
            </w:r>
          </w:p>
          <w:bookmarkEnd w:id="504"/>
          <w:p>
            <w:pPr>
              <w:spacing w:after="20"/>
              <w:ind w:left="20"/>
              <w:jc w:val="both"/>
            </w:pPr>
            <w:r>
              <w:rPr>
                <w:rFonts w:ascii="Times New Roman"/>
                <w:b w:val="false"/>
                <w:i w:val="false"/>
                <w:color w:val="000000"/>
                <w:sz w:val="20"/>
              </w:rPr>
              <w:t>
Химическая технология и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505"/>
          <w:p>
            <w:pPr>
              <w:spacing w:after="20"/>
              <w:ind w:left="20"/>
              <w:jc w:val="both"/>
            </w:pPr>
            <w:r>
              <w:rPr>
                <w:rFonts w:ascii="Times New Roman"/>
                <w:b w:val="false"/>
                <w:i w:val="false"/>
                <w:color w:val="000000"/>
                <w:sz w:val="20"/>
              </w:rPr>
              <w:t>
Уровень образования:</w:t>
            </w:r>
          </w:p>
          <w:bookmarkEnd w:id="505"/>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506"/>
          <w:p>
            <w:pPr>
              <w:spacing w:after="20"/>
              <w:ind w:left="20"/>
              <w:jc w:val="both"/>
            </w:pPr>
            <w:r>
              <w:rPr>
                <w:rFonts w:ascii="Times New Roman"/>
                <w:b w:val="false"/>
                <w:i w:val="false"/>
                <w:color w:val="000000"/>
                <w:sz w:val="20"/>
              </w:rPr>
              <w:t>
Специальность:</w:t>
            </w:r>
          </w:p>
          <w:bookmarkEnd w:id="506"/>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507"/>
          <w:p>
            <w:pPr>
              <w:spacing w:after="20"/>
              <w:ind w:left="20"/>
              <w:jc w:val="both"/>
            </w:pPr>
            <w:r>
              <w:rPr>
                <w:rFonts w:ascii="Times New Roman"/>
                <w:b w:val="false"/>
                <w:i w:val="false"/>
                <w:color w:val="000000"/>
                <w:sz w:val="20"/>
              </w:rPr>
              <w:t>
Уровень образования:</w:t>
            </w:r>
          </w:p>
          <w:bookmarkEnd w:id="507"/>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508"/>
          <w:p>
            <w:pPr>
              <w:spacing w:after="20"/>
              <w:ind w:left="20"/>
              <w:jc w:val="both"/>
            </w:pPr>
            <w:r>
              <w:rPr>
                <w:rFonts w:ascii="Times New Roman"/>
                <w:b w:val="false"/>
                <w:i w:val="false"/>
                <w:color w:val="000000"/>
                <w:sz w:val="20"/>
              </w:rPr>
              <w:t>
Специальность:</w:t>
            </w:r>
          </w:p>
          <w:bookmarkEnd w:id="508"/>
          <w:p>
            <w:pPr>
              <w:spacing w:after="20"/>
              <w:ind w:left="20"/>
              <w:jc w:val="both"/>
            </w:pPr>
            <w:r>
              <w:rPr>
                <w:rFonts w:ascii="Times New Roman"/>
                <w:b w:val="false"/>
                <w:i w:val="false"/>
                <w:color w:val="000000"/>
                <w:sz w:val="20"/>
              </w:rPr>
              <w:t>
Химическая технология и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509"/>
          <w:p>
            <w:pPr>
              <w:spacing w:after="20"/>
              <w:ind w:left="20"/>
              <w:jc w:val="both"/>
            </w:pPr>
            <w:r>
              <w:rPr>
                <w:rFonts w:ascii="Times New Roman"/>
                <w:b w:val="false"/>
                <w:i w:val="false"/>
                <w:color w:val="000000"/>
                <w:sz w:val="20"/>
              </w:rPr>
              <w:t>
Уровень образования:</w:t>
            </w:r>
          </w:p>
          <w:bookmarkEnd w:id="509"/>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510"/>
          <w:p>
            <w:pPr>
              <w:spacing w:after="20"/>
              <w:ind w:left="20"/>
              <w:jc w:val="both"/>
            </w:pPr>
            <w:r>
              <w:rPr>
                <w:rFonts w:ascii="Times New Roman"/>
                <w:b w:val="false"/>
                <w:i w:val="false"/>
                <w:color w:val="000000"/>
                <w:sz w:val="20"/>
              </w:rPr>
              <w:t>
Специальность:</w:t>
            </w:r>
          </w:p>
          <w:bookmarkEnd w:id="510"/>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5-го разряда: опыт работы по специальности не менее 1 года. Для 6-го разряда: опыт работы по специальности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8187-1-008 - Оператор нефте- и газоперерабатывающей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нефти, попутного, природного газа, газового конденсата, сланцев, эксплуатация средств автоматизации и контрольно-измерительных приборов, ремонт технологических установок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за параметрами технологического процесса, за бесперебойной и исправной работой технологического оборудования на установках по переработке нефти,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511"/>
          <w:p>
            <w:pPr>
              <w:spacing w:after="20"/>
              <w:ind w:left="20"/>
              <w:jc w:val="both"/>
            </w:pPr>
            <w:r>
              <w:rPr>
                <w:rFonts w:ascii="Times New Roman"/>
                <w:b w:val="false"/>
                <w:i w:val="false"/>
                <w:color w:val="000000"/>
                <w:sz w:val="20"/>
              </w:rPr>
              <w:t>
Трудовая функция 1:</w:t>
            </w:r>
          </w:p>
          <w:bookmarkEnd w:id="511"/>
          <w:p>
            <w:pPr>
              <w:spacing w:after="20"/>
              <w:ind w:left="20"/>
              <w:jc w:val="both"/>
            </w:pPr>
            <w:r>
              <w:rPr>
                <w:rFonts w:ascii="Times New Roman"/>
                <w:b w:val="false"/>
                <w:i w:val="false"/>
                <w:color w:val="000000"/>
                <w:sz w:val="20"/>
              </w:rPr>
              <w:t>
Контроль за параметрами технологического процесса, за бесперебойной и исправной работой технологического оборудования на установках по переработке нефти, нефтепродуктов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512"/>
          <w:p>
            <w:pPr>
              <w:spacing w:after="20"/>
              <w:ind w:left="20"/>
              <w:jc w:val="both"/>
            </w:pPr>
            <w:r>
              <w:rPr>
                <w:rFonts w:ascii="Times New Roman"/>
                <w:b w:val="false"/>
                <w:i w:val="false"/>
                <w:color w:val="000000"/>
                <w:sz w:val="20"/>
              </w:rPr>
              <w:t>
Навык 1:</w:t>
            </w:r>
          </w:p>
          <w:bookmarkEnd w:id="512"/>
          <w:p>
            <w:pPr>
              <w:spacing w:after="20"/>
              <w:ind w:left="20"/>
              <w:jc w:val="both"/>
            </w:pPr>
            <w:r>
              <w:rPr>
                <w:rFonts w:ascii="Times New Roman"/>
                <w:b w:val="false"/>
                <w:i w:val="false"/>
                <w:color w:val="000000"/>
                <w:sz w:val="20"/>
              </w:rPr>
              <w:t>
Обеспечение бесперебойной и ритмичной работы технологической установки (участка), учет сырья получаемых продуктов, реагентов, топлива,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513"/>
          <w:p>
            <w:pPr>
              <w:spacing w:after="20"/>
              <w:ind w:left="20"/>
              <w:jc w:val="both"/>
            </w:pPr>
            <w:r>
              <w:rPr>
                <w:rFonts w:ascii="Times New Roman"/>
                <w:b w:val="false"/>
                <w:i w:val="false"/>
                <w:color w:val="000000"/>
                <w:sz w:val="20"/>
              </w:rPr>
              <w:t>
Умения:</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технологического процесса и наблюдение на установках II категории по переработке нефти, нефтепродуктов, газа, сланца и угля в соответствии с рабочими инструкциями, в том числе посредством распределенной системы управления (дистанционно).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 руководством более высокой квалификации, в том числе посредством распределенной системы управления (дистанционно):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-технологический процесс и наблюдение за работой отдельных блоков на установках I категории (Приложение 1);</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-переключение с работающего оборудования на резервное, регулировку подачи реагентов, топлива, пара, воды, электроэнергии на обслуживаемом участке, сырья на дробление и помол, ведение процесса горения в топке сушильной печи (печи- мельницы), смену щелочи, дренирование воды с аппаратов, погрузку-выгрузку кокса из вагонов силосов-накопителей, уборку кокса у ленточных конвейеров, классификаторов, питателей, на железнодорожных путях;</w:t>
            </w:r>
          </w:p>
          <w:p>
            <w:pPr>
              <w:spacing w:after="20"/>
              <w:ind w:left="20"/>
              <w:jc w:val="both"/>
            </w:pPr>
            <w:r>
              <w:rPr>
                <w:rFonts w:ascii="Times New Roman"/>
                <w:b w:val="false"/>
                <w:i w:val="false"/>
                <w:color w:val="000000"/>
                <w:sz w:val="20"/>
              </w:rPr>
              <w:t>
</w:t>
            </w:r>
            <w:r>
              <w:rPr>
                <w:rFonts w:ascii="Times New Roman"/>
                <w:b w:val="false"/>
                <w:i w:val="false"/>
                <w:color w:val="000000"/>
                <w:sz w:val="20"/>
              </w:rPr>
              <w:t>-пуск/останов отопительной системы камерных и тунельных печей, регулировке их гидравлического режима, обслуживании ленточных конвейеров, грохочения, а также в остановке/пуске установки в целом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соблюдением технологического режима, качеством сырья и вырабатываемых продуктов по показаниям контрольно-измерительных приборов и результатам анализов, а также за учетом расхода сырья, продукции, реагентов, катализаторов, топливно-энергетических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Предупреждать и устранять отклонения процесса от заданного режима, в том числе посредством распределенной системы управления (дистанционно).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Заполнять журналы приема и сдачи дежурств.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технологического процесса и наблюдение на установках I категории по переработке нефти, нефтепродуктов, газа, сланца и угля в соответствии с рабочими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руководство и контроль за ликвидацией возникающих отклонений технологического процесса при возникновении аварийной ситуации и инцидентов.</w:t>
            </w:r>
          </w:p>
          <w:p>
            <w:pPr>
              <w:spacing w:after="20"/>
              <w:ind w:left="20"/>
              <w:jc w:val="both"/>
            </w:pPr>
            <w:r>
              <w:rPr>
                <w:rFonts w:ascii="Times New Roman"/>
                <w:b w:val="false"/>
                <w:i w:val="false"/>
                <w:color w:val="000000"/>
                <w:sz w:val="20"/>
              </w:rPr>
              <w:t>
3. Осуществлять руководство персоналом блока по смене в соответствии с требованиями технологических инструкций и расставлять подчиненный персонал по рабочим местам.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514"/>
          <w:p>
            <w:pPr>
              <w:spacing w:after="20"/>
              <w:ind w:left="20"/>
              <w:jc w:val="both"/>
            </w:pPr>
            <w:r>
              <w:rPr>
                <w:rFonts w:ascii="Times New Roman"/>
                <w:b w:val="false"/>
                <w:i w:val="false"/>
                <w:color w:val="000000"/>
                <w:sz w:val="20"/>
              </w:rPr>
              <w:t>
Знания:</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процессы, схемы и карта обслуживаемых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установки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принцип работы обслуживаемого оборудования, КИПиА, сигнализации и блокировки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порядок оформления, применения оперативной и технической документации.</w:t>
            </w:r>
          </w:p>
          <w:p>
            <w:pPr>
              <w:spacing w:after="20"/>
              <w:ind w:left="20"/>
              <w:jc w:val="both"/>
            </w:pPr>
            <w:r>
              <w:rPr>
                <w:rFonts w:ascii="Times New Roman"/>
                <w:b w:val="false"/>
                <w:i w:val="false"/>
                <w:color w:val="000000"/>
                <w:sz w:val="20"/>
              </w:rPr>
              <w:t>
2. Технологические схемы переработки нефти, нефтепродуктов и газа, включая описание потоков сырья и конечных продуктов, и их влияние на производительность.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515"/>
          <w:p>
            <w:pPr>
              <w:spacing w:after="20"/>
              <w:ind w:left="20"/>
              <w:jc w:val="both"/>
            </w:pPr>
            <w:r>
              <w:rPr>
                <w:rFonts w:ascii="Times New Roman"/>
                <w:b w:val="false"/>
                <w:i w:val="false"/>
                <w:color w:val="000000"/>
                <w:sz w:val="20"/>
              </w:rPr>
              <w:t>
Навык 2:</w:t>
            </w:r>
          </w:p>
          <w:bookmarkEnd w:id="515"/>
          <w:p>
            <w:pPr>
              <w:spacing w:after="20"/>
              <w:ind w:left="20"/>
              <w:jc w:val="both"/>
            </w:pPr>
            <w:r>
              <w:rPr>
                <w:rFonts w:ascii="Times New Roman"/>
                <w:b w:val="false"/>
                <w:i w:val="false"/>
                <w:color w:val="000000"/>
                <w:sz w:val="20"/>
              </w:rPr>
              <w:t>
Мониторинг и контроль за параметрами технологических процессов и оборудованием на установках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516"/>
          <w:p>
            <w:pPr>
              <w:spacing w:after="20"/>
              <w:ind w:left="20"/>
              <w:jc w:val="both"/>
            </w:pPr>
            <w:r>
              <w:rPr>
                <w:rFonts w:ascii="Times New Roman"/>
                <w:b w:val="false"/>
                <w:i w:val="false"/>
                <w:color w:val="000000"/>
                <w:sz w:val="20"/>
              </w:rPr>
              <w:t>
Умения:</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и регулировать параметры технологических процессов на установках II категории, используя как дистанционные системы управления, так и непосредственно на месте (например, температуру, давление, расход сырья,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за состоянием технологического оборудования и систем, обеспечивающих безопасность и эффективность работы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Следить за исправностью и состоянием контрольно-измерительных приборов (КИП) и устройств, регистрировать отклонения от нормальных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анализ и учет расхода сырья, продуктов, топливно-энергетических ресурсов (в том числе с использованием системы автоматизированного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Предупреждать возможные отклонения в процессе работы оборудования путем своевременного вмешательства и корректировки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контроль за качеством сырья и готовой продукции путем периодических анализов и сверки с заданными нормами.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за корректной работой насоса для подачи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Регулировка температуры и давления в реакторах с использованием автоматизированной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 (в дополнение к умениям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комплексный мониторинг всех параметров работы технологического процесса и оборудования на установках I категории с учетом всех факторов, влияющих на производительность и безопасность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анализ отклонений и устранение неполадок в процессе эксплуатации с оперативным реагированием на изменения в параметрах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работой персонала на участке, включая распределение обязанностей, обучение и контроль за выполнением технологических норм и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Руководить действиями персонала при возникновении аварийных ситуаций: анализировать причины неисправностей и своевременно корректировать технологические режимы.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Заполнять отчеты и документацию по работе оборудования, параметрам технологического процесса, аварийным ситуациям и принятым мерам.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аварийного отключения оборудования и подготовка оборудования к ремонту</w:t>
            </w:r>
          </w:p>
          <w:p>
            <w:pPr>
              <w:spacing w:after="20"/>
              <w:ind w:left="20"/>
              <w:jc w:val="both"/>
            </w:pPr>
            <w:r>
              <w:rPr>
                <w:rFonts w:ascii="Times New Roman"/>
                <w:b w:val="false"/>
                <w:i w:val="false"/>
                <w:color w:val="000000"/>
                <w:sz w:val="20"/>
              </w:rPr>
              <w:t>
- составление отчета по инциденту и предложению по устранению причины с использованием систем мониторинга.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517"/>
          <w:p>
            <w:pPr>
              <w:spacing w:after="20"/>
              <w:ind w:left="20"/>
              <w:jc w:val="both"/>
            </w:pPr>
            <w:r>
              <w:rPr>
                <w:rFonts w:ascii="Times New Roman"/>
                <w:b w:val="false"/>
                <w:i w:val="false"/>
                <w:color w:val="000000"/>
                <w:sz w:val="20"/>
              </w:rPr>
              <w:t>
Знания:</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и устройства технологического оборудования на установках по переработке нефти, нефтепродуктов, газа, сланца и угля.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управления технологическим процессом с использованием автоматизированных систем управления (далее АСУ ТП).</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контроля технологических параметров (давление, температура, расход, уровень) и качества продукции с помощью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контрольно-измерительных приборов и устройств (КИП) для контроля работы оборудования и параметров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безопасности труда и охраны окружающей среды при эксплуатации технологических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 методы анализа технологических процессов, а также анализа отклонений параметров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методики расчета расхода сырья, энергии и топлива на основе показаний приборов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Оперативное реагирование на отклонения параметров технологического процесса, причин их возникновения и способов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Углубленные принципы работы технологического оборудования на установках I категории, в том числе на установках с высокой степенью автоматизации и сложной схемой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средства мониторинга всех параметров технологического процесса с использованием современных систем автоматического регулирования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аварийного управления технологическими процессами при отклонениях от нормальных параметров, в том числе в экстренных ситуациях (снижение давления, температуры, утечка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диагностики неисправностей технологического оборудования и анализ причин аварий, с использованием как автоматических, так и ручных методов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обеспечения стабильности технологического процесса с учетом множества факторов, влияющих на его корректную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управления персоналом на сменах и координации работы оператора и других сотрудников технологического участка с целью соблюдения режима безопасности и технологических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Технологические стандарты и нормативы для переработки нефти, нефтепродуктов и газа, включая требования по энергоэффективности, устойчивости работы оборудования и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ведения технической документации по учету расхода сырья, энергии, реагентов и продукции на установках, а также составление отчетности по инцидентам, отклонениям и мерам по их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Инструкции и процедуры при возникновении аварийных ситуаций, методы ликвидации аварий и минимизации рисков.</w:t>
            </w:r>
          </w:p>
          <w:p>
            <w:pPr>
              <w:spacing w:after="20"/>
              <w:ind w:left="20"/>
              <w:jc w:val="both"/>
            </w:pPr>
            <w:r>
              <w:rPr>
                <w:rFonts w:ascii="Times New Roman"/>
                <w:b w:val="false"/>
                <w:i w:val="false"/>
                <w:color w:val="000000"/>
                <w:sz w:val="20"/>
              </w:rPr>
              <w:t>
10. Экологические требования и нормы для обеспечения безопасной переработки нефти и нефтепродуктов с минимизацией воздействия на окружающую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518"/>
          <w:p>
            <w:pPr>
              <w:spacing w:after="20"/>
              <w:ind w:left="20"/>
              <w:jc w:val="both"/>
            </w:pPr>
            <w:r>
              <w:rPr>
                <w:rFonts w:ascii="Times New Roman"/>
                <w:b w:val="false"/>
                <w:i w:val="false"/>
                <w:color w:val="000000"/>
                <w:sz w:val="20"/>
              </w:rPr>
              <w:t>
Стрессоустойчивость</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работать в команде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519"/>
          <w:p>
            <w:pPr>
              <w:spacing w:after="20"/>
              <w:ind w:left="20"/>
              <w:jc w:val="both"/>
            </w:pPr>
            <w:r>
              <w:rPr>
                <w:rFonts w:ascii="Times New Roman"/>
                <w:b w:val="false"/>
                <w:i w:val="false"/>
                <w:color w:val="000000"/>
                <w:sz w:val="20"/>
              </w:rPr>
              <w:t>
1. СТ РК ИСО 3170-2022 "Нефть и нефтепродукты. Ручные методы отбора проб".</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2. ГОСТ 31873-2012 Нефть и нефтепродукты. Методы ручного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ГОСТ 2517-2012 "Нефть и нефтепродукты. Методы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ГОСТ ISO 4257-2013 "Газы углеводородные сжиженные. Метод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ГОСТ 14921-2018 "Газы углеводородные сжиженные. Метод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ГОСТ 34224-2017 "Промышленность нефтяная и газовая. Стандартный метод получения проб сжиженных нефтяных газов при использовании баллона с подвижным поршнем". </w:t>
            </w:r>
          </w:p>
          <w:p>
            <w:pPr>
              <w:spacing w:after="20"/>
              <w:ind w:left="20"/>
              <w:jc w:val="both"/>
            </w:pPr>
            <w:r>
              <w:rPr>
                <w:rFonts w:ascii="Times New Roman"/>
                <w:b w:val="false"/>
                <w:i w:val="false"/>
                <w:color w:val="000000"/>
                <w:sz w:val="20"/>
              </w:rPr>
              <w:t>
7. СТ РК ASTM 3700-2015 "Промышленность нефтяная и газовая. Стандартный метод испытаний для получения образцов сжиженных нефтяных газов при использовании плавающего поршневого цилиндра".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переработке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"Инженер по сварке":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сварке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115. Инженер по сварке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520"/>
          <w:p>
            <w:pPr>
              <w:spacing w:after="20"/>
              <w:ind w:left="20"/>
              <w:jc w:val="both"/>
            </w:pPr>
            <w:r>
              <w:rPr>
                <w:rFonts w:ascii="Times New Roman"/>
                <w:b w:val="false"/>
                <w:i w:val="false"/>
                <w:color w:val="000000"/>
                <w:sz w:val="20"/>
              </w:rPr>
              <w:t>
Уровень образования: высшее образование</w:t>
            </w:r>
          </w:p>
          <w:bookmarkEnd w:id="520"/>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521"/>
          <w:p>
            <w:pPr>
              <w:spacing w:after="20"/>
              <w:ind w:left="20"/>
              <w:jc w:val="both"/>
            </w:pPr>
            <w:r>
              <w:rPr>
                <w:rFonts w:ascii="Times New Roman"/>
                <w:b w:val="false"/>
                <w:i w:val="false"/>
                <w:color w:val="000000"/>
                <w:sz w:val="20"/>
              </w:rPr>
              <w:t>
Специальность:</w:t>
            </w:r>
          </w:p>
          <w:bookmarkEnd w:id="521"/>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522"/>
          <w:p>
            <w:pPr>
              <w:spacing w:after="20"/>
              <w:ind w:left="20"/>
              <w:jc w:val="both"/>
            </w:pPr>
            <w:r>
              <w:rPr>
                <w:rFonts w:ascii="Times New Roman"/>
                <w:b w:val="false"/>
                <w:i w:val="false"/>
                <w:color w:val="000000"/>
                <w:sz w:val="20"/>
              </w:rPr>
              <w:t>
Квалификация:</w:t>
            </w:r>
          </w:p>
          <w:bookmarkEnd w:id="52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523"/>
          <w:p>
            <w:pPr>
              <w:spacing w:after="20"/>
              <w:ind w:left="20"/>
              <w:jc w:val="both"/>
            </w:pPr>
            <w:r>
              <w:rPr>
                <w:rFonts w:ascii="Times New Roman"/>
                <w:b w:val="false"/>
                <w:i w:val="false"/>
                <w:color w:val="000000"/>
                <w:sz w:val="20"/>
              </w:rPr>
              <w:t>
Уровень образования: высшее образование</w:t>
            </w:r>
          </w:p>
          <w:bookmarkEnd w:id="523"/>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524"/>
          <w:p>
            <w:pPr>
              <w:spacing w:after="20"/>
              <w:ind w:left="20"/>
              <w:jc w:val="both"/>
            </w:pPr>
            <w:r>
              <w:rPr>
                <w:rFonts w:ascii="Times New Roman"/>
                <w:b w:val="false"/>
                <w:i w:val="false"/>
                <w:color w:val="000000"/>
                <w:sz w:val="20"/>
              </w:rPr>
              <w:t>
Специальность:</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w:t>
            </w:r>
          </w:p>
          <w:p>
            <w:pPr>
              <w:spacing w:after="20"/>
              <w:ind w:left="20"/>
              <w:jc w:val="both"/>
            </w:pPr>
            <w:r>
              <w:rPr>
                <w:rFonts w:ascii="Times New Roman"/>
                <w:b w:val="false"/>
                <w:i w:val="false"/>
                <w:color w:val="000000"/>
                <w:sz w:val="20"/>
              </w:rPr>
              <w:t>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525"/>
          <w:p>
            <w:pPr>
              <w:spacing w:after="20"/>
              <w:ind w:left="20"/>
              <w:jc w:val="both"/>
            </w:pPr>
            <w:r>
              <w:rPr>
                <w:rFonts w:ascii="Times New Roman"/>
                <w:b w:val="false"/>
                <w:i w:val="false"/>
                <w:color w:val="000000"/>
                <w:sz w:val="20"/>
              </w:rPr>
              <w:t>
Квалификация:</w:t>
            </w:r>
          </w:p>
          <w:bookmarkEnd w:id="52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526"/>
          <w:p>
            <w:pPr>
              <w:spacing w:after="20"/>
              <w:ind w:left="20"/>
              <w:jc w:val="both"/>
            </w:pPr>
            <w:r>
              <w:rPr>
                <w:rFonts w:ascii="Times New Roman"/>
                <w:b w:val="false"/>
                <w:i w:val="false"/>
                <w:color w:val="000000"/>
                <w:sz w:val="20"/>
              </w:rPr>
              <w:t>
Уровень образования:</w:t>
            </w:r>
          </w:p>
          <w:bookmarkEnd w:id="526"/>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527"/>
          <w:p>
            <w:pPr>
              <w:spacing w:after="20"/>
              <w:ind w:left="20"/>
              <w:jc w:val="both"/>
            </w:pPr>
            <w:r>
              <w:rPr>
                <w:rFonts w:ascii="Times New Roman"/>
                <w:b w:val="false"/>
                <w:i w:val="false"/>
                <w:color w:val="000000"/>
                <w:sz w:val="20"/>
              </w:rPr>
              <w:t>
Специальность:</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w:t>
            </w:r>
          </w:p>
          <w:p>
            <w:pPr>
              <w:spacing w:after="20"/>
              <w:ind w:left="20"/>
              <w:jc w:val="both"/>
            </w:pPr>
            <w:r>
              <w:rPr>
                <w:rFonts w:ascii="Times New Roman"/>
                <w:b w:val="false"/>
                <w:i w:val="false"/>
                <w:color w:val="000000"/>
                <w:sz w:val="20"/>
              </w:rPr>
              <w:t>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528"/>
          <w:p>
            <w:pPr>
              <w:spacing w:after="20"/>
              <w:ind w:left="20"/>
              <w:jc w:val="both"/>
            </w:pPr>
            <w:r>
              <w:rPr>
                <w:rFonts w:ascii="Times New Roman"/>
                <w:b w:val="false"/>
                <w:i w:val="false"/>
                <w:color w:val="000000"/>
                <w:sz w:val="20"/>
              </w:rPr>
              <w:t>
Квалификация:</w:t>
            </w:r>
          </w:p>
          <w:bookmarkEnd w:id="52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529"/>
          <w:p>
            <w:pPr>
              <w:spacing w:after="20"/>
              <w:ind w:left="20"/>
              <w:jc w:val="both"/>
            </w:pPr>
            <w:r>
              <w:rPr>
                <w:rFonts w:ascii="Times New Roman"/>
                <w:b w:val="false"/>
                <w:i w:val="false"/>
                <w:color w:val="000000"/>
                <w:sz w:val="20"/>
              </w:rPr>
              <w:t>
Уровень образования:</w:t>
            </w:r>
          </w:p>
          <w:bookmarkEnd w:id="529"/>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530"/>
          <w:p>
            <w:pPr>
              <w:spacing w:after="20"/>
              <w:ind w:left="20"/>
              <w:jc w:val="both"/>
            </w:pPr>
            <w:r>
              <w:rPr>
                <w:rFonts w:ascii="Times New Roman"/>
                <w:b w:val="false"/>
                <w:i w:val="false"/>
                <w:color w:val="000000"/>
                <w:sz w:val="20"/>
              </w:rPr>
              <w:t>
Специальность:</w:t>
            </w:r>
          </w:p>
          <w:bookmarkEnd w:id="530"/>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531"/>
          <w:p>
            <w:pPr>
              <w:spacing w:after="20"/>
              <w:ind w:left="20"/>
              <w:jc w:val="both"/>
            </w:pPr>
            <w:r>
              <w:rPr>
                <w:rFonts w:ascii="Times New Roman"/>
                <w:b w:val="false"/>
                <w:i w:val="false"/>
                <w:color w:val="000000"/>
                <w:sz w:val="20"/>
              </w:rPr>
              <w:t>
Квалификация:</w:t>
            </w:r>
          </w:p>
          <w:bookmarkEnd w:id="53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I категории: высшее (или послевузовское) образование по соответствующему направлению подготовки кадров и стаж работы в должности инженера II категории не менее 2 лет; инженер II категории: высшее (или послевузовское) образование по соответствующему направлению подготовки кадров и стаж работы в должности инженера без категории не менее 3 лет; инженер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(среднее специальное, среднее профессиональное), послесреднее образование по соответствующей специальности (квалификации) и стаж работы по специальности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532"/>
          <w:p>
            <w:pPr>
              <w:spacing w:after="20"/>
              <w:ind w:left="20"/>
              <w:jc w:val="both"/>
            </w:pPr>
            <w:r>
              <w:rPr>
                <w:rFonts w:ascii="Times New Roman"/>
                <w:b w:val="false"/>
                <w:i w:val="false"/>
                <w:color w:val="000000"/>
                <w:sz w:val="20"/>
              </w:rPr>
              <w:t>
Аттестационное удостоверение специалиста сварочного производства II-IV уровней</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правил аттестации сварщиков и специалистов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по чрезвычайным ситуациям Республики Казахстан от 23 сентября 2021 года № 468. Зарегистрирован в Министерстве юстиции Республики Казахстан 28 сентября 2021 года № 24533.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533"/>
          <w:p>
            <w:pPr>
              <w:spacing w:after="20"/>
              <w:ind w:left="20"/>
              <w:jc w:val="both"/>
            </w:pPr>
            <w:r>
              <w:rPr>
                <w:rFonts w:ascii="Times New Roman"/>
                <w:b w:val="false"/>
                <w:i w:val="false"/>
                <w:color w:val="000000"/>
                <w:sz w:val="20"/>
              </w:rPr>
              <w:t xml:space="preserve">
2141-4-005 - Инженер по неразрушающему контролю </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2141-4-004 - Инженер по контролю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2141-9-005 - Инженер-металловед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2144-1-004 - Инженер-механик (общий профиль) </w:t>
            </w:r>
          </w:p>
          <w:p>
            <w:pPr>
              <w:spacing w:after="20"/>
              <w:ind w:left="20"/>
              <w:jc w:val="both"/>
            </w:pPr>
            <w:r>
              <w:rPr>
                <w:rFonts w:ascii="Times New Roman"/>
                <w:b w:val="false"/>
                <w:i w:val="false"/>
                <w:color w:val="000000"/>
                <w:sz w:val="20"/>
              </w:rPr>
              <w:t>
1321-0-012 - Главный сварщик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безопасного и эффективного выполнения сварочных работ в соответствии с техническими требованиями, нормативными документами и стандартами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534"/>
          <w:p>
            <w:pPr>
              <w:spacing w:after="20"/>
              <w:ind w:left="20"/>
              <w:jc w:val="both"/>
            </w:pPr>
            <w:r>
              <w:rPr>
                <w:rFonts w:ascii="Times New Roman"/>
                <w:b w:val="false"/>
                <w:i w:val="false"/>
                <w:color w:val="000000"/>
                <w:sz w:val="20"/>
              </w:rPr>
              <w:t>
1. Организация и планирование сварочных работ</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технической документации по сварке и контроль качества за производством сварочно-монтажных работ</w:t>
            </w:r>
          </w:p>
          <w:p>
            <w:pPr>
              <w:spacing w:after="20"/>
              <w:ind w:left="20"/>
              <w:jc w:val="both"/>
            </w:pPr>
            <w:r>
              <w:rPr>
                <w:rFonts w:ascii="Times New Roman"/>
                <w:b w:val="false"/>
                <w:i w:val="false"/>
                <w:color w:val="000000"/>
                <w:sz w:val="20"/>
              </w:rPr>
              <w:t>
3. Внедрение новых технологий и методов сварки, повышение эффективности сварочных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535"/>
          <w:p>
            <w:pPr>
              <w:spacing w:after="20"/>
              <w:ind w:left="20"/>
              <w:jc w:val="both"/>
            </w:pPr>
            <w:r>
              <w:rPr>
                <w:rFonts w:ascii="Times New Roman"/>
                <w:b w:val="false"/>
                <w:i w:val="false"/>
                <w:color w:val="000000"/>
                <w:sz w:val="20"/>
              </w:rPr>
              <w:t>
Трудовая функция 1:</w:t>
            </w:r>
          </w:p>
          <w:bookmarkEnd w:id="535"/>
          <w:p>
            <w:pPr>
              <w:spacing w:after="20"/>
              <w:ind w:left="20"/>
              <w:jc w:val="both"/>
            </w:pPr>
            <w:r>
              <w:rPr>
                <w:rFonts w:ascii="Times New Roman"/>
                <w:b w:val="false"/>
                <w:i w:val="false"/>
                <w:color w:val="000000"/>
                <w:sz w:val="20"/>
              </w:rPr>
              <w:t>
Организация и планирование сварочных работ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536"/>
          <w:p>
            <w:pPr>
              <w:spacing w:after="20"/>
              <w:ind w:left="20"/>
              <w:jc w:val="both"/>
            </w:pPr>
            <w:r>
              <w:rPr>
                <w:rFonts w:ascii="Times New Roman"/>
                <w:b w:val="false"/>
                <w:i w:val="false"/>
                <w:color w:val="000000"/>
                <w:sz w:val="20"/>
              </w:rPr>
              <w:t>
Навык 1:</w:t>
            </w:r>
          </w:p>
          <w:bookmarkEnd w:id="536"/>
          <w:p>
            <w:pPr>
              <w:spacing w:after="20"/>
              <w:ind w:left="20"/>
              <w:jc w:val="both"/>
            </w:pPr>
            <w:r>
              <w:rPr>
                <w:rFonts w:ascii="Times New Roman"/>
                <w:b w:val="false"/>
                <w:i w:val="false"/>
                <w:color w:val="000000"/>
                <w:sz w:val="20"/>
              </w:rPr>
              <w:t>
Организация выполнения сварочных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537"/>
          <w:p>
            <w:pPr>
              <w:spacing w:after="20"/>
              <w:ind w:left="20"/>
              <w:jc w:val="both"/>
            </w:pPr>
            <w:r>
              <w:rPr>
                <w:rFonts w:ascii="Times New Roman"/>
                <w:b w:val="false"/>
                <w:i w:val="false"/>
                <w:color w:val="000000"/>
                <w:sz w:val="20"/>
              </w:rPr>
              <w:t>
1. Оптимизировать сварочные процессы для различных проектов и материалов.</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2. Внедрять новые технологии и методы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Предоставлять рекомендации и консультации по выбору сварочного оборудования, материалов и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качество и безопасность сварочных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проведение учебно-тренировочных занятий, допускных испытаний и аттестацию электрогазосварщиков.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Выдавать рекомендации и оценивать соответствие их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Своевременно принимать и реализовывать решения, выполнять задачи, анализировать и прогнозировать.</w:t>
            </w:r>
          </w:p>
          <w:p>
            <w:pPr>
              <w:spacing w:after="20"/>
              <w:ind w:left="20"/>
              <w:jc w:val="both"/>
            </w:pPr>
            <w:r>
              <w:rPr>
                <w:rFonts w:ascii="Times New Roman"/>
                <w:b w:val="false"/>
                <w:i w:val="false"/>
                <w:color w:val="000000"/>
                <w:sz w:val="20"/>
              </w:rPr>
              <w:t>
8. Соблюдать установленные технологические процессы и режимы сварочных работ, руководящих документов (Строительные Нормы и Правила СНиП, ведомственные Строительные Нормы ВСН, Государственный Стандарт ГОСТ) по сварочным работам, принимать меры по устранению выявленных отклонений.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538"/>
          <w:p>
            <w:pPr>
              <w:spacing w:after="20"/>
              <w:ind w:left="20"/>
              <w:jc w:val="both"/>
            </w:pPr>
            <w:r>
              <w:rPr>
                <w:rFonts w:ascii="Times New Roman"/>
                <w:b w:val="false"/>
                <w:i w:val="false"/>
                <w:color w:val="000000"/>
                <w:sz w:val="20"/>
              </w:rPr>
              <w:t>
Знания:</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и технические требования на сварочные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сварочного оборудования: ручная дуговая, полуавтоматическая и автоматическая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Законодательные и нормативные правовые акты, методические и нормативно-технические материалы по направлению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Особенности деятельности организации (участка) и принципы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и организация производства сварочных работ.</w:t>
            </w:r>
          </w:p>
          <w:p>
            <w:pPr>
              <w:spacing w:after="20"/>
              <w:ind w:left="20"/>
              <w:jc w:val="both"/>
            </w:pPr>
            <w:r>
              <w:rPr>
                <w:rFonts w:ascii="Times New Roman"/>
                <w:b w:val="false"/>
                <w:i w:val="false"/>
                <w:color w:val="000000"/>
                <w:sz w:val="20"/>
              </w:rPr>
              <w:t>
6. Технологии выполнения сварочных работ по различным видам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539"/>
          <w:p>
            <w:pPr>
              <w:spacing w:after="20"/>
              <w:ind w:left="20"/>
              <w:jc w:val="both"/>
            </w:pPr>
            <w:r>
              <w:rPr>
                <w:rFonts w:ascii="Times New Roman"/>
                <w:b w:val="false"/>
                <w:i w:val="false"/>
                <w:color w:val="000000"/>
                <w:sz w:val="20"/>
              </w:rPr>
              <w:t>
Навык 2:</w:t>
            </w:r>
          </w:p>
          <w:bookmarkEnd w:id="539"/>
          <w:p>
            <w:pPr>
              <w:spacing w:after="20"/>
              <w:ind w:left="20"/>
              <w:jc w:val="both"/>
            </w:pPr>
            <w:r>
              <w:rPr>
                <w:rFonts w:ascii="Times New Roman"/>
                <w:b w:val="false"/>
                <w:i w:val="false"/>
                <w:color w:val="000000"/>
                <w:sz w:val="20"/>
              </w:rPr>
              <w:t>
Осуществление входного контроля поступающего сварочного оборудования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540"/>
          <w:p>
            <w:pPr>
              <w:spacing w:after="20"/>
              <w:ind w:left="20"/>
              <w:jc w:val="both"/>
            </w:pPr>
            <w:r>
              <w:rPr>
                <w:rFonts w:ascii="Times New Roman"/>
                <w:b w:val="false"/>
                <w:i w:val="false"/>
                <w:color w:val="000000"/>
                <w:sz w:val="20"/>
              </w:rPr>
              <w:t>
1. Проводить входной контроль поступающего сварочного оборудования и материалов.</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исправность сварочного оборудования и настройку его на требуемые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правильное хранение, подготовку и использование сварочных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средства вычислительной техники, коммуникаций и программные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средства индивидуальной защиты.</w:t>
            </w:r>
          </w:p>
          <w:p>
            <w:pPr>
              <w:spacing w:after="20"/>
              <w:ind w:left="20"/>
              <w:jc w:val="both"/>
            </w:pPr>
            <w:r>
              <w:rPr>
                <w:rFonts w:ascii="Times New Roman"/>
                <w:b w:val="false"/>
                <w:i w:val="false"/>
                <w:color w:val="000000"/>
                <w:sz w:val="20"/>
              </w:rPr>
              <w:t>
6. Оказывать пострадавшим первую (доврачебную)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541"/>
          <w:p>
            <w:pPr>
              <w:spacing w:after="20"/>
              <w:ind w:left="20"/>
              <w:jc w:val="both"/>
            </w:pPr>
            <w:r>
              <w:rPr>
                <w:rFonts w:ascii="Times New Roman"/>
                <w:b w:val="false"/>
                <w:i w:val="false"/>
                <w:color w:val="000000"/>
                <w:sz w:val="20"/>
              </w:rPr>
              <w:t>
Знания:</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конструктивные особенности используемых технических средств, материалов и их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свариваемым и сварочным материалам, условиям их транспортировки, хранения и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средства вычислительной техники, коммуникаций 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Трудовое законодательство, правила внутреннего трудового распорядка, требования безопасности и охраны труда, производственной санитарии и пожарной безопасности.</w:t>
            </w:r>
          </w:p>
          <w:p>
            <w:pPr>
              <w:spacing w:after="20"/>
              <w:ind w:left="20"/>
              <w:jc w:val="both"/>
            </w:pPr>
            <w:r>
              <w:rPr>
                <w:rFonts w:ascii="Times New Roman"/>
                <w:b w:val="false"/>
                <w:i w:val="false"/>
                <w:color w:val="000000"/>
                <w:sz w:val="20"/>
              </w:rPr>
              <w:t>
6. Основные производственные и управленческие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Разработка технической документации по сварке и контроль качества за производством сварочно-монтажных работ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542"/>
          <w:p>
            <w:pPr>
              <w:spacing w:after="20"/>
              <w:ind w:left="20"/>
              <w:jc w:val="both"/>
            </w:pPr>
            <w:r>
              <w:rPr>
                <w:rFonts w:ascii="Times New Roman"/>
                <w:b w:val="false"/>
                <w:i w:val="false"/>
                <w:color w:val="000000"/>
                <w:sz w:val="20"/>
              </w:rPr>
              <w:t>
Навык 1:</w:t>
            </w:r>
          </w:p>
          <w:bookmarkEnd w:id="542"/>
          <w:p>
            <w:pPr>
              <w:spacing w:after="20"/>
              <w:ind w:left="20"/>
              <w:jc w:val="both"/>
            </w:pPr>
            <w:r>
              <w:rPr>
                <w:rFonts w:ascii="Times New Roman"/>
                <w:b w:val="false"/>
                <w:i w:val="false"/>
                <w:color w:val="000000"/>
                <w:sz w:val="20"/>
              </w:rPr>
              <w:t>
Контроль качества сварочных и монтажных работ в соответствии с установленными стандартами и требованиями.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543"/>
          <w:p>
            <w:pPr>
              <w:spacing w:after="20"/>
              <w:ind w:left="20"/>
              <w:jc w:val="both"/>
            </w:pPr>
            <w:r>
              <w:rPr>
                <w:rFonts w:ascii="Times New Roman"/>
                <w:b w:val="false"/>
                <w:i w:val="false"/>
                <w:color w:val="000000"/>
                <w:sz w:val="20"/>
              </w:rPr>
              <w:t>
1. Осуществлять мониторинг и анализ качества сварных соединений, выявлять и принимать меры по устранению дефектов.</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соблюдение установленных технологических процессов и режимов сварочных работ, руководящих документов, ведомственных строительных норм по сварочным работам, принимать меры по устранению выявленных отклонений.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потребности в свариваемых и сварочных материалах, оборудовании, оснастке, инструменте, средствах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контроль качества выполнения сварочно-монтажных работ на объектах, участвовать в приҰмке сварочных работ после их завершения.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за правилами эксплуатации сварочного и вспомогательного оборудования, оснастки и инструмента.</w:t>
            </w:r>
          </w:p>
          <w:p>
            <w:pPr>
              <w:spacing w:after="20"/>
              <w:ind w:left="20"/>
              <w:jc w:val="both"/>
            </w:pPr>
            <w:r>
              <w:rPr>
                <w:rFonts w:ascii="Times New Roman"/>
                <w:b w:val="false"/>
                <w:i w:val="false"/>
                <w:color w:val="000000"/>
                <w:sz w:val="20"/>
              </w:rPr>
              <w:t>
6. Контролировать надлежащее оформление исполнительной документации в части сварочно-монтажных работ при сдаче объекта после ремонта, реконструкции и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544"/>
          <w:p>
            <w:pPr>
              <w:spacing w:after="20"/>
              <w:ind w:left="20"/>
              <w:jc w:val="both"/>
            </w:pPr>
            <w:r>
              <w:rPr>
                <w:rFonts w:ascii="Times New Roman"/>
                <w:b w:val="false"/>
                <w:i w:val="false"/>
                <w:color w:val="000000"/>
                <w:sz w:val="20"/>
              </w:rPr>
              <w:t>
1. Способы и методы контроля качества сварных соединений при производстве сварочных работ.</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подготовки сварных соединений перед сваркой.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дефектов сварных соединений, причины их образования, способы предотвращения и исправления.</w:t>
            </w:r>
          </w:p>
          <w:p>
            <w:pPr>
              <w:spacing w:after="20"/>
              <w:ind w:left="20"/>
              <w:jc w:val="both"/>
            </w:pPr>
            <w:r>
              <w:rPr>
                <w:rFonts w:ascii="Times New Roman"/>
                <w:b w:val="false"/>
                <w:i w:val="false"/>
                <w:color w:val="000000"/>
                <w:sz w:val="20"/>
              </w:rPr>
              <w:t>
4. Способы и методы контроля качества сварных конструкций при их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545"/>
          <w:p>
            <w:pPr>
              <w:spacing w:after="20"/>
              <w:ind w:left="20"/>
              <w:jc w:val="both"/>
            </w:pPr>
            <w:r>
              <w:rPr>
                <w:rFonts w:ascii="Times New Roman"/>
                <w:b w:val="false"/>
                <w:i w:val="false"/>
                <w:color w:val="000000"/>
                <w:sz w:val="20"/>
              </w:rPr>
              <w:t>
Навык 2:</w:t>
            </w:r>
          </w:p>
          <w:bookmarkEnd w:id="545"/>
          <w:p>
            <w:pPr>
              <w:spacing w:after="20"/>
              <w:ind w:left="20"/>
              <w:jc w:val="both"/>
            </w:pPr>
            <w:r>
              <w:rPr>
                <w:rFonts w:ascii="Times New Roman"/>
                <w:b w:val="false"/>
                <w:i w:val="false"/>
                <w:color w:val="000000"/>
                <w:sz w:val="20"/>
              </w:rPr>
              <w:t>
Разработка и ведение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546"/>
          <w:p>
            <w:pPr>
              <w:spacing w:after="20"/>
              <w:ind w:left="20"/>
              <w:jc w:val="both"/>
            </w:pPr>
            <w:r>
              <w:rPr>
                <w:rFonts w:ascii="Times New Roman"/>
                <w:b w:val="false"/>
                <w:i w:val="false"/>
                <w:color w:val="000000"/>
                <w:sz w:val="20"/>
              </w:rPr>
              <w:t>
1. Разрабатывать техническую документацию по сварочно-монтажным работам (технологические карты, инструкции, регламенты и прочее) для обеспечения их применения на производстве.</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научных исследованиях, направленных на улучшение сварочных технологий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разработке планов производственной деятельности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отчҰтную документацию по разработке, оптимизации и контролю сварочных процессов.</w:t>
            </w:r>
          </w:p>
          <w:p>
            <w:pPr>
              <w:spacing w:after="20"/>
              <w:ind w:left="20"/>
              <w:jc w:val="both"/>
            </w:pPr>
            <w:r>
              <w:rPr>
                <w:rFonts w:ascii="Times New Roman"/>
                <w:b w:val="false"/>
                <w:i w:val="false"/>
                <w:color w:val="000000"/>
                <w:sz w:val="20"/>
              </w:rPr>
              <w:t>
5. Разрабатывать планы производственной деятельности участка с указанием видов работ и сроков их выполнения, а также предоставлять отчҰты о выполнении этих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547"/>
          <w:p>
            <w:pPr>
              <w:spacing w:after="20"/>
              <w:ind w:left="20"/>
              <w:jc w:val="both"/>
            </w:pPr>
            <w:r>
              <w:rPr>
                <w:rFonts w:ascii="Times New Roman"/>
                <w:b w:val="false"/>
                <w:i w:val="false"/>
                <w:color w:val="000000"/>
                <w:sz w:val="20"/>
              </w:rPr>
              <w:t>
1. Основные требования, предъявляемые к технической документации, материалам и изделиям.</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виды и способы сварки, их сущность, классификация и области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Типы сварных соединений и обозначения сварных швов на чертежах.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сварочных и вспомогательных материалов и их свариваемость.</w:t>
            </w:r>
          </w:p>
          <w:p>
            <w:pPr>
              <w:spacing w:after="20"/>
              <w:ind w:left="20"/>
              <w:jc w:val="both"/>
            </w:pPr>
            <w:r>
              <w:rPr>
                <w:rFonts w:ascii="Times New Roman"/>
                <w:b w:val="false"/>
                <w:i w:val="false"/>
                <w:color w:val="000000"/>
                <w:sz w:val="20"/>
              </w:rPr>
              <w:t>
5. Базовый уровень владение государственным языком согласно стандарту СТ РК 1928-2015.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548"/>
          <w:p>
            <w:pPr>
              <w:spacing w:after="20"/>
              <w:ind w:left="20"/>
              <w:jc w:val="both"/>
            </w:pPr>
            <w:r>
              <w:rPr>
                <w:rFonts w:ascii="Times New Roman"/>
                <w:b w:val="false"/>
                <w:i w:val="false"/>
                <w:color w:val="000000"/>
                <w:sz w:val="20"/>
              </w:rPr>
              <w:t>
Трудовая функция 3:</w:t>
            </w:r>
          </w:p>
          <w:bookmarkEnd w:id="548"/>
          <w:p>
            <w:pPr>
              <w:spacing w:after="20"/>
              <w:ind w:left="20"/>
              <w:jc w:val="both"/>
            </w:pPr>
            <w:r>
              <w:rPr>
                <w:rFonts w:ascii="Times New Roman"/>
                <w:b w:val="false"/>
                <w:i w:val="false"/>
                <w:color w:val="000000"/>
                <w:sz w:val="20"/>
              </w:rPr>
              <w:t>
Внедрение новых технологий и методов сварки, повышение эффективности сварочных процессов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549"/>
          <w:p>
            <w:pPr>
              <w:spacing w:after="20"/>
              <w:ind w:left="20"/>
              <w:jc w:val="both"/>
            </w:pPr>
            <w:r>
              <w:rPr>
                <w:rFonts w:ascii="Times New Roman"/>
                <w:b w:val="false"/>
                <w:i w:val="false"/>
                <w:color w:val="000000"/>
                <w:sz w:val="20"/>
              </w:rPr>
              <w:t>
Навык 1:</w:t>
            </w:r>
          </w:p>
          <w:bookmarkEnd w:id="549"/>
          <w:p>
            <w:pPr>
              <w:spacing w:after="20"/>
              <w:ind w:left="20"/>
              <w:jc w:val="both"/>
            </w:pPr>
            <w:r>
              <w:rPr>
                <w:rFonts w:ascii="Times New Roman"/>
                <w:b w:val="false"/>
                <w:i w:val="false"/>
                <w:color w:val="000000"/>
                <w:sz w:val="20"/>
              </w:rPr>
              <w:t>
Оптимизация существующих сварочных процессов, анализ их эффективности и внедрение улучшений для снижения брака и повышения производительности.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550"/>
          <w:p>
            <w:pPr>
              <w:spacing w:after="20"/>
              <w:ind w:left="20"/>
              <w:jc w:val="both"/>
            </w:pPr>
            <w:r>
              <w:rPr>
                <w:rFonts w:ascii="Times New Roman"/>
                <w:b w:val="false"/>
                <w:i w:val="false"/>
                <w:color w:val="000000"/>
                <w:sz w:val="20"/>
              </w:rPr>
              <w:t>
1. Анализировать существующие сварочные процессы, выявлять узкие места и факторы, влияющие на их эффективность.</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причины возникновения дефектов сварных соединений и разрабатывать корректирующие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внедрять меры по снижению брака и повышению качества сварочных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Оптимизировать параметры технологических режимов сварки для повышения производительности.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соблюдение технологических процессов сварки и вносить предложения по их совершенствованию.</w:t>
            </w:r>
          </w:p>
          <w:p>
            <w:pPr>
              <w:spacing w:after="20"/>
              <w:ind w:left="20"/>
              <w:jc w:val="both"/>
            </w:pPr>
            <w:r>
              <w:rPr>
                <w:rFonts w:ascii="Times New Roman"/>
                <w:b w:val="false"/>
                <w:i w:val="false"/>
                <w:color w:val="000000"/>
                <w:sz w:val="20"/>
              </w:rPr>
              <w:t>
6. Организовывать и проводить испытания сварочных материалов, оборудования и новых методик для их последующего внедрения.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551"/>
          <w:p>
            <w:pPr>
              <w:spacing w:after="20"/>
              <w:ind w:left="20"/>
              <w:jc w:val="both"/>
            </w:pPr>
            <w:r>
              <w:rPr>
                <w:rFonts w:ascii="Times New Roman"/>
                <w:b w:val="false"/>
                <w:i w:val="false"/>
                <w:color w:val="000000"/>
                <w:sz w:val="20"/>
              </w:rPr>
              <w:t>
1. Методы анализа и оценки эффективности сварочных процессов.</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2. Причины возникновения дефектов сварных соединений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параметры сварки и их влияние на качество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подходы к снижению брака и повышению производительности сварочных работ.</w:t>
            </w:r>
          </w:p>
          <w:p>
            <w:pPr>
              <w:spacing w:after="20"/>
              <w:ind w:left="20"/>
              <w:jc w:val="both"/>
            </w:pPr>
            <w:r>
              <w:rPr>
                <w:rFonts w:ascii="Times New Roman"/>
                <w:b w:val="false"/>
                <w:i w:val="false"/>
                <w:color w:val="000000"/>
                <w:sz w:val="20"/>
              </w:rPr>
              <w:t>
5. Методики оптимизации технологических режимов сварки.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552"/>
          <w:p>
            <w:pPr>
              <w:spacing w:after="20"/>
              <w:ind w:left="20"/>
              <w:jc w:val="both"/>
            </w:pPr>
            <w:r>
              <w:rPr>
                <w:rFonts w:ascii="Times New Roman"/>
                <w:b w:val="false"/>
                <w:i w:val="false"/>
                <w:color w:val="000000"/>
                <w:sz w:val="20"/>
              </w:rPr>
              <w:t>
Навык 2:</w:t>
            </w:r>
          </w:p>
          <w:bookmarkEnd w:id="552"/>
          <w:p>
            <w:pPr>
              <w:spacing w:after="20"/>
              <w:ind w:left="20"/>
              <w:jc w:val="both"/>
            </w:pPr>
            <w:r>
              <w:rPr>
                <w:rFonts w:ascii="Times New Roman"/>
                <w:b w:val="false"/>
                <w:i w:val="false"/>
                <w:color w:val="000000"/>
                <w:sz w:val="20"/>
              </w:rPr>
              <w:t>
Разработка и внедрение новых технологий, методов и материалов в сварочное производство для повышения качества, надҰжности и эффективности сварочных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553"/>
          <w:p>
            <w:pPr>
              <w:spacing w:after="20"/>
              <w:ind w:left="20"/>
              <w:jc w:val="both"/>
            </w:pPr>
            <w:r>
              <w:rPr>
                <w:rFonts w:ascii="Times New Roman"/>
                <w:b w:val="false"/>
                <w:i w:val="false"/>
                <w:color w:val="000000"/>
                <w:sz w:val="20"/>
              </w:rPr>
              <w:t>
1. Оценивать современные технологии и методы сварки, анализировать их применимость в производственных условиях.</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адаптировать новые технологические процессы сварки с учҰтом требований к качеству 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испытания новых сварочных материалов, оборудования и технологий, анализировать их эффективность.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Внедрять инновационные решения в сварочное производство, оптимизировать параметры технологических процессов.</w:t>
            </w:r>
          </w:p>
          <w:p>
            <w:pPr>
              <w:spacing w:after="20"/>
              <w:ind w:left="20"/>
              <w:jc w:val="both"/>
            </w:pPr>
            <w:r>
              <w:rPr>
                <w:rFonts w:ascii="Times New Roman"/>
                <w:b w:val="false"/>
                <w:i w:val="false"/>
                <w:color w:val="000000"/>
                <w:sz w:val="20"/>
              </w:rPr>
              <w:t>
5. Разрабатывать предложения по модернизации сварочного оборудования и технологических процессов для повышения производительности и снижения.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554"/>
          <w:p>
            <w:pPr>
              <w:spacing w:after="20"/>
              <w:ind w:left="20"/>
              <w:jc w:val="both"/>
            </w:pPr>
            <w:r>
              <w:rPr>
                <w:rFonts w:ascii="Times New Roman"/>
                <w:b w:val="false"/>
                <w:i w:val="false"/>
                <w:color w:val="000000"/>
                <w:sz w:val="20"/>
              </w:rPr>
              <w:t>
1. Современные инновационные технологии и методы сварки, включая роботизированные и автоматизированные системы.</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2. Свойства и характеристики сварочных материалов, их влияние на качество и долговечность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работы и настройки сварочного оборудования, обеспечивающие оптимальное качество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оценки качества сварных соединений, включая визуальный контроль, неразрушающие методы и испытания.</w:t>
            </w:r>
          </w:p>
          <w:p>
            <w:pPr>
              <w:spacing w:after="20"/>
              <w:ind w:left="20"/>
              <w:jc w:val="both"/>
            </w:pPr>
            <w:r>
              <w:rPr>
                <w:rFonts w:ascii="Times New Roman"/>
                <w:b w:val="false"/>
                <w:i w:val="false"/>
                <w:color w:val="000000"/>
                <w:sz w:val="20"/>
              </w:rPr>
              <w:t>
5. Инновационные подходы к оптимизации сварочных процессов с целью повышения эффективности и снижения брака.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555"/>
          <w:p>
            <w:pPr>
              <w:spacing w:after="20"/>
              <w:ind w:left="20"/>
              <w:jc w:val="both"/>
            </w:pPr>
            <w:r>
              <w:rPr>
                <w:rFonts w:ascii="Times New Roman"/>
                <w:b w:val="false"/>
                <w:i w:val="false"/>
                <w:color w:val="000000"/>
                <w:sz w:val="20"/>
              </w:rPr>
              <w:t>
Адаптивность</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и 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556"/>
          <w:p>
            <w:pPr>
              <w:spacing w:after="20"/>
              <w:ind w:left="20"/>
              <w:jc w:val="both"/>
            </w:pPr>
            <w:r>
              <w:rPr>
                <w:rFonts w:ascii="Times New Roman"/>
                <w:b w:val="false"/>
                <w:i w:val="false"/>
                <w:color w:val="000000"/>
                <w:sz w:val="20"/>
              </w:rPr>
              <w:t>
1. ВСН 006-89 "Строительство магистральных и промысловых трубопроводов. Сварка".</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2. СН РК 3.05-01-2013 "Магистральные трубопроводы"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3. ВСН 012-88 "Строительство магистральных и промысловых трубопроводов. Контроль качества и приемка работ" .</w:t>
            </w:r>
          </w:p>
          <w:p>
            <w:pPr>
              <w:spacing w:after="20"/>
              <w:ind w:left="20"/>
              <w:jc w:val="both"/>
            </w:pPr>
            <w:r>
              <w:rPr>
                <w:rFonts w:ascii="Times New Roman"/>
                <w:b w:val="false"/>
                <w:i w:val="false"/>
                <w:color w:val="000000"/>
                <w:sz w:val="20"/>
              </w:rPr>
              <w:t>
4. СТ РК ISО 13847-2012 "Промышленность нефтяная и газовая. Системы транспортировки по трубопроводам. Сварка трубопроводов"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газовой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нефтепроводного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диагностике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диагностике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линейной части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"Начальник нефте(газо)перекачивающей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нефте(газо)перекачивающей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557"/>
          <w:p>
            <w:pPr>
              <w:spacing w:after="20"/>
              <w:ind w:left="20"/>
              <w:jc w:val="both"/>
            </w:pPr>
            <w:r>
              <w:rPr>
                <w:rFonts w:ascii="Times New Roman"/>
                <w:b w:val="false"/>
                <w:i w:val="false"/>
                <w:color w:val="000000"/>
                <w:sz w:val="20"/>
              </w:rPr>
              <w:t>
Уровень образования: высшее образование</w:t>
            </w:r>
          </w:p>
          <w:bookmarkEnd w:id="557"/>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558"/>
          <w:p>
            <w:pPr>
              <w:spacing w:after="20"/>
              <w:ind w:left="20"/>
              <w:jc w:val="both"/>
            </w:pPr>
            <w:r>
              <w:rPr>
                <w:rFonts w:ascii="Times New Roman"/>
                <w:b w:val="false"/>
                <w:i w:val="false"/>
                <w:color w:val="000000"/>
                <w:sz w:val="20"/>
              </w:rPr>
              <w:t>
Специальность:</w:t>
            </w:r>
          </w:p>
          <w:bookmarkEnd w:id="558"/>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559"/>
          <w:p>
            <w:pPr>
              <w:spacing w:after="20"/>
              <w:ind w:left="20"/>
              <w:jc w:val="both"/>
            </w:pPr>
            <w:r>
              <w:rPr>
                <w:rFonts w:ascii="Times New Roman"/>
                <w:b w:val="false"/>
                <w:i w:val="false"/>
                <w:color w:val="000000"/>
                <w:sz w:val="20"/>
              </w:rPr>
              <w:t>
Квалификация:</w:t>
            </w:r>
          </w:p>
          <w:bookmarkEnd w:id="55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560"/>
          <w:p>
            <w:pPr>
              <w:spacing w:after="20"/>
              <w:ind w:left="20"/>
              <w:jc w:val="both"/>
            </w:pPr>
            <w:r>
              <w:rPr>
                <w:rFonts w:ascii="Times New Roman"/>
                <w:b w:val="false"/>
                <w:i w:val="false"/>
                <w:color w:val="000000"/>
                <w:sz w:val="20"/>
              </w:rPr>
              <w:t>
Уровень образования: высшее образование</w:t>
            </w:r>
          </w:p>
          <w:bookmarkEnd w:id="560"/>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561"/>
          <w:p>
            <w:pPr>
              <w:spacing w:after="20"/>
              <w:ind w:left="20"/>
              <w:jc w:val="both"/>
            </w:pPr>
            <w:r>
              <w:rPr>
                <w:rFonts w:ascii="Times New Roman"/>
                <w:b w:val="false"/>
                <w:i w:val="false"/>
                <w:color w:val="000000"/>
                <w:sz w:val="20"/>
              </w:rPr>
              <w:t>
Специальность:</w:t>
            </w:r>
          </w:p>
          <w:bookmarkEnd w:id="561"/>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562"/>
          <w:p>
            <w:pPr>
              <w:spacing w:after="20"/>
              <w:ind w:left="20"/>
              <w:jc w:val="both"/>
            </w:pPr>
            <w:r>
              <w:rPr>
                <w:rFonts w:ascii="Times New Roman"/>
                <w:b w:val="false"/>
                <w:i w:val="false"/>
                <w:color w:val="000000"/>
                <w:sz w:val="20"/>
              </w:rPr>
              <w:t>
Квалификация:</w:t>
            </w:r>
          </w:p>
          <w:bookmarkEnd w:id="56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563"/>
          <w:p>
            <w:pPr>
              <w:spacing w:after="20"/>
              <w:ind w:left="20"/>
              <w:jc w:val="both"/>
            </w:pPr>
            <w:r>
              <w:rPr>
                <w:rFonts w:ascii="Times New Roman"/>
                <w:b w:val="false"/>
                <w:i w:val="false"/>
                <w:color w:val="000000"/>
                <w:sz w:val="20"/>
              </w:rPr>
              <w:t>
Уровень образования:</w:t>
            </w:r>
          </w:p>
          <w:bookmarkEnd w:id="563"/>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564"/>
          <w:p>
            <w:pPr>
              <w:spacing w:after="20"/>
              <w:ind w:left="20"/>
              <w:jc w:val="both"/>
            </w:pPr>
            <w:r>
              <w:rPr>
                <w:rFonts w:ascii="Times New Roman"/>
                <w:b w:val="false"/>
                <w:i w:val="false"/>
                <w:color w:val="000000"/>
                <w:sz w:val="20"/>
              </w:rPr>
              <w:t>
Специальность:</w:t>
            </w:r>
          </w:p>
          <w:bookmarkEnd w:id="564"/>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565"/>
          <w:p>
            <w:pPr>
              <w:spacing w:after="20"/>
              <w:ind w:left="20"/>
              <w:jc w:val="both"/>
            </w:pPr>
            <w:r>
              <w:rPr>
                <w:rFonts w:ascii="Times New Roman"/>
                <w:b w:val="false"/>
                <w:i w:val="false"/>
                <w:color w:val="000000"/>
                <w:sz w:val="20"/>
              </w:rPr>
              <w:t>
Квалификация:</w:t>
            </w:r>
          </w:p>
          <w:bookmarkEnd w:id="56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566"/>
          <w:p>
            <w:pPr>
              <w:spacing w:after="20"/>
              <w:ind w:left="20"/>
              <w:jc w:val="both"/>
            </w:pPr>
            <w:r>
              <w:rPr>
                <w:rFonts w:ascii="Times New Roman"/>
                <w:b w:val="false"/>
                <w:i w:val="false"/>
                <w:color w:val="000000"/>
                <w:sz w:val="20"/>
              </w:rPr>
              <w:t>
Уровень образования:</w:t>
            </w:r>
          </w:p>
          <w:bookmarkEnd w:id="566"/>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567"/>
          <w:p>
            <w:pPr>
              <w:spacing w:after="20"/>
              <w:ind w:left="20"/>
              <w:jc w:val="both"/>
            </w:pPr>
            <w:r>
              <w:rPr>
                <w:rFonts w:ascii="Times New Roman"/>
                <w:b w:val="false"/>
                <w:i w:val="false"/>
                <w:color w:val="000000"/>
                <w:sz w:val="20"/>
              </w:rPr>
              <w:t>
Специальность:</w:t>
            </w:r>
          </w:p>
          <w:bookmarkEnd w:id="567"/>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568"/>
          <w:p>
            <w:pPr>
              <w:spacing w:after="20"/>
              <w:ind w:left="20"/>
              <w:jc w:val="both"/>
            </w:pPr>
            <w:r>
              <w:rPr>
                <w:rFonts w:ascii="Times New Roman"/>
                <w:b w:val="false"/>
                <w:i w:val="false"/>
                <w:color w:val="000000"/>
                <w:sz w:val="20"/>
              </w:rPr>
              <w:t>
Квалификация:</w:t>
            </w:r>
          </w:p>
          <w:bookmarkEnd w:id="56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соответствующей специальности и стаж работы на руководящих должностях в нефтегазовой отрасли не менее 5-ти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1322-0-049 - Начальник нефтебазы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нефте(газо)перекачивающей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569"/>
          <w:p>
            <w:pPr>
              <w:spacing w:after="20"/>
              <w:ind w:left="20"/>
              <w:jc w:val="both"/>
            </w:pPr>
            <w:r>
              <w:rPr>
                <w:rFonts w:ascii="Times New Roman"/>
                <w:b w:val="false"/>
                <w:i w:val="false"/>
                <w:color w:val="000000"/>
                <w:sz w:val="20"/>
              </w:rPr>
              <w:t>
1. Организация и управление производственным процессом на нефте(газо)перекачивающей станции в соответствии с технологической документацией.</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своевременного и качественного выполнения регламентных работ по техническому обслуживанию и ремонту оборудования.</w:t>
            </w:r>
          </w:p>
          <w:p>
            <w:pPr>
              <w:spacing w:after="20"/>
              <w:ind w:left="20"/>
              <w:jc w:val="both"/>
            </w:pPr>
            <w:r>
              <w:rPr>
                <w:rFonts w:ascii="Times New Roman"/>
                <w:b w:val="false"/>
                <w:i w:val="false"/>
                <w:color w:val="000000"/>
                <w:sz w:val="20"/>
              </w:rPr>
              <w:t>
3. Руководство персоналом и контроль за выполнением работ на объекте с соблюдением норм охраны труда 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570"/>
          <w:p>
            <w:pPr>
              <w:spacing w:after="20"/>
              <w:ind w:left="20"/>
              <w:jc w:val="both"/>
            </w:pPr>
            <w:r>
              <w:rPr>
                <w:rFonts w:ascii="Times New Roman"/>
                <w:b w:val="false"/>
                <w:i w:val="false"/>
                <w:color w:val="000000"/>
                <w:sz w:val="20"/>
              </w:rPr>
              <w:t>
Трудовая функция 1:</w:t>
            </w:r>
          </w:p>
          <w:bookmarkEnd w:id="570"/>
          <w:p>
            <w:pPr>
              <w:spacing w:after="20"/>
              <w:ind w:left="20"/>
              <w:jc w:val="both"/>
            </w:pPr>
            <w:r>
              <w:rPr>
                <w:rFonts w:ascii="Times New Roman"/>
                <w:b w:val="false"/>
                <w:i w:val="false"/>
                <w:color w:val="000000"/>
                <w:sz w:val="20"/>
              </w:rPr>
              <w:t>
Организация и управление производственным процессом на нефте(газо)перекачивающей станции в соответствии с технологической документацией.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571"/>
          <w:p>
            <w:pPr>
              <w:spacing w:after="20"/>
              <w:ind w:left="20"/>
              <w:jc w:val="both"/>
            </w:pPr>
            <w:r>
              <w:rPr>
                <w:rFonts w:ascii="Times New Roman"/>
                <w:b w:val="false"/>
                <w:i w:val="false"/>
                <w:color w:val="000000"/>
                <w:sz w:val="20"/>
              </w:rPr>
              <w:t>
Навык 1:</w:t>
            </w:r>
          </w:p>
          <w:bookmarkEnd w:id="571"/>
          <w:p>
            <w:pPr>
              <w:spacing w:after="20"/>
              <w:ind w:left="20"/>
              <w:jc w:val="both"/>
            </w:pPr>
            <w:r>
              <w:rPr>
                <w:rFonts w:ascii="Times New Roman"/>
                <w:b w:val="false"/>
                <w:i w:val="false"/>
                <w:color w:val="000000"/>
                <w:sz w:val="20"/>
              </w:rPr>
              <w:t>
Организация и обеспечения выполнения поставленных задач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572"/>
          <w:p>
            <w:pPr>
              <w:spacing w:after="20"/>
              <w:ind w:left="20"/>
              <w:jc w:val="both"/>
            </w:pPr>
            <w:r>
              <w:rPr>
                <w:rFonts w:ascii="Times New Roman"/>
                <w:b w:val="false"/>
                <w:i w:val="false"/>
                <w:color w:val="000000"/>
                <w:sz w:val="20"/>
              </w:rPr>
              <w:t>
Умения:</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ведение производственного процесса в соответствии с проектами, технологическими регламентами и планами, соблюдая требования безопасности и охраны труда, а также нормы производственной,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Руководить производственной, хозяйственной и финансово- экономической деятельностью ГНПС в соответствии с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Координировать работу ГНПС, обеспечивая необходимый уровень технической подготовки производства, его развитие, повышение эффективности и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рациональное использование производственных ресурсов, мизаминимизацию материальных, финансовых и трудовых затрат, а также качество предоставляемых услуг.</w:t>
            </w:r>
          </w:p>
          <w:p>
            <w:pPr>
              <w:spacing w:after="20"/>
              <w:ind w:left="20"/>
              <w:jc w:val="both"/>
            </w:pPr>
            <w:r>
              <w:rPr>
                <w:rFonts w:ascii="Times New Roman"/>
                <w:b w:val="false"/>
                <w:i w:val="false"/>
                <w:color w:val="000000"/>
                <w:sz w:val="20"/>
              </w:rPr>
              <w:t>
5. Обеспечивать выполнение заданий управления и предприятий по приему, хранению, перекачке (сливу-наливу) нефти в установленные сроки, с соблюдением технологии и режимов работы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573"/>
          <w:p>
            <w:pPr>
              <w:spacing w:after="20"/>
              <w:ind w:left="20"/>
              <w:jc w:val="both"/>
            </w:pPr>
            <w:r>
              <w:rPr>
                <w:rFonts w:ascii="Times New Roman"/>
                <w:b w:val="false"/>
                <w:i w:val="false"/>
                <w:color w:val="000000"/>
                <w:sz w:val="20"/>
              </w:rPr>
              <w:t>
Знания:</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нормативные акты, регулирующие производственно-хозяйственную и финансово-экономическую деятельность предприятии.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Организационные и распорядительные документы предприятия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конструктивные особенности, назначение, режимы работы и правила эксплуатации оборудования, организация и технология ремонтных работ, методы монтажа, регулировки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документации в области интегрированной системы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Особенности эксплуатации оборудования и сооружений объектов магистральных трубопроводов, правила контроля соответствия технического состояния требованиям безопасного ведения работ.</w:t>
            </w:r>
          </w:p>
          <w:p>
            <w:pPr>
              <w:spacing w:after="20"/>
              <w:ind w:left="20"/>
              <w:jc w:val="both"/>
            </w:pPr>
            <w:r>
              <w:rPr>
                <w:rFonts w:ascii="Times New Roman"/>
                <w:b w:val="false"/>
                <w:i w:val="false"/>
                <w:color w:val="000000"/>
                <w:sz w:val="20"/>
              </w:rPr>
              <w:t>
6. Государственный язык на базовом уровне в соответствии со СТ РК 1928-2023.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574"/>
          <w:p>
            <w:pPr>
              <w:spacing w:after="20"/>
              <w:ind w:left="20"/>
              <w:jc w:val="both"/>
            </w:pPr>
            <w:r>
              <w:rPr>
                <w:rFonts w:ascii="Times New Roman"/>
                <w:b w:val="false"/>
                <w:i w:val="false"/>
                <w:color w:val="000000"/>
                <w:sz w:val="20"/>
              </w:rPr>
              <w:t>
Навык 2:</w:t>
            </w:r>
          </w:p>
          <w:bookmarkEnd w:id="574"/>
          <w:p>
            <w:pPr>
              <w:spacing w:after="20"/>
              <w:ind w:left="20"/>
              <w:jc w:val="both"/>
            </w:pPr>
            <w:r>
              <w:rPr>
                <w:rFonts w:ascii="Times New Roman"/>
                <w:b w:val="false"/>
                <w:i w:val="false"/>
                <w:color w:val="000000"/>
                <w:sz w:val="20"/>
              </w:rPr>
              <w:t>
Обеспечение безопасного ведения технологических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575"/>
          <w:p>
            <w:pPr>
              <w:spacing w:after="20"/>
              <w:ind w:left="20"/>
              <w:jc w:val="both"/>
            </w:pPr>
            <w:r>
              <w:rPr>
                <w:rFonts w:ascii="Times New Roman"/>
                <w:b w:val="false"/>
                <w:i w:val="false"/>
                <w:color w:val="000000"/>
                <w:sz w:val="20"/>
              </w:rPr>
              <w:t>
Умения:</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1. Приостанавливать работу в случаях, когда нарушение правил и инструкций в области безопасности и охраны труда, промышленной и пожарной безопасности, охраны окружающей среды или электробезопасности может повлечь за собой угрозу здоровью или жизни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внедрять мероприятия по укреплению технологической, исполнительской и трудовой дисциплины, а также участвовать в расследовании аварий и несчастных случаев.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поддержание объектов ГНПС в надлежащем состоянии в соответствии с требованиями нормативно-технической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исправное состояние и безопасную эксплуатацию оборудования, механизмов, приспособлений и инструментов, систем отопления и освещения, а также своевременно организовывать их техническое обслуживание и ремонт в соответствии с установленными нормами 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наличие и исправность оградительных и предохранительных устройств, устройств автоматического контроля и сигнализации, транспортных средств, грузоподъемных механизмов, санитарно-технических устройств, а также состояние производственных и вспомогательных помещений и сооружений, принимая меры по устранению выявленных нарушений и недопущению их эксплуатации в случае несоответствия требованиям безопасности.</w:t>
            </w:r>
          </w:p>
          <w:p>
            <w:pPr>
              <w:spacing w:after="20"/>
              <w:ind w:left="20"/>
              <w:jc w:val="both"/>
            </w:pPr>
            <w:r>
              <w:rPr>
                <w:rFonts w:ascii="Times New Roman"/>
                <w:b w:val="false"/>
                <w:i w:val="false"/>
                <w:color w:val="000000"/>
                <w:sz w:val="20"/>
              </w:rPr>
              <w:t>
6. Обеспечивать оперативное реагирование на аварийные и нештатные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576"/>
          <w:p>
            <w:pPr>
              <w:spacing w:after="20"/>
              <w:ind w:left="20"/>
              <w:jc w:val="both"/>
            </w:pPr>
            <w:r>
              <w:rPr>
                <w:rFonts w:ascii="Times New Roman"/>
                <w:b w:val="false"/>
                <w:i w:val="false"/>
                <w:color w:val="000000"/>
                <w:sz w:val="20"/>
              </w:rPr>
              <w:t>
Знания:</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нормативные требования, регулирующие безопасность труда, промышленную, пожарную и экологическую безопасность, а также охрану окружающей среды и электробезопасность, обеспечивающие безопасную эксплуатацию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технологии контроля технического состояния оборудования, механизмов, приспособлений, инструментов, систем отопления и освещения, а также правила их эксплуатации, технического обслуживания и ремонта в соответствии с нормативными документами.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регламенты технического обслуживания и ремонта производственного оборудования, грузоподъемных механизмов, транспортных средств и инженерных систем, обеспечивающие их бесперебойную и безопасную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организации и проведения проверок состояния оградительных и предохранительных устройств, систем автоматического контроля и сигнализации, а также санитарно-технических устройств, направленный на предупреждение аварийных ситуаций.</w:t>
            </w:r>
          </w:p>
          <w:p>
            <w:pPr>
              <w:spacing w:after="20"/>
              <w:ind w:left="20"/>
              <w:jc w:val="both"/>
            </w:pPr>
            <w:r>
              <w:rPr>
                <w:rFonts w:ascii="Times New Roman"/>
                <w:b w:val="false"/>
                <w:i w:val="false"/>
                <w:color w:val="000000"/>
                <w:sz w:val="20"/>
              </w:rPr>
              <w:t>
5. Нормативные и технические требования к эксплуатации производственных и вспомогательных помещений и сооружений, регламентирующие их содержание, ремонт и меры по предотвращению нарушений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577"/>
          <w:p>
            <w:pPr>
              <w:spacing w:after="20"/>
              <w:ind w:left="20"/>
              <w:jc w:val="both"/>
            </w:pPr>
            <w:r>
              <w:rPr>
                <w:rFonts w:ascii="Times New Roman"/>
                <w:b w:val="false"/>
                <w:i w:val="false"/>
                <w:color w:val="000000"/>
                <w:sz w:val="20"/>
              </w:rPr>
              <w:t>
Трудовая функция 2:</w:t>
            </w:r>
          </w:p>
          <w:bookmarkEnd w:id="577"/>
          <w:p>
            <w:pPr>
              <w:spacing w:after="20"/>
              <w:ind w:left="20"/>
              <w:jc w:val="both"/>
            </w:pPr>
            <w:r>
              <w:rPr>
                <w:rFonts w:ascii="Times New Roman"/>
                <w:b w:val="false"/>
                <w:i w:val="false"/>
                <w:color w:val="000000"/>
                <w:sz w:val="20"/>
              </w:rPr>
              <w:t>
Обеспечение своевременного и качественного выполнения регламентных работ по техническому обслуживанию и ремонту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578"/>
          <w:p>
            <w:pPr>
              <w:spacing w:after="20"/>
              <w:ind w:left="20"/>
              <w:jc w:val="both"/>
            </w:pPr>
            <w:r>
              <w:rPr>
                <w:rFonts w:ascii="Times New Roman"/>
                <w:b w:val="false"/>
                <w:i w:val="false"/>
                <w:color w:val="000000"/>
                <w:sz w:val="20"/>
              </w:rPr>
              <w:t>
Навык 1:</w:t>
            </w:r>
          </w:p>
          <w:bookmarkEnd w:id="578"/>
          <w:p>
            <w:pPr>
              <w:spacing w:after="20"/>
              <w:ind w:left="20"/>
              <w:jc w:val="both"/>
            </w:pPr>
            <w:r>
              <w:rPr>
                <w:rFonts w:ascii="Times New Roman"/>
                <w:b w:val="false"/>
                <w:i w:val="false"/>
                <w:color w:val="000000"/>
                <w:sz w:val="20"/>
              </w:rPr>
              <w:t>
Разработка и ведение технической документации, необходимой для выполнения регламентных работ по техническому обслуживанию и ремонту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579"/>
          <w:p>
            <w:pPr>
              <w:spacing w:after="20"/>
              <w:ind w:left="20"/>
              <w:jc w:val="both"/>
            </w:pPr>
            <w:r>
              <w:rPr>
                <w:rFonts w:ascii="Times New Roman"/>
                <w:b w:val="false"/>
                <w:i w:val="false"/>
                <w:color w:val="000000"/>
                <w:sz w:val="20"/>
              </w:rPr>
              <w:t>
1. Вести проектную, конструкторскую и исполнительную документацию в соответствии с установленными требованиями.</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предоставление необходимой отчҰтности о деятельности ГНПС соответствующим службам и отделам Управления, обеспечивать выполнение в установленные сроки приказов и распоряжений руководства предприятия, предписаний органов государственного надзора и работников службы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технологическую документацию, включая составление технологических карт, планов мероприятий, инструкций, регламентов и схем, необходимых для выполнения регламентных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отчҰты и техническую документацию о выполненных работах, включая акты выполненных работ, журналы учета и другие виды отчетности.</w:t>
            </w:r>
          </w:p>
          <w:p>
            <w:pPr>
              <w:spacing w:after="20"/>
              <w:ind w:left="20"/>
              <w:jc w:val="both"/>
            </w:pPr>
            <w:r>
              <w:rPr>
                <w:rFonts w:ascii="Times New Roman"/>
                <w:b w:val="false"/>
                <w:i w:val="false"/>
                <w:color w:val="000000"/>
                <w:sz w:val="20"/>
              </w:rPr>
              <w:t>
5. Контролировать актуальность и своевременное обновление технической документации, вносить изменения в соответствии с требованиями нормативно-технической документации и производственной необходимостью.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580"/>
          <w:p>
            <w:pPr>
              <w:spacing w:after="20"/>
              <w:ind w:left="20"/>
              <w:jc w:val="both"/>
            </w:pPr>
            <w:r>
              <w:rPr>
                <w:rFonts w:ascii="Times New Roman"/>
                <w:b w:val="false"/>
                <w:i w:val="false"/>
                <w:color w:val="000000"/>
                <w:sz w:val="20"/>
              </w:rPr>
              <w:t>
1. Технологические схемы производственных процессов и их особенности.</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выявления и использования резервов производства для повышения эффективности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принципы работы и расположение контрольно-измерительных приборов, систем автоматизации и управления на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оценки эффективности внедрения новой техники, технологий и организации труда, а также рационализаторских предложений и изобретений.</w:t>
            </w:r>
          </w:p>
          <w:p>
            <w:pPr>
              <w:spacing w:after="20"/>
              <w:ind w:left="20"/>
              <w:jc w:val="both"/>
            </w:pPr>
            <w:r>
              <w:rPr>
                <w:rFonts w:ascii="Times New Roman"/>
                <w:b w:val="false"/>
                <w:i w:val="false"/>
                <w:color w:val="000000"/>
                <w:sz w:val="20"/>
              </w:rPr>
              <w:t>
5. Порядок разработки и ведения проектной, конструкторской и технологической документации в соответствии с нормативными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581"/>
          <w:p>
            <w:pPr>
              <w:spacing w:after="20"/>
              <w:ind w:left="20"/>
              <w:jc w:val="both"/>
            </w:pPr>
            <w:r>
              <w:rPr>
                <w:rFonts w:ascii="Times New Roman"/>
                <w:b w:val="false"/>
                <w:i w:val="false"/>
                <w:color w:val="000000"/>
                <w:sz w:val="20"/>
              </w:rPr>
              <w:t>
Навык 2:</w:t>
            </w:r>
          </w:p>
          <w:bookmarkEnd w:id="581"/>
          <w:p>
            <w:pPr>
              <w:spacing w:after="20"/>
              <w:ind w:left="20"/>
              <w:jc w:val="both"/>
            </w:pPr>
            <w:r>
              <w:rPr>
                <w:rFonts w:ascii="Times New Roman"/>
                <w:b w:val="false"/>
                <w:i w:val="false"/>
                <w:color w:val="000000"/>
                <w:sz w:val="20"/>
              </w:rPr>
              <w:t>
Организация и выполнение регламентных работ в соответствии с графиком технического обслуживания и ремонта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582"/>
          <w:p>
            <w:pPr>
              <w:spacing w:after="20"/>
              <w:ind w:left="20"/>
              <w:jc w:val="both"/>
            </w:pPr>
            <w:r>
              <w:rPr>
                <w:rFonts w:ascii="Times New Roman"/>
                <w:b w:val="false"/>
                <w:i w:val="false"/>
                <w:color w:val="000000"/>
                <w:sz w:val="20"/>
              </w:rPr>
              <w:t>
1. Организовывать производственный процесс в соответствии с проектами, технологическими регламентами и планами.</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соблюдение требований по безопасности и охране труда, производственной, пожарной и экологической безопасности для бесперебойной и безопасной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своевременную и качественную подготовку производства, осуществлять техническое обслуживание, ремонт и модернизацию оборудования, проводить ежемесячный мониторинг выполнения графика технического обслуживания и ремонта, а также анализировать его выполнение для повышения эффективности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соблюдение правил и норм по охране труда, технике безопасности, производственной санитарии, промышленной и пожарной безопасности, требований природоохранных и санитарных органов, а также предписаний органов технического надзора с целью предотвращения аварийных ситуаций и обеспечения безопасных условий труда.</w:t>
            </w:r>
          </w:p>
          <w:p>
            <w:pPr>
              <w:spacing w:after="20"/>
              <w:ind w:left="20"/>
              <w:jc w:val="both"/>
            </w:pPr>
            <w:r>
              <w:rPr>
                <w:rFonts w:ascii="Times New Roman"/>
                <w:b w:val="false"/>
                <w:i w:val="false"/>
                <w:color w:val="000000"/>
                <w:sz w:val="20"/>
              </w:rPr>
              <w:t>
5. Организовывать выполнение мероприятий по подготовке объектов ГНПС к работе в осенне-зимний и паводковый периоды, разрабатывать и внедрять меры по обеспечению надежности работы оборудования магистральных нефтепроводов, а также проводить контрольные проверки состояния инфраструктуры.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583"/>
          <w:p>
            <w:pPr>
              <w:spacing w:after="20"/>
              <w:ind w:left="20"/>
              <w:jc w:val="both"/>
            </w:pPr>
            <w:r>
              <w:rPr>
                <w:rFonts w:ascii="Times New Roman"/>
                <w:b w:val="false"/>
                <w:i w:val="false"/>
                <w:color w:val="000000"/>
                <w:sz w:val="20"/>
              </w:rPr>
              <w:t>
1. Технологические регламенты, проекты и планы ведения производственного процесса на объектах ГНПС, требования по безопасности, охране труда, пожарной и экологической безопасности.</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подготовки производства, технической эксплуатации, ремонта и модернизации оборудования, методы мониторинга выполнения графика технического обслуживания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нормы охраны труда, техники безопасности, промышленной санитарии, пожарной безопасности, природоохранных и санитарных требований, требования органов технического надзора.</w:t>
            </w:r>
          </w:p>
          <w:p>
            <w:pPr>
              <w:spacing w:after="20"/>
              <w:ind w:left="20"/>
              <w:jc w:val="both"/>
            </w:pPr>
            <w:r>
              <w:rPr>
                <w:rFonts w:ascii="Times New Roman"/>
                <w:b w:val="false"/>
                <w:i w:val="false"/>
                <w:color w:val="000000"/>
                <w:sz w:val="20"/>
              </w:rPr>
              <w:t>
4. Технологические особенности эксплуатации объектов ГНПС в осенне-зимний и паводковый периоды, методы обеспечения надҰжности работы оборудования магистральных нефтепроводов, принципы организации контрольных проверок инфраструктуры.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584"/>
          <w:p>
            <w:pPr>
              <w:spacing w:after="20"/>
              <w:ind w:left="20"/>
              <w:jc w:val="both"/>
            </w:pPr>
            <w:r>
              <w:rPr>
                <w:rFonts w:ascii="Times New Roman"/>
                <w:b w:val="false"/>
                <w:i w:val="false"/>
                <w:color w:val="000000"/>
                <w:sz w:val="20"/>
              </w:rPr>
              <w:t>
Трудовая функция 3:</w:t>
            </w:r>
          </w:p>
          <w:bookmarkEnd w:id="584"/>
          <w:p>
            <w:pPr>
              <w:spacing w:after="20"/>
              <w:ind w:left="20"/>
              <w:jc w:val="both"/>
            </w:pPr>
            <w:r>
              <w:rPr>
                <w:rFonts w:ascii="Times New Roman"/>
                <w:b w:val="false"/>
                <w:i w:val="false"/>
                <w:color w:val="000000"/>
                <w:sz w:val="20"/>
              </w:rPr>
              <w:t>
Руководство персоналом и контроль за выполнением работ на объекте с соблюдением норм охраны труда и безопасности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585"/>
          <w:p>
            <w:pPr>
              <w:spacing w:after="20"/>
              <w:ind w:left="20"/>
              <w:jc w:val="both"/>
            </w:pPr>
            <w:r>
              <w:rPr>
                <w:rFonts w:ascii="Times New Roman"/>
                <w:b w:val="false"/>
                <w:i w:val="false"/>
                <w:color w:val="000000"/>
                <w:sz w:val="20"/>
              </w:rPr>
              <w:t>
Навык 1:</w:t>
            </w:r>
          </w:p>
          <w:bookmarkEnd w:id="585"/>
          <w:p>
            <w:pPr>
              <w:spacing w:after="20"/>
              <w:ind w:left="20"/>
              <w:jc w:val="both"/>
            </w:pPr>
            <w:r>
              <w:rPr>
                <w:rFonts w:ascii="Times New Roman"/>
                <w:b w:val="false"/>
                <w:i w:val="false"/>
                <w:color w:val="000000"/>
                <w:sz w:val="20"/>
              </w:rPr>
              <w:t>
Организация работы персонала на объекте, контроль за соблюдением технологических процессов, требований охраны труда, промышленной и пожарной безопасности, а также реализация мероприятий по предотвращению аварийных ситуаций и обеспечению безопасных условий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586"/>
          <w:p>
            <w:pPr>
              <w:spacing w:after="20"/>
              <w:ind w:left="20"/>
              <w:jc w:val="both"/>
            </w:pPr>
            <w:r>
              <w:rPr>
                <w:rFonts w:ascii="Times New Roman"/>
                <w:b w:val="false"/>
                <w:i w:val="false"/>
                <w:color w:val="000000"/>
                <w:sz w:val="20"/>
              </w:rPr>
              <w:t>
1. Организовывать проведение своевременного и качественного обучения работников безопасным методам работы.</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своевременность и качество проведения инструктажей по охране труда, пожарной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соблюдение требований документации интегрированной системы менеджмента (ИСМ), контролировать достижение поставленных целей в соответствии с документацией ИСМ.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Решать административные вопросы в пределах своей компетенции, обеспечивать взаимодействие с контролирующими и надзорными органами.</w:t>
            </w:r>
          </w:p>
          <w:p>
            <w:pPr>
              <w:spacing w:after="20"/>
              <w:ind w:left="20"/>
              <w:jc w:val="both"/>
            </w:pPr>
            <w:r>
              <w:rPr>
                <w:rFonts w:ascii="Times New Roman"/>
                <w:b w:val="false"/>
                <w:i w:val="false"/>
                <w:color w:val="000000"/>
                <w:sz w:val="20"/>
              </w:rPr>
              <w:t>
5. Контролировать соблюдение трудовой и исполнительской дисциплины, требований по охране труда, пожарной и промышленной безопасности, а также производственной санитарии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587"/>
          <w:p>
            <w:pPr>
              <w:spacing w:after="20"/>
              <w:ind w:left="20"/>
              <w:jc w:val="both"/>
            </w:pPr>
            <w:r>
              <w:rPr>
                <w:rFonts w:ascii="Times New Roman"/>
                <w:b w:val="false"/>
                <w:i w:val="false"/>
                <w:color w:val="000000"/>
                <w:sz w:val="20"/>
              </w:rPr>
              <w:t>
1. Основы трудового законодательства, положения коллективного договора и их применение в организации трудовых отношений.</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требования и порядок внутреннего трудового распорядка, охраны труда, производственной санитарии 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требования интегрированной системы менеджмента (ИСМ).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владения государственным языком на базовом уровне в соответствии со СТ РК 1928-2023.</w:t>
            </w:r>
          </w:p>
          <w:p>
            <w:pPr>
              <w:spacing w:after="20"/>
              <w:ind w:left="20"/>
              <w:jc w:val="both"/>
            </w:pPr>
            <w:r>
              <w:rPr>
                <w:rFonts w:ascii="Times New Roman"/>
                <w:b w:val="false"/>
                <w:i w:val="false"/>
                <w:color w:val="000000"/>
                <w:sz w:val="20"/>
              </w:rPr>
              <w:t>
5. Административные и организационные процедуры, связанные с обеспечением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588"/>
          <w:p>
            <w:pPr>
              <w:spacing w:after="20"/>
              <w:ind w:left="20"/>
              <w:jc w:val="both"/>
            </w:pPr>
            <w:r>
              <w:rPr>
                <w:rFonts w:ascii="Times New Roman"/>
                <w:b w:val="false"/>
                <w:i w:val="false"/>
                <w:color w:val="000000"/>
                <w:sz w:val="20"/>
              </w:rPr>
              <w:t>
Навык 2:</w:t>
            </w:r>
          </w:p>
          <w:bookmarkEnd w:id="588"/>
          <w:p>
            <w:pPr>
              <w:spacing w:after="20"/>
              <w:ind w:left="20"/>
              <w:jc w:val="both"/>
            </w:pPr>
            <w:r>
              <w:rPr>
                <w:rFonts w:ascii="Times New Roman"/>
                <w:b w:val="false"/>
                <w:i w:val="false"/>
                <w:color w:val="000000"/>
                <w:sz w:val="20"/>
              </w:rPr>
              <w:t>
Организация и контроль выполнения производственных задач персоналом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589"/>
          <w:p>
            <w:pPr>
              <w:spacing w:after="20"/>
              <w:ind w:left="20"/>
              <w:jc w:val="both"/>
            </w:pPr>
            <w:r>
              <w:rPr>
                <w:rFonts w:ascii="Times New Roman"/>
                <w:b w:val="false"/>
                <w:i w:val="false"/>
                <w:color w:val="000000"/>
                <w:sz w:val="20"/>
              </w:rPr>
              <w:t>
1. Организовывать и контролировать подготовку и выполнение работ на объекте нефте(газо)перекачивающей станции работниками предприятия и подрядными организациями.</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соблюдение производственной и технологической дисциплины для экономии производственных ресурсов, сокращения потерь нефти и повышения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учения по ликвидации возможных аварий, организовывать и контролировать выполнение графиков учений и тренировок аварийно-восстановительных служб.</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своевременное предоставление в службы охраны труда, промышленной безопасности и охраны окружающей среды сведений об опасных производственных объектах при изменении условий, влияющих на безопасность, включая случаи модернизации.</w:t>
            </w:r>
          </w:p>
          <w:p>
            <w:pPr>
              <w:spacing w:after="20"/>
              <w:ind w:left="20"/>
              <w:jc w:val="both"/>
            </w:pPr>
            <w:r>
              <w:rPr>
                <w:rFonts w:ascii="Times New Roman"/>
                <w:b w:val="false"/>
                <w:i w:val="false"/>
                <w:color w:val="000000"/>
                <w:sz w:val="20"/>
              </w:rPr>
              <w:t>
5. Контролировать соблюдение норм охраны труда и техники безопасности на всех этапах производственного процесса, выявлять и устранять нарушения.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590"/>
          <w:p>
            <w:pPr>
              <w:spacing w:after="20"/>
              <w:ind w:left="20"/>
              <w:jc w:val="both"/>
            </w:pPr>
            <w:r>
              <w:rPr>
                <w:rFonts w:ascii="Times New Roman"/>
                <w:b w:val="false"/>
                <w:i w:val="false"/>
                <w:color w:val="000000"/>
                <w:sz w:val="20"/>
              </w:rPr>
              <w:t>
1. Требования нормативных правовых актов, регулирующих охрану труда, промышленную, пожарную и экологическую безопасность.</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процессы, используемые на объектах нефте(газо) перекачивающих станций, а также методы контроля их соблюдения.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организации и проведения учений и тренировок аварийно-восстановительных служб, методы ликвидации возможных аварийных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Регламенты взаимодействия с государственными надзорными органами и внутренними службами предприятия при изменении условий эксплуатации производственных объектов.</w:t>
            </w:r>
          </w:p>
          <w:p>
            <w:pPr>
              <w:spacing w:after="20"/>
              <w:ind w:left="20"/>
              <w:jc w:val="both"/>
            </w:pPr>
            <w:r>
              <w:rPr>
                <w:rFonts w:ascii="Times New Roman"/>
                <w:b w:val="false"/>
                <w:i w:val="false"/>
                <w:color w:val="000000"/>
                <w:sz w:val="20"/>
              </w:rPr>
              <w:t>
5. Методы анализа и предотвращения технологических нарушений, принципы управления производственным персоналом в условиях повышенной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591"/>
          <w:p>
            <w:pPr>
              <w:spacing w:after="20"/>
              <w:ind w:left="20"/>
              <w:jc w:val="both"/>
            </w:pPr>
            <w:r>
              <w:rPr>
                <w:rFonts w:ascii="Times New Roman"/>
                <w:b w:val="false"/>
                <w:i w:val="false"/>
                <w:color w:val="000000"/>
                <w:sz w:val="20"/>
              </w:rPr>
              <w:t>
Самостоятельность и ответственность Стрессоустойчивость</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592"/>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4. СТ РК 2080-2022 "Магистральные нефтепроводы. Пожарная безопасность".</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нефтепроводного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"Инженер рентгеногаммаграфирования":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рентгеногаммаграфирования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593"/>
          <w:p>
            <w:pPr>
              <w:spacing w:after="20"/>
              <w:ind w:left="20"/>
              <w:jc w:val="both"/>
            </w:pPr>
            <w:r>
              <w:rPr>
                <w:rFonts w:ascii="Times New Roman"/>
                <w:b w:val="false"/>
                <w:i w:val="false"/>
                <w:color w:val="000000"/>
                <w:sz w:val="20"/>
              </w:rPr>
              <w:t>
Уровень образования: высшее образование</w:t>
            </w:r>
          </w:p>
          <w:bookmarkEnd w:id="593"/>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594"/>
          <w:p>
            <w:pPr>
              <w:spacing w:after="20"/>
              <w:ind w:left="20"/>
              <w:jc w:val="both"/>
            </w:pPr>
            <w:r>
              <w:rPr>
                <w:rFonts w:ascii="Times New Roman"/>
                <w:b w:val="false"/>
                <w:i w:val="false"/>
                <w:color w:val="000000"/>
                <w:sz w:val="20"/>
              </w:rPr>
              <w:t>
Специальность:</w:t>
            </w:r>
          </w:p>
          <w:bookmarkEnd w:id="594"/>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595"/>
          <w:p>
            <w:pPr>
              <w:spacing w:after="20"/>
              <w:ind w:left="20"/>
              <w:jc w:val="both"/>
            </w:pPr>
            <w:r>
              <w:rPr>
                <w:rFonts w:ascii="Times New Roman"/>
                <w:b w:val="false"/>
                <w:i w:val="false"/>
                <w:color w:val="000000"/>
                <w:sz w:val="20"/>
              </w:rPr>
              <w:t>
Квалификация:</w:t>
            </w:r>
          </w:p>
          <w:bookmarkEnd w:id="59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596"/>
          <w:p>
            <w:pPr>
              <w:spacing w:after="20"/>
              <w:ind w:left="20"/>
              <w:jc w:val="both"/>
            </w:pPr>
            <w:r>
              <w:rPr>
                <w:rFonts w:ascii="Times New Roman"/>
                <w:b w:val="false"/>
                <w:i w:val="false"/>
                <w:color w:val="000000"/>
                <w:sz w:val="20"/>
              </w:rPr>
              <w:t>
Уровень образования: высшее образование</w:t>
            </w:r>
          </w:p>
          <w:bookmarkEnd w:id="596"/>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597"/>
          <w:p>
            <w:pPr>
              <w:spacing w:after="20"/>
              <w:ind w:left="20"/>
              <w:jc w:val="both"/>
            </w:pPr>
            <w:r>
              <w:rPr>
                <w:rFonts w:ascii="Times New Roman"/>
                <w:b w:val="false"/>
                <w:i w:val="false"/>
                <w:color w:val="000000"/>
                <w:sz w:val="20"/>
              </w:rPr>
              <w:t>
Специальность:</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w:t>
            </w:r>
          </w:p>
          <w:p>
            <w:pPr>
              <w:spacing w:after="20"/>
              <w:ind w:left="20"/>
              <w:jc w:val="both"/>
            </w:pPr>
            <w:r>
              <w:rPr>
                <w:rFonts w:ascii="Times New Roman"/>
                <w:b w:val="false"/>
                <w:i w:val="false"/>
                <w:color w:val="000000"/>
                <w:sz w:val="20"/>
              </w:rPr>
              <w:t>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598"/>
          <w:p>
            <w:pPr>
              <w:spacing w:after="20"/>
              <w:ind w:left="20"/>
              <w:jc w:val="both"/>
            </w:pPr>
            <w:r>
              <w:rPr>
                <w:rFonts w:ascii="Times New Roman"/>
                <w:b w:val="false"/>
                <w:i w:val="false"/>
                <w:color w:val="000000"/>
                <w:sz w:val="20"/>
              </w:rPr>
              <w:t>
Квалификация:</w:t>
            </w:r>
          </w:p>
          <w:bookmarkEnd w:id="59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599"/>
          <w:p>
            <w:pPr>
              <w:spacing w:after="20"/>
              <w:ind w:left="20"/>
              <w:jc w:val="both"/>
            </w:pPr>
            <w:r>
              <w:rPr>
                <w:rFonts w:ascii="Times New Roman"/>
                <w:b w:val="false"/>
                <w:i w:val="false"/>
                <w:color w:val="000000"/>
                <w:sz w:val="20"/>
              </w:rPr>
              <w:t>
Уровень образования:</w:t>
            </w:r>
          </w:p>
          <w:bookmarkEnd w:id="599"/>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600"/>
          <w:p>
            <w:pPr>
              <w:spacing w:after="20"/>
              <w:ind w:left="20"/>
              <w:jc w:val="both"/>
            </w:pPr>
            <w:r>
              <w:rPr>
                <w:rFonts w:ascii="Times New Roman"/>
                <w:b w:val="false"/>
                <w:i w:val="false"/>
                <w:color w:val="000000"/>
                <w:sz w:val="20"/>
              </w:rPr>
              <w:t>
Специальность:</w:t>
            </w:r>
          </w:p>
          <w:bookmarkEnd w:id="600"/>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601"/>
          <w:p>
            <w:pPr>
              <w:spacing w:after="20"/>
              <w:ind w:left="20"/>
              <w:jc w:val="both"/>
            </w:pPr>
            <w:r>
              <w:rPr>
                <w:rFonts w:ascii="Times New Roman"/>
                <w:b w:val="false"/>
                <w:i w:val="false"/>
                <w:color w:val="000000"/>
                <w:sz w:val="20"/>
              </w:rPr>
              <w:t>
Квалификация:</w:t>
            </w:r>
          </w:p>
          <w:bookmarkEnd w:id="60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602"/>
          <w:p>
            <w:pPr>
              <w:spacing w:after="20"/>
              <w:ind w:left="20"/>
              <w:jc w:val="both"/>
            </w:pPr>
            <w:r>
              <w:rPr>
                <w:rFonts w:ascii="Times New Roman"/>
                <w:b w:val="false"/>
                <w:i w:val="false"/>
                <w:color w:val="000000"/>
                <w:sz w:val="20"/>
              </w:rPr>
              <w:t>
Уровень образования:</w:t>
            </w:r>
          </w:p>
          <w:bookmarkEnd w:id="602"/>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603"/>
          <w:p>
            <w:pPr>
              <w:spacing w:after="20"/>
              <w:ind w:left="20"/>
              <w:jc w:val="both"/>
            </w:pPr>
            <w:r>
              <w:rPr>
                <w:rFonts w:ascii="Times New Roman"/>
                <w:b w:val="false"/>
                <w:i w:val="false"/>
                <w:color w:val="000000"/>
                <w:sz w:val="20"/>
              </w:rPr>
              <w:t>
Специальность:</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w:t>
            </w:r>
          </w:p>
          <w:p>
            <w:pPr>
              <w:spacing w:after="20"/>
              <w:ind w:left="20"/>
              <w:jc w:val="both"/>
            </w:pPr>
            <w:r>
              <w:rPr>
                <w:rFonts w:ascii="Times New Roman"/>
                <w:b w:val="false"/>
                <w:i w:val="false"/>
                <w:color w:val="000000"/>
                <w:sz w:val="20"/>
              </w:rPr>
              <w:t>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604"/>
          <w:p>
            <w:pPr>
              <w:spacing w:after="20"/>
              <w:ind w:left="20"/>
              <w:jc w:val="both"/>
            </w:pPr>
            <w:r>
              <w:rPr>
                <w:rFonts w:ascii="Times New Roman"/>
                <w:b w:val="false"/>
                <w:i w:val="false"/>
                <w:color w:val="000000"/>
                <w:sz w:val="20"/>
              </w:rPr>
              <w:t>
Квалификация:</w:t>
            </w:r>
          </w:p>
          <w:bookmarkEnd w:id="60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в профессиональной сфере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по неразрушающим методам контроля (VT, RT) в соответствии с СТ РК ISO 9712-2023 "Контроль неразрушающий. Квалификация и сертификация персонала по неразрушающему контролю"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605"/>
          <w:p>
            <w:pPr>
              <w:spacing w:after="20"/>
              <w:ind w:left="20"/>
              <w:jc w:val="both"/>
            </w:pPr>
            <w:r>
              <w:rPr>
                <w:rFonts w:ascii="Times New Roman"/>
                <w:b w:val="false"/>
                <w:i w:val="false"/>
                <w:color w:val="000000"/>
                <w:sz w:val="20"/>
              </w:rPr>
              <w:t>
2141-4-002 - Инженер по качеству</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2141-4-003 - нженер по качеству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2141-4-004 - Инженер по контролю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2141-4-005 - Инженер по неразрушающему контролю </w:t>
            </w:r>
          </w:p>
          <w:p>
            <w:pPr>
              <w:spacing w:after="20"/>
              <w:ind w:left="20"/>
              <w:jc w:val="both"/>
            </w:pPr>
            <w:r>
              <w:rPr>
                <w:rFonts w:ascii="Times New Roman"/>
                <w:b w:val="false"/>
                <w:i w:val="false"/>
                <w:color w:val="000000"/>
                <w:sz w:val="20"/>
              </w:rPr>
              <w:t>
2141-9-004 - Инженер по технической диагностике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и безопасного рентгеногаммаграфического контроля металлических и неметаллических изделий, сварных соединений и конструкций с целью выявления дефектов, предотвращения аварийных ситуаций и обеспечения надежности технологического оборудования, трубопроводов и других объектов в соответствии с требованиями нормативно-технической документации и стандартов по неразрушающему контролю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606"/>
          <w:p>
            <w:pPr>
              <w:spacing w:after="20"/>
              <w:ind w:left="20"/>
              <w:jc w:val="both"/>
            </w:pPr>
            <w:r>
              <w:rPr>
                <w:rFonts w:ascii="Times New Roman"/>
                <w:b w:val="false"/>
                <w:i w:val="false"/>
                <w:color w:val="000000"/>
                <w:sz w:val="20"/>
              </w:rPr>
              <w:t>
1. Организация и выполнение рентгено-и гаммаграфического контроля объектов</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результатов неразрушающего контроля и подготовка технической документации</w:t>
            </w:r>
          </w:p>
          <w:p>
            <w:pPr>
              <w:spacing w:after="20"/>
              <w:ind w:left="20"/>
              <w:jc w:val="both"/>
            </w:pPr>
            <w:r>
              <w:rPr>
                <w:rFonts w:ascii="Times New Roman"/>
                <w:b w:val="false"/>
                <w:i w:val="false"/>
                <w:color w:val="000000"/>
                <w:sz w:val="20"/>
              </w:rPr>
              <w:t>
3. Взаимодействие с коллегами и заказчиками при проведении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607"/>
          <w:p>
            <w:pPr>
              <w:spacing w:after="20"/>
              <w:ind w:left="20"/>
              <w:jc w:val="both"/>
            </w:pPr>
            <w:r>
              <w:rPr>
                <w:rFonts w:ascii="Times New Roman"/>
                <w:b w:val="false"/>
                <w:i w:val="false"/>
                <w:color w:val="000000"/>
                <w:sz w:val="20"/>
              </w:rPr>
              <w:t>
Трудовая функция 1:</w:t>
            </w:r>
          </w:p>
          <w:bookmarkEnd w:id="607"/>
          <w:p>
            <w:pPr>
              <w:spacing w:after="20"/>
              <w:ind w:left="20"/>
              <w:jc w:val="both"/>
            </w:pPr>
            <w:r>
              <w:rPr>
                <w:rFonts w:ascii="Times New Roman"/>
                <w:b w:val="false"/>
                <w:i w:val="false"/>
                <w:color w:val="000000"/>
                <w:sz w:val="20"/>
              </w:rPr>
              <w:t>
Организация и выполнение рентгено- и гаммаграфического контроля объектов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608"/>
          <w:p>
            <w:pPr>
              <w:spacing w:after="20"/>
              <w:ind w:left="20"/>
              <w:jc w:val="both"/>
            </w:pPr>
            <w:r>
              <w:rPr>
                <w:rFonts w:ascii="Times New Roman"/>
                <w:b w:val="false"/>
                <w:i w:val="false"/>
                <w:color w:val="000000"/>
                <w:sz w:val="20"/>
              </w:rPr>
              <w:t>
Навык 1:</w:t>
            </w:r>
          </w:p>
          <w:bookmarkEnd w:id="608"/>
          <w:p>
            <w:pPr>
              <w:spacing w:after="20"/>
              <w:ind w:left="20"/>
              <w:jc w:val="both"/>
            </w:pPr>
            <w:r>
              <w:rPr>
                <w:rFonts w:ascii="Times New Roman"/>
                <w:b w:val="false"/>
                <w:i w:val="false"/>
                <w:color w:val="000000"/>
                <w:sz w:val="20"/>
              </w:rPr>
              <w:t>
Сбор, систематизация и анализ информации о состоянии объектов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609"/>
          <w:p>
            <w:pPr>
              <w:spacing w:after="20"/>
              <w:ind w:left="20"/>
              <w:jc w:val="both"/>
            </w:pPr>
            <w:r>
              <w:rPr>
                <w:rFonts w:ascii="Times New Roman"/>
                <w:b w:val="false"/>
                <w:i w:val="false"/>
                <w:color w:val="000000"/>
                <w:sz w:val="20"/>
              </w:rPr>
              <w:t>
1. Собирать и систематизировать техническую документацию на объекты контроля.</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конструктивные особенности и материалы контролируемых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потенциальные дефекты и их критичность на основе данных о техническом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Интерпретировать результаты предыдущих обследований и учитывать их при планировании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специализированные базы данных и программное обеспечение для обработки информации.</w:t>
            </w:r>
          </w:p>
          <w:p>
            <w:pPr>
              <w:spacing w:after="20"/>
              <w:ind w:left="20"/>
              <w:jc w:val="both"/>
            </w:pPr>
            <w:r>
              <w:rPr>
                <w:rFonts w:ascii="Times New Roman"/>
                <w:b w:val="false"/>
                <w:i w:val="false"/>
                <w:color w:val="000000"/>
                <w:sz w:val="20"/>
              </w:rPr>
              <w:t>
6. Своевременное оформление разрешительной документации - санитарно-эпидемиологического заключения на право работы с источниками ионизирующего излучения, проведение регулярного контроля и учета индивидуальных доз облучения персонала с использованием ТЛД, ежегодное предоставление в установленные сроки отчетности в территориальные органы и организации Комитета санитарно-эпидемиологического контроля, предоставление необходимой информации для получения специального разрешения (лицензии) на деятельность в сфере использования атомной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610"/>
          <w:p>
            <w:pPr>
              <w:spacing w:after="20"/>
              <w:ind w:left="20"/>
              <w:jc w:val="both"/>
            </w:pPr>
            <w:r>
              <w:rPr>
                <w:rFonts w:ascii="Times New Roman"/>
                <w:b w:val="false"/>
                <w:i w:val="false"/>
                <w:color w:val="000000"/>
                <w:sz w:val="20"/>
              </w:rPr>
              <w:t>
Знания:</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1. Виды, содержание и правила ведения технической документации, применяемой при рентгено- и гаммаграфическом контроле.</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Физико-химические свойства материалов контролируемых объектов, их конструктивные особенности и возможные дефекты.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сбора, систематизации и хранения данных о техническом состоянии объектов, используемые в неразрушающем контроле.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и инструменты анализа информации, необходимые для оценки состояния контролируемых объектов.</w:t>
            </w:r>
          </w:p>
          <w:p>
            <w:pPr>
              <w:spacing w:after="20"/>
              <w:ind w:left="20"/>
              <w:jc w:val="both"/>
            </w:pPr>
            <w:r>
              <w:rPr>
                <w:rFonts w:ascii="Times New Roman"/>
                <w:b w:val="false"/>
                <w:i w:val="false"/>
                <w:color w:val="000000"/>
                <w:sz w:val="20"/>
              </w:rPr>
              <w:t>
5. Функциональные возможности и порядок работы с программным обеспечением для учҰта, обработки и анализа данных о результатах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611"/>
          <w:p>
            <w:pPr>
              <w:spacing w:after="20"/>
              <w:ind w:left="20"/>
              <w:jc w:val="both"/>
            </w:pPr>
            <w:r>
              <w:rPr>
                <w:rFonts w:ascii="Times New Roman"/>
                <w:b w:val="false"/>
                <w:i w:val="false"/>
                <w:color w:val="000000"/>
                <w:sz w:val="20"/>
              </w:rPr>
              <w:t>
Навык 2:</w:t>
            </w:r>
          </w:p>
          <w:bookmarkEnd w:id="611"/>
          <w:p>
            <w:pPr>
              <w:spacing w:after="20"/>
              <w:ind w:left="20"/>
              <w:jc w:val="both"/>
            </w:pPr>
            <w:r>
              <w:rPr>
                <w:rFonts w:ascii="Times New Roman"/>
                <w:b w:val="false"/>
                <w:i w:val="false"/>
                <w:color w:val="000000"/>
                <w:sz w:val="20"/>
              </w:rPr>
              <w:t>
Планирование и организация работы по проведению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612"/>
          <w:p>
            <w:pPr>
              <w:spacing w:after="20"/>
              <w:ind w:left="20"/>
              <w:jc w:val="both"/>
            </w:pPr>
            <w:r>
              <w:rPr>
                <w:rFonts w:ascii="Times New Roman"/>
                <w:b w:val="false"/>
                <w:i w:val="false"/>
                <w:color w:val="000000"/>
                <w:sz w:val="20"/>
              </w:rPr>
              <w:t>
Умения:</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планы и графики проведения рентгено- и гаммаграфического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работу персонала и распределять обязанности при проведении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методы и технологии контроля в зависимости от типа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исходные данные для подготовки к проведению контроля.</w:t>
            </w:r>
          </w:p>
          <w:p>
            <w:pPr>
              <w:spacing w:after="20"/>
              <w:ind w:left="20"/>
              <w:jc w:val="both"/>
            </w:pPr>
            <w:r>
              <w:rPr>
                <w:rFonts w:ascii="Times New Roman"/>
                <w:b w:val="false"/>
                <w:i w:val="false"/>
                <w:color w:val="000000"/>
                <w:sz w:val="20"/>
              </w:rPr>
              <w:t>
5. Оценивать соответствие условий контроля требованиям нормативной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613"/>
          <w:p>
            <w:pPr>
              <w:spacing w:after="20"/>
              <w:ind w:left="20"/>
              <w:jc w:val="both"/>
            </w:pPr>
            <w:r>
              <w:rPr>
                <w:rFonts w:ascii="Times New Roman"/>
                <w:b w:val="false"/>
                <w:i w:val="false"/>
                <w:color w:val="000000"/>
                <w:sz w:val="20"/>
              </w:rPr>
              <w:t>
Знания:</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планирования и организации процессов неразрушающего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характеристики рентгеновского и гамма-излучения.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документов по радиационной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параметры и принципы работы оборудования для рентгено- и гаммаграфирования.</w:t>
            </w:r>
          </w:p>
          <w:p>
            <w:pPr>
              <w:spacing w:after="20"/>
              <w:ind w:left="20"/>
              <w:jc w:val="both"/>
            </w:pPr>
            <w:r>
              <w:rPr>
                <w:rFonts w:ascii="Times New Roman"/>
                <w:b w:val="false"/>
                <w:i w:val="false"/>
                <w:color w:val="000000"/>
                <w:sz w:val="20"/>
              </w:rPr>
              <w:t>
5. Методы оценки качества полученных рентгено- и гаммаграфических снимков.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614"/>
          <w:p>
            <w:pPr>
              <w:spacing w:after="20"/>
              <w:ind w:left="20"/>
              <w:jc w:val="both"/>
            </w:pPr>
            <w:r>
              <w:rPr>
                <w:rFonts w:ascii="Times New Roman"/>
                <w:b w:val="false"/>
                <w:i w:val="false"/>
                <w:color w:val="000000"/>
                <w:sz w:val="20"/>
              </w:rPr>
              <w:t>
Трудовая функция 2:</w:t>
            </w:r>
          </w:p>
          <w:bookmarkEnd w:id="614"/>
          <w:p>
            <w:pPr>
              <w:spacing w:after="20"/>
              <w:ind w:left="20"/>
              <w:jc w:val="both"/>
            </w:pPr>
            <w:r>
              <w:rPr>
                <w:rFonts w:ascii="Times New Roman"/>
                <w:b w:val="false"/>
                <w:i w:val="false"/>
                <w:color w:val="000000"/>
                <w:sz w:val="20"/>
              </w:rPr>
              <w:t>
Оценка результатов неразрушающего контроля и подготовка технической документации.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615"/>
          <w:p>
            <w:pPr>
              <w:spacing w:after="20"/>
              <w:ind w:left="20"/>
              <w:jc w:val="both"/>
            </w:pPr>
            <w:r>
              <w:rPr>
                <w:rFonts w:ascii="Times New Roman"/>
                <w:b w:val="false"/>
                <w:i w:val="false"/>
                <w:color w:val="000000"/>
                <w:sz w:val="20"/>
              </w:rPr>
              <w:t>
Навык 1:</w:t>
            </w:r>
          </w:p>
          <w:bookmarkEnd w:id="615"/>
          <w:p>
            <w:pPr>
              <w:spacing w:after="20"/>
              <w:ind w:left="20"/>
              <w:jc w:val="both"/>
            </w:pPr>
            <w:r>
              <w:rPr>
                <w:rFonts w:ascii="Times New Roman"/>
                <w:b w:val="false"/>
                <w:i w:val="false"/>
                <w:color w:val="000000"/>
                <w:sz w:val="20"/>
              </w:rPr>
              <w:t>
Анализ и прогнозирование возможных дефектов и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616"/>
          <w:p>
            <w:pPr>
              <w:spacing w:after="20"/>
              <w:ind w:left="20"/>
              <w:jc w:val="both"/>
            </w:pPr>
            <w:r>
              <w:rPr>
                <w:rFonts w:ascii="Times New Roman"/>
                <w:b w:val="false"/>
                <w:i w:val="false"/>
                <w:color w:val="000000"/>
                <w:sz w:val="20"/>
              </w:rPr>
              <w:t>
1. Интерпретировать результаты рентгено- и гаммаграфического контроля, выявлять отклонения от норм.</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степень критичности обнаруженных дефектов и их влияние на эксплуатационные характеристики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рекомендации по устранению или снижению рисков, связанных с выявленными дефектами.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Прогнозировать возможные дефекты на основе анализа эксплуатационных условий и исторических данных.</w:t>
            </w:r>
          </w:p>
          <w:p>
            <w:pPr>
              <w:spacing w:after="20"/>
              <w:ind w:left="20"/>
              <w:jc w:val="both"/>
            </w:pPr>
            <w:r>
              <w:rPr>
                <w:rFonts w:ascii="Times New Roman"/>
                <w:b w:val="false"/>
                <w:i w:val="false"/>
                <w:color w:val="000000"/>
                <w:sz w:val="20"/>
              </w:rPr>
              <w:t>
5. Использовать специализированное программное обеспечение для анализа данных и построения прогнозных моделей.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617"/>
          <w:p>
            <w:pPr>
              <w:spacing w:after="20"/>
              <w:ind w:left="20"/>
              <w:jc w:val="both"/>
            </w:pPr>
            <w:r>
              <w:rPr>
                <w:rFonts w:ascii="Times New Roman"/>
                <w:b w:val="false"/>
                <w:i w:val="false"/>
                <w:color w:val="000000"/>
                <w:sz w:val="20"/>
              </w:rPr>
              <w:t>
1. Виды и характеристики возможных дефектов, их причины и влияние на эксплуатацию объекта.</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рисков, используемые в неразрушающем контроле.</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Алгоритмы анализа полученных данных и методики прогнозирования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Стандарты и нормативные требования к допустимым дефектам в контролируемых объектах.</w:t>
            </w:r>
          </w:p>
          <w:p>
            <w:pPr>
              <w:spacing w:after="20"/>
              <w:ind w:left="20"/>
              <w:jc w:val="both"/>
            </w:pPr>
            <w:r>
              <w:rPr>
                <w:rFonts w:ascii="Times New Roman"/>
                <w:b w:val="false"/>
                <w:i w:val="false"/>
                <w:color w:val="000000"/>
                <w:sz w:val="20"/>
              </w:rPr>
              <w:t>
5. Программные средства и технологии обработки данных для анализа и прогнозирования дефектов.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618"/>
          <w:p>
            <w:pPr>
              <w:spacing w:after="20"/>
              <w:ind w:left="20"/>
              <w:jc w:val="both"/>
            </w:pPr>
            <w:r>
              <w:rPr>
                <w:rFonts w:ascii="Times New Roman"/>
                <w:b w:val="false"/>
                <w:i w:val="false"/>
                <w:color w:val="000000"/>
                <w:sz w:val="20"/>
              </w:rPr>
              <w:t>
Навык 2:</w:t>
            </w:r>
          </w:p>
          <w:bookmarkEnd w:id="618"/>
          <w:p>
            <w:pPr>
              <w:spacing w:after="20"/>
              <w:ind w:left="20"/>
              <w:jc w:val="both"/>
            </w:pPr>
            <w:r>
              <w:rPr>
                <w:rFonts w:ascii="Times New Roman"/>
                <w:b w:val="false"/>
                <w:i w:val="false"/>
                <w:color w:val="000000"/>
                <w:sz w:val="20"/>
              </w:rPr>
              <w:t>
Владение программным обеспечением, используемым в неразрушающем контроле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619"/>
          <w:p>
            <w:pPr>
              <w:spacing w:after="20"/>
              <w:ind w:left="20"/>
              <w:jc w:val="both"/>
            </w:pPr>
            <w:r>
              <w:rPr>
                <w:rFonts w:ascii="Times New Roman"/>
                <w:b w:val="false"/>
                <w:i w:val="false"/>
                <w:color w:val="000000"/>
                <w:sz w:val="20"/>
              </w:rPr>
              <w:t>
1. Использовать специализированное программное обеспечение для обработки и анализа рентгеновских и гаммаграфических изображений.</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2. Настраивать параметры программ для точного выявления и интерпретации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цифровую обработку и архивирование данных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Интерпретировать результаты, полученные с помощью автоматизированных систем анализа изображений.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отчҰтную документацию по результатам контроля в электронном виде.</w:t>
            </w:r>
          </w:p>
          <w:p>
            <w:pPr>
              <w:spacing w:after="20"/>
              <w:ind w:left="20"/>
              <w:jc w:val="both"/>
            </w:pPr>
            <w:r>
              <w:rPr>
                <w:rFonts w:ascii="Times New Roman"/>
                <w:b w:val="false"/>
                <w:i w:val="false"/>
                <w:color w:val="000000"/>
                <w:sz w:val="20"/>
              </w:rPr>
              <w:t>
6. Обучать коллег использованию программных инструментов для анализа данных неразрушающего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620"/>
          <w:p>
            <w:pPr>
              <w:spacing w:after="20"/>
              <w:ind w:left="20"/>
              <w:jc w:val="both"/>
            </w:pPr>
            <w:r>
              <w:rPr>
                <w:rFonts w:ascii="Times New Roman"/>
                <w:b w:val="false"/>
                <w:i w:val="false"/>
                <w:color w:val="000000"/>
                <w:sz w:val="20"/>
              </w:rPr>
              <w:t>
1. Виды и функциональные возможности программного обеспечения для рентгено- и гаммаграфического контроля.</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цифровой обработки изображений, применяемые в неразрушающем контроле.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Программные алгоритмы распознавания дефектов и способы их калибровки.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ведению и хранению электронных баз данных по результатам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и нормативные требования к программному обеспечению, используемому в неразрушающем контроле.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работы систем автоматизированного анализа рентгеновских изображений.</w:t>
            </w:r>
          </w:p>
          <w:p>
            <w:pPr>
              <w:spacing w:after="20"/>
              <w:ind w:left="20"/>
              <w:jc w:val="both"/>
            </w:pPr>
            <w:r>
              <w:rPr>
                <w:rFonts w:ascii="Times New Roman"/>
                <w:b w:val="false"/>
                <w:i w:val="false"/>
                <w:color w:val="000000"/>
                <w:sz w:val="20"/>
              </w:rPr>
              <w:t>
7. Способы интеграции программного обеспечения с оборудованием неразрушающего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621"/>
          <w:p>
            <w:pPr>
              <w:spacing w:after="20"/>
              <w:ind w:left="20"/>
              <w:jc w:val="both"/>
            </w:pPr>
            <w:r>
              <w:rPr>
                <w:rFonts w:ascii="Times New Roman"/>
                <w:b w:val="false"/>
                <w:i w:val="false"/>
                <w:color w:val="000000"/>
                <w:sz w:val="20"/>
              </w:rPr>
              <w:t>
Трудовая функция 3:</w:t>
            </w:r>
          </w:p>
          <w:bookmarkEnd w:id="621"/>
          <w:p>
            <w:pPr>
              <w:spacing w:after="20"/>
              <w:ind w:left="20"/>
              <w:jc w:val="both"/>
            </w:pPr>
            <w:r>
              <w:rPr>
                <w:rFonts w:ascii="Times New Roman"/>
                <w:b w:val="false"/>
                <w:i w:val="false"/>
                <w:color w:val="000000"/>
                <w:sz w:val="20"/>
              </w:rPr>
              <w:t>
Взаимодействие с коллегами и заказчиками при проведении контроля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622"/>
          <w:p>
            <w:pPr>
              <w:spacing w:after="20"/>
              <w:ind w:left="20"/>
              <w:jc w:val="both"/>
            </w:pPr>
            <w:r>
              <w:rPr>
                <w:rFonts w:ascii="Times New Roman"/>
                <w:b w:val="false"/>
                <w:i w:val="false"/>
                <w:color w:val="000000"/>
                <w:sz w:val="20"/>
              </w:rPr>
              <w:t>
Навык 1:</w:t>
            </w:r>
          </w:p>
          <w:bookmarkEnd w:id="622"/>
          <w:p>
            <w:pPr>
              <w:spacing w:after="20"/>
              <w:ind w:left="20"/>
              <w:jc w:val="both"/>
            </w:pPr>
            <w:r>
              <w:rPr>
                <w:rFonts w:ascii="Times New Roman"/>
                <w:b w:val="false"/>
                <w:i w:val="false"/>
                <w:color w:val="000000"/>
                <w:sz w:val="20"/>
              </w:rPr>
              <w:t>
Взаимодействие с персоналом по различным вопросам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623"/>
          <w:p>
            <w:pPr>
              <w:spacing w:after="20"/>
              <w:ind w:left="20"/>
              <w:jc w:val="both"/>
            </w:pPr>
            <w:r>
              <w:rPr>
                <w:rFonts w:ascii="Times New Roman"/>
                <w:b w:val="false"/>
                <w:i w:val="false"/>
                <w:color w:val="000000"/>
                <w:sz w:val="20"/>
              </w:rPr>
              <w:t>
1. Осуществлять профессиональное взаимодействие с коллегами для координации процесса неразрушающего контроля.</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2. Вести переговоры с заказчиками по вопросам планирования и проведения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необходимой документацией, нарядом-допуском, оборудованием, приспособлениями и материалами для производства дефектоскопических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Разъяснять технические аспекты методов контроля и интерпретации полученных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и представлять результаты контроля в соответствии с установленными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Вырабатывать совместные решения по устранению выявленных дефектов и оптимизации производственных процессов.</w:t>
            </w:r>
          </w:p>
          <w:p>
            <w:pPr>
              <w:spacing w:after="20"/>
              <w:ind w:left="20"/>
              <w:jc w:val="both"/>
            </w:pPr>
            <w:r>
              <w:rPr>
                <w:rFonts w:ascii="Times New Roman"/>
                <w:b w:val="false"/>
                <w:i w:val="false"/>
                <w:color w:val="000000"/>
                <w:sz w:val="20"/>
              </w:rPr>
              <w:t>
7. Участвовать в рабочих совещаниях и обсуждениях по вопросам качества и безопасности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624"/>
          <w:p>
            <w:pPr>
              <w:spacing w:after="20"/>
              <w:ind w:left="20"/>
              <w:jc w:val="both"/>
            </w:pPr>
            <w:r>
              <w:rPr>
                <w:rFonts w:ascii="Times New Roman"/>
                <w:b w:val="false"/>
                <w:i w:val="false"/>
                <w:color w:val="000000"/>
                <w:sz w:val="20"/>
              </w:rPr>
              <w:t>
1. Основы деловой коммуникации и ведения переговоров в профессиональной среде.</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оформлению и представлению результатов неразрушающего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эффективного взаимодействия с заказчиками и внутренними подразделениями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документы, регламентирующие порядок проведения и согласования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командной работы и способы разрешения профессиональных разногласий.</w:t>
            </w:r>
          </w:p>
          <w:p>
            <w:pPr>
              <w:spacing w:after="20"/>
              <w:ind w:left="20"/>
              <w:jc w:val="both"/>
            </w:pPr>
            <w:r>
              <w:rPr>
                <w:rFonts w:ascii="Times New Roman"/>
                <w:b w:val="false"/>
                <w:i w:val="false"/>
                <w:color w:val="000000"/>
                <w:sz w:val="20"/>
              </w:rPr>
              <w:t>
6. Психологические аспекты общения и эффективные стратегии аргументации.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625"/>
          <w:p>
            <w:pPr>
              <w:spacing w:after="20"/>
              <w:ind w:left="20"/>
              <w:jc w:val="both"/>
            </w:pPr>
            <w:r>
              <w:rPr>
                <w:rFonts w:ascii="Times New Roman"/>
                <w:b w:val="false"/>
                <w:i w:val="false"/>
                <w:color w:val="000000"/>
                <w:sz w:val="20"/>
              </w:rPr>
              <w:t>
Навык 2:</w:t>
            </w:r>
          </w:p>
          <w:bookmarkEnd w:id="625"/>
          <w:p>
            <w:pPr>
              <w:spacing w:after="20"/>
              <w:ind w:left="20"/>
              <w:jc w:val="both"/>
            </w:pPr>
            <w:r>
              <w:rPr>
                <w:rFonts w:ascii="Times New Roman"/>
                <w:b w:val="false"/>
                <w:i w:val="false"/>
                <w:color w:val="000000"/>
                <w:sz w:val="20"/>
              </w:rPr>
              <w:t>
Использование средств вычислительной техники, коммуникации и связи для обработки и передачи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626"/>
          <w:p>
            <w:pPr>
              <w:spacing w:after="20"/>
              <w:ind w:left="20"/>
              <w:jc w:val="both"/>
            </w:pPr>
            <w:r>
              <w:rPr>
                <w:rFonts w:ascii="Times New Roman"/>
                <w:b w:val="false"/>
                <w:i w:val="false"/>
                <w:color w:val="000000"/>
                <w:sz w:val="20"/>
              </w:rPr>
              <w:t>
5. Использовать специализированное программное обеспечение для обработки и анализа данных неразрушающего контроля.</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6. Использовать средства связи (электронную почту, мессенджеры, видеоконференции) для оперативного взаимодействия с коллегами и заказчиками.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ввод, обработку и хранение технической информации с использованием компьютерных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и передавать электронную документацию в соответствии с установленными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Использовать базы данных и облачные хранилища для управления технической информацией.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Настраивать и использовать периферийные устройства (принтеры, сканеры, проекторы) для подготовки и презентации отчҰтных материалов.</w:t>
            </w:r>
          </w:p>
          <w:p>
            <w:pPr>
              <w:spacing w:after="20"/>
              <w:ind w:left="20"/>
              <w:jc w:val="both"/>
            </w:pPr>
            <w:r>
              <w:rPr>
                <w:rFonts w:ascii="Times New Roman"/>
                <w:b w:val="false"/>
                <w:i w:val="false"/>
                <w:color w:val="000000"/>
                <w:sz w:val="20"/>
              </w:rPr>
              <w:t>
11. Выдавать заключения, актов по качеству сварных соединений и состоянии металла технологического оборудования (трубопроводов, резервуаров, печей подогрева нефти, запорной арматуры, металлоконструкций и прочего оборудования) после проведения неразрушающего метода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627"/>
          <w:p>
            <w:pPr>
              <w:spacing w:after="20"/>
              <w:ind w:left="20"/>
              <w:jc w:val="both"/>
            </w:pPr>
            <w:r>
              <w:rPr>
                <w:rFonts w:ascii="Times New Roman"/>
                <w:b w:val="false"/>
                <w:i w:val="false"/>
                <w:color w:val="000000"/>
                <w:sz w:val="20"/>
              </w:rPr>
              <w:t>
1. Основы работы с операционными системами и офисными приложениями.</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обработки и защиты данных при передаче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оформлению и ведению технической документации в электронном формате.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использования специализированного программного обеспечения для анализа результатов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Современные технологии связи и их применение в профессиональной деятельности.</w:t>
            </w:r>
          </w:p>
          <w:p>
            <w:pPr>
              <w:spacing w:after="20"/>
              <w:ind w:left="20"/>
              <w:jc w:val="both"/>
            </w:pPr>
            <w:r>
              <w:rPr>
                <w:rFonts w:ascii="Times New Roman"/>
                <w:b w:val="false"/>
                <w:i w:val="false"/>
                <w:color w:val="000000"/>
                <w:sz w:val="20"/>
              </w:rPr>
              <w:t>
6. Основы информационной безопасности и защиты данных при работе с цифровыми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628"/>
          <w:p>
            <w:pPr>
              <w:spacing w:after="20"/>
              <w:ind w:left="20"/>
              <w:jc w:val="both"/>
            </w:pPr>
            <w:r>
              <w:rPr>
                <w:rFonts w:ascii="Times New Roman"/>
                <w:b w:val="false"/>
                <w:i w:val="false"/>
                <w:color w:val="000000"/>
                <w:sz w:val="20"/>
              </w:rPr>
              <w:t>
Самостоятельность и ответственность</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629"/>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23 апреля 1998 года № 219 "О радиационной безопасности населения". </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государственного учета источников ионизирующего излучения. Приказ исполняющий обязанности Министра энергетики Республики Казахстан от 12 февраля 2016 года № 59.</w:t>
            </w:r>
          </w:p>
          <w:p>
            <w:pPr>
              <w:spacing w:after="20"/>
              <w:ind w:left="20"/>
              <w:jc w:val="both"/>
            </w:pPr>
            <w:r>
              <w:rPr>
                <w:rFonts w:ascii="Times New Roman"/>
                <w:b w:val="false"/>
                <w:i w:val="false"/>
                <w:color w:val="000000"/>
                <w:sz w:val="20"/>
              </w:rPr>
              <w:t>
</w:t>
            </w:r>
            <w:r>
              <w:rPr>
                <w:rFonts w:ascii="Times New Roman"/>
                <w:b w:val="false"/>
                <w:i w:val="false"/>
                <w:color w:val="000000"/>
                <w:sz w:val="20"/>
              </w:rPr>
              <w:t>3. СТ РК ISO 9712-2023 "Контроль неразрушающий. Квалификация и сертификация персонала по неразрушающему контролю".</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ГОСТ ISO 17636-2-2017 "Неразрушающий контроль сварных соединений. Радиографический контроль. Часть 2. Способы рентгено- и гаммаграфического контроля с применением цифровых детекторов".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ВСН 012-88 "Строительство магистральных и промысловых трубопроводов. Контроль качества и приемка работ". ч.1 и ч.2.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ГОСТ 7512-82 "Контроль неразрушающий. Соединения сварные. Радиографический метод".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ВСН 006-89 "Ведомственные строительные нормы. Строительство магистральных и промысловых трубопроводов. Сварка".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Методические рекомендации по визуально-измерительному контролю №45 от 13.08.2012г. </w:t>
            </w:r>
          </w:p>
          <w:p>
            <w:pPr>
              <w:spacing w:after="20"/>
              <w:ind w:left="20"/>
              <w:jc w:val="both"/>
            </w:pPr>
            <w:r>
              <w:rPr>
                <w:rFonts w:ascii="Times New Roman"/>
                <w:b w:val="false"/>
                <w:i w:val="false"/>
                <w:color w:val="000000"/>
                <w:sz w:val="20"/>
              </w:rPr>
              <w:t>
9. СП РК 3.05-101-2013 "Магистральные трубопроводы".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нефтепроводного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диагностике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диагностике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"Инженер по технической диагностике":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диагностике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630"/>
          <w:p>
            <w:pPr>
              <w:spacing w:after="20"/>
              <w:ind w:left="20"/>
              <w:jc w:val="both"/>
            </w:pPr>
            <w:r>
              <w:rPr>
                <w:rFonts w:ascii="Times New Roman"/>
                <w:b w:val="false"/>
                <w:i w:val="false"/>
                <w:color w:val="000000"/>
                <w:sz w:val="20"/>
              </w:rPr>
              <w:t>
Уровень образования: высшее образование</w:t>
            </w:r>
          </w:p>
          <w:bookmarkEnd w:id="630"/>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631"/>
          <w:p>
            <w:pPr>
              <w:spacing w:after="20"/>
              <w:ind w:left="20"/>
              <w:jc w:val="both"/>
            </w:pPr>
            <w:r>
              <w:rPr>
                <w:rFonts w:ascii="Times New Roman"/>
                <w:b w:val="false"/>
                <w:i w:val="false"/>
                <w:color w:val="000000"/>
                <w:sz w:val="20"/>
              </w:rPr>
              <w:t>
Специальность:</w:t>
            </w:r>
          </w:p>
          <w:bookmarkEnd w:id="631"/>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632"/>
          <w:p>
            <w:pPr>
              <w:spacing w:after="20"/>
              <w:ind w:left="20"/>
              <w:jc w:val="both"/>
            </w:pPr>
            <w:r>
              <w:rPr>
                <w:rFonts w:ascii="Times New Roman"/>
                <w:b w:val="false"/>
                <w:i w:val="false"/>
                <w:color w:val="000000"/>
                <w:sz w:val="20"/>
              </w:rPr>
              <w:t>
Квалификация:</w:t>
            </w:r>
          </w:p>
          <w:bookmarkEnd w:id="63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633"/>
          <w:p>
            <w:pPr>
              <w:spacing w:after="20"/>
              <w:ind w:left="20"/>
              <w:jc w:val="both"/>
            </w:pPr>
            <w:r>
              <w:rPr>
                <w:rFonts w:ascii="Times New Roman"/>
                <w:b w:val="false"/>
                <w:i w:val="false"/>
                <w:color w:val="000000"/>
                <w:sz w:val="20"/>
              </w:rPr>
              <w:t>
Уровень образования: высшее образование</w:t>
            </w:r>
          </w:p>
          <w:bookmarkEnd w:id="633"/>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634"/>
          <w:p>
            <w:pPr>
              <w:spacing w:after="20"/>
              <w:ind w:left="20"/>
              <w:jc w:val="both"/>
            </w:pPr>
            <w:r>
              <w:rPr>
                <w:rFonts w:ascii="Times New Roman"/>
                <w:b w:val="false"/>
                <w:i w:val="false"/>
                <w:color w:val="000000"/>
                <w:sz w:val="20"/>
              </w:rPr>
              <w:t>
Специальность:</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w:t>
            </w:r>
          </w:p>
          <w:p>
            <w:pPr>
              <w:spacing w:after="20"/>
              <w:ind w:left="20"/>
              <w:jc w:val="both"/>
            </w:pPr>
            <w:r>
              <w:rPr>
                <w:rFonts w:ascii="Times New Roman"/>
                <w:b w:val="false"/>
                <w:i w:val="false"/>
                <w:color w:val="000000"/>
                <w:sz w:val="20"/>
              </w:rPr>
              <w:t>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635"/>
          <w:p>
            <w:pPr>
              <w:spacing w:after="20"/>
              <w:ind w:left="20"/>
              <w:jc w:val="both"/>
            </w:pPr>
            <w:r>
              <w:rPr>
                <w:rFonts w:ascii="Times New Roman"/>
                <w:b w:val="false"/>
                <w:i w:val="false"/>
                <w:color w:val="000000"/>
                <w:sz w:val="20"/>
              </w:rPr>
              <w:t>
Квалификация:</w:t>
            </w:r>
          </w:p>
          <w:bookmarkEnd w:id="63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Инженер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внутритрубной диагностики трубопроводов нефтегазовой отрасли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636"/>
          <w:p>
            <w:pPr>
              <w:spacing w:after="20"/>
              <w:ind w:left="20"/>
              <w:jc w:val="both"/>
            </w:pPr>
            <w:r>
              <w:rPr>
                <w:rFonts w:ascii="Times New Roman"/>
                <w:b w:val="false"/>
                <w:i w:val="false"/>
                <w:color w:val="000000"/>
                <w:sz w:val="20"/>
              </w:rPr>
              <w:t>
1. Подготовка к проведению внутритрубной дефектоскопии.</w:t>
            </w:r>
          </w:p>
          <w:bookmarkEnd w:id="636"/>
          <w:p>
            <w:pPr>
              <w:spacing w:after="20"/>
              <w:ind w:left="20"/>
              <w:jc w:val="both"/>
            </w:pPr>
            <w:r>
              <w:rPr>
                <w:rFonts w:ascii="Times New Roman"/>
                <w:b w:val="false"/>
                <w:i w:val="false"/>
                <w:color w:val="000000"/>
                <w:sz w:val="20"/>
              </w:rPr>
              <w:t>
2. Проведение внутритрубной дефектоскопии.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637"/>
          <w:p>
            <w:pPr>
              <w:spacing w:after="20"/>
              <w:ind w:left="20"/>
              <w:jc w:val="both"/>
            </w:pPr>
            <w:r>
              <w:rPr>
                <w:rFonts w:ascii="Times New Roman"/>
                <w:b w:val="false"/>
                <w:i w:val="false"/>
                <w:color w:val="000000"/>
                <w:sz w:val="20"/>
              </w:rPr>
              <w:t>
Трудовая функция 1:</w:t>
            </w:r>
          </w:p>
          <w:bookmarkEnd w:id="637"/>
          <w:p>
            <w:pPr>
              <w:spacing w:after="20"/>
              <w:ind w:left="20"/>
              <w:jc w:val="both"/>
            </w:pPr>
            <w:r>
              <w:rPr>
                <w:rFonts w:ascii="Times New Roman"/>
                <w:b w:val="false"/>
                <w:i w:val="false"/>
                <w:color w:val="000000"/>
                <w:sz w:val="20"/>
              </w:rPr>
              <w:t>
Подготовка к проведению внутритрубной дефектоскопии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638"/>
          <w:p>
            <w:pPr>
              <w:spacing w:after="20"/>
              <w:ind w:left="20"/>
              <w:jc w:val="both"/>
            </w:pPr>
            <w:r>
              <w:rPr>
                <w:rFonts w:ascii="Times New Roman"/>
                <w:b w:val="false"/>
                <w:i w:val="false"/>
                <w:color w:val="000000"/>
                <w:sz w:val="20"/>
              </w:rPr>
              <w:t>
Навык 1:</w:t>
            </w:r>
          </w:p>
          <w:bookmarkEnd w:id="638"/>
          <w:p>
            <w:pPr>
              <w:spacing w:after="20"/>
              <w:ind w:left="20"/>
              <w:jc w:val="both"/>
            </w:pPr>
            <w:r>
              <w:rPr>
                <w:rFonts w:ascii="Times New Roman"/>
                <w:b w:val="false"/>
                <w:i w:val="false"/>
                <w:color w:val="000000"/>
                <w:sz w:val="20"/>
              </w:rPr>
              <w:t>
Анализ проектной, исполнительной, эксплуатационной документации диагностируемого участка трубопроводов газовой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639"/>
          <w:p>
            <w:pPr>
              <w:spacing w:after="20"/>
              <w:ind w:left="20"/>
              <w:jc w:val="both"/>
            </w:pPr>
            <w:r>
              <w:rPr>
                <w:rFonts w:ascii="Times New Roman"/>
                <w:b w:val="false"/>
                <w:i w:val="false"/>
                <w:color w:val="000000"/>
                <w:sz w:val="20"/>
              </w:rPr>
              <w:t>
Умения:</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рабочие чертежи и технологические инструкции (технологические 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проектную, исполнительную и эксплуатационную документацию трубопроводов 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схемы установки маркерных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технологические карты контроля для проведения внутритрубной дефектоскопии трубопроводов.</w:t>
            </w:r>
          </w:p>
          <w:p>
            <w:pPr>
              <w:spacing w:after="20"/>
              <w:ind w:left="20"/>
              <w:jc w:val="both"/>
            </w:pPr>
            <w:r>
              <w:rPr>
                <w:rFonts w:ascii="Times New Roman"/>
                <w:b w:val="false"/>
                <w:i w:val="false"/>
                <w:color w:val="000000"/>
                <w:sz w:val="20"/>
              </w:rPr>
              <w:t>
5. Пользоваться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640"/>
          <w:p>
            <w:pPr>
              <w:spacing w:after="20"/>
              <w:ind w:left="20"/>
              <w:jc w:val="both"/>
            </w:pPr>
            <w:r>
              <w:rPr>
                <w:rFonts w:ascii="Times New Roman"/>
                <w:b w:val="false"/>
                <w:i w:val="false"/>
                <w:color w:val="000000"/>
                <w:sz w:val="20"/>
              </w:rPr>
              <w:t>
Знания:</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схемы трубопроводов нефтегазового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Проектная, исполнительная, эксплуатационная документация диагностируемого участка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нормативно-технической документации к технологическим картам контроля по внутритрубной.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Дефектоскопии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работы на персональном компьютере на уровне пользователя, используемое программное обеспечение по направлению деятельности.</w:t>
            </w:r>
          </w:p>
          <w:p>
            <w:pPr>
              <w:spacing w:after="20"/>
              <w:ind w:left="20"/>
              <w:jc w:val="both"/>
            </w:pPr>
            <w:r>
              <w:rPr>
                <w:rFonts w:ascii="Times New Roman"/>
                <w:b w:val="false"/>
                <w:i w:val="false"/>
                <w:color w:val="000000"/>
                <w:sz w:val="20"/>
              </w:rPr>
              <w:t>
6.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641"/>
          <w:p>
            <w:pPr>
              <w:spacing w:after="20"/>
              <w:ind w:left="20"/>
              <w:jc w:val="both"/>
            </w:pPr>
            <w:r>
              <w:rPr>
                <w:rFonts w:ascii="Times New Roman"/>
                <w:b w:val="false"/>
                <w:i w:val="false"/>
                <w:color w:val="000000"/>
                <w:sz w:val="20"/>
              </w:rPr>
              <w:t>
Навык 2:</w:t>
            </w:r>
          </w:p>
          <w:bookmarkEnd w:id="641"/>
          <w:p>
            <w:pPr>
              <w:spacing w:after="20"/>
              <w:ind w:left="20"/>
              <w:jc w:val="both"/>
            </w:pPr>
            <w:r>
              <w:rPr>
                <w:rFonts w:ascii="Times New Roman"/>
                <w:b w:val="false"/>
                <w:i w:val="false"/>
                <w:color w:val="000000"/>
                <w:sz w:val="20"/>
              </w:rPr>
              <w:t>
Определение работоспособности приборов и оборудования дефектоскопии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642"/>
          <w:p>
            <w:pPr>
              <w:spacing w:after="20"/>
              <w:ind w:left="20"/>
              <w:jc w:val="both"/>
            </w:pPr>
            <w:r>
              <w:rPr>
                <w:rFonts w:ascii="Times New Roman"/>
                <w:b w:val="false"/>
                <w:i w:val="false"/>
                <w:color w:val="000000"/>
                <w:sz w:val="20"/>
              </w:rPr>
              <w:t>
Умения:</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Настраивать внутритрубный инспекционный прибор.</w:t>
            </w:r>
          </w:p>
          <w:p>
            <w:pPr>
              <w:spacing w:after="20"/>
              <w:ind w:left="20"/>
              <w:jc w:val="both"/>
            </w:pPr>
            <w:r>
              <w:rPr>
                <w:rFonts w:ascii="Times New Roman"/>
                <w:b w:val="false"/>
                <w:i w:val="false"/>
                <w:color w:val="000000"/>
                <w:sz w:val="20"/>
              </w:rPr>
              <w:t>
2. Проводить техническое обслуживание приборов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643"/>
          <w:p>
            <w:pPr>
              <w:spacing w:after="20"/>
              <w:ind w:left="20"/>
              <w:jc w:val="both"/>
            </w:pPr>
            <w:r>
              <w:rPr>
                <w:rFonts w:ascii="Times New Roman"/>
                <w:b w:val="false"/>
                <w:i w:val="false"/>
                <w:color w:val="000000"/>
                <w:sz w:val="20"/>
              </w:rPr>
              <w:t>
Знания:</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принцип действия и правила эксплуатации внутритрубных инспекционных приборов.</w:t>
            </w:r>
          </w:p>
          <w:p>
            <w:pPr>
              <w:spacing w:after="20"/>
              <w:ind w:left="20"/>
              <w:jc w:val="both"/>
            </w:pPr>
            <w:r>
              <w:rPr>
                <w:rFonts w:ascii="Times New Roman"/>
                <w:b w:val="false"/>
                <w:i w:val="false"/>
                <w:color w:val="000000"/>
                <w:sz w:val="20"/>
              </w:rPr>
              <w:t>
2. Виды внутритрубных инспекционных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644"/>
          <w:p>
            <w:pPr>
              <w:spacing w:after="20"/>
              <w:ind w:left="20"/>
              <w:jc w:val="both"/>
            </w:pPr>
            <w:r>
              <w:rPr>
                <w:rFonts w:ascii="Times New Roman"/>
                <w:b w:val="false"/>
                <w:i w:val="false"/>
                <w:color w:val="000000"/>
                <w:sz w:val="20"/>
              </w:rPr>
              <w:t>
Навык 3:</w:t>
            </w:r>
          </w:p>
          <w:bookmarkEnd w:id="644"/>
          <w:p>
            <w:pPr>
              <w:spacing w:after="20"/>
              <w:ind w:left="20"/>
              <w:jc w:val="both"/>
            </w:pPr>
            <w:r>
              <w:rPr>
                <w:rFonts w:ascii="Times New Roman"/>
                <w:b w:val="false"/>
                <w:i w:val="false"/>
                <w:color w:val="000000"/>
                <w:sz w:val="20"/>
              </w:rPr>
              <w:t>
Организация работ по проведению технической диагностики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645"/>
          <w:p>
            <w:pPr>
              <w:spacing w:after="20"/>
              <w:ind w:left="20"/>
              <w:jc w:val="both"/>
            </w:pPr>
            <w:r>
              <w:rPr>
                <w:rFonts w:ascii="Times New Roman"/>
                <w:b w:val="false"/>
                <w:i w:val="false"/>
                <w:color w:val="000000"/>
                <w:sz w:val="20"/>
              </w:rPr>
              <w:t>
1. Распределять производственные задачи среди подчиненного персонала.</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процедуры аттестации специалистов неразрушающего контроля и сварочного производства подчиненного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сетевые графики выполнения диагностических работ на участках.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потребности в запасных частях, материалах и инструментах.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средства индивидуальной и коллективной защиты.</w:t>
            </w:r>
          </w:p>
          <w:p>
            <w:pPr>
              <w:spacing w:after="20"/>
              <w:ind w:left="20"/>
              <w:jc w:val="both"/>
            </w:pPr>
            <w:r>
              <w:rPr>
                <w:rFonts w:ascii="Times New Roman"/>
                <w:b w:val="false"/>
                <w:i w:val="false"/>
                <w:color w:val="000000"/>
                <w:sz w:val="20"/>
              </w:rPr>
              <w:t>
6. Проводить инструктаж по охране труда и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646"/>
          <w:p>
            <w:pPr>
              <w:spacing w:after="20"/>
              <w:ind w:left="20"/>
              <w:jc w:val="both"/>
            </w:pPr>
            <w:r>
              <w:rPr>
                <w:rFonts w:ascii="Times New Roman"/>
                <w:b w:val="false"/>
                <w:i w:val="false"/>
                <w:color w:val="000000"/>
                <w:sz w:val="20"/>
              </w:rPr>
              <w:t>
1. Экологический кодекс Республики Казахстан, Кодекс Республики Казахстан "О недрах и недропользовании", Закон Республики Казахстан "О газе и газоснабжении", Закон Республики Казахстан "О гражданской защите", Закон Республики Казахстан "О магистральном трубопроводе".</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паспортизации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списания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Передовые технологии ремонта, прогрессивные методы и приемы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организации работ и допуска персонала к выполнению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ремонтных работ на опасных производственных объектах.</w:t>
            </w:r>
          </w:p>
          <w:p>
            <w:pPr>
              <w:spacing w:after="20"/>
              <w:ind w:left="20"/>
              <w:jc w:val="both"/>
            </w:pPr>
            <w:r>
              <w:rPr>
                <w:rFonts w:ascii="Times New Roman"/>
                <w:b w:val="false"/>
                <w:i w:val="false"/>
                <w:color w:val="000000"/>
                <w:sz w:val="20"/>
              </w:rPr>
              <w:t>
6. Требования нормативно-технической документации в области проведения внутритрубной дефектоскопии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647"/>
          <w:p>
            <w:pPr>
              <w:spacing w:after="20"/>
              <w:ind w:left="20"/>
              <w:jc w:val="both"/>
            </w:pPr>
            <w:r>
              <w:rPr>
                <w:rFonts w:ascii="Times New Roman"/>
                <w:b w:val="false"/>
                <w:i w:val="false"/>
                <w:color w:val="000000"/>
                <w:sz w:val="20"/>
              </w:rPr>
              <w:t>
Трудовая функция 2:</w:t>
            </w:r>
          </w:p>
          <w:bookmarkEnd w:id="647"/>
          <w:p>
            <w:pPr>
              <w:spacing w:after="20"/>
              <w:ind w:left="20"/>
              <w:jc w:val="both"/>
            </w:pPr>
            <w:r>
              <w:rPr>
                <w:rFonts w:ascii="Times New Roman"/>
                <w:b w:val="false"/>
                <w:i w:val="false"/>
                <w:color w:val="000000"/>
                <w:sz w:val="20"/>
              </w:rPr>
              <w:t>
Проведение внутритрубной дефектоскопии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648"/>
          <w:p>
            <w:pPr>
              <w:spacing w:after="20"/>
              <w:ind w:left="20"/>
              <w:jc w:val="both"/>
            </w:pPr>
            <w:r>
              <w:rPr>
                <w:rFonts w:ascii="Times New Roman"/>
                <w:b w:val="false"/>
                <w:i w:val="false"/>
                <w:color w:val="000000"/>
                <w:sz w:val="20"/>
              </w:rPr>
              <w:t>
Навык 1:</w:t>
            </w:r>
          </w:p>
          <w:bookmarkEnd w:id="648"/>
          <w:p>
            <w:pPr>
              <w:spacing w:after="20"/>
              <w:ind w:left="20"/>
              <w:jc w:val="both"/>
            </w:pPr>
            <w:r>
              <w:rPr>
                <w:rFonts w:ascii="Times New Roman"/>
                <w:b w:val="false"/>
                <w:i w:val="false"/>
                <w:color w:val="000000"/>
                <w:sz w:val="20"/>
              </w:rPr>
              <w:t>
Техническая поддержка внутритрубной дефектоскопии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649"/>
          <w:p>
            <w:pPr>
              <w:spacing w:after="20"/>
              <w:ind w:left="20"/>
              <w:jc w:val="both"/>
            </w:pPr>
            <w:r>
              <w:rPr>
                <w:rFonts w:ascii="Times New Roman"/>
                <w:b w:val="false"/>
                <w:i w:val="false"/>
                <w:color w:val="000000"/>
                <w:sz w:val="20"/>
              </w:rPr>
              <w:t>
1. Применять приборы, предназначенные для контроля перемещения диагностического оборудования в полости трубопровода.</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внутритрубные инспекционные приборы для внутритрубной дефектоскопии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работоспособность диагностического оборудования после проведения внутритрубной дефектоскопии трубопроводов.</w:t>
            </w:r>
          </w:p>
          <w:p>
            <w:pPr>
              <w:spacing w:after="20"/>
              <w:ind w:left="20"/>
              <w:jc w:val="both"/>
            </w:pPr>
            <w:r>
              <w:rPr>
                <w:rFonts w:ascii="Times New Roman"/>
                <w:b w:val="false"/>
                <w:i w:val="false"/>
                <w:color w:val="000000"/>
                <w:sz w:val="20"/>
              </w:rPr>
              <w:t>
4. Извлекать данные с приборов после проведения внутритрубной дефектоскопии трубопроводов и определять их объем и качество.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650"/>
          <w:p>
            <w:pPr>
              <w:spacing w:after="20"/>
              <w:ind w:left="20"/>
              <w:jc w:val="both"/>
            </w:pPr>
            <w:r>
              <w:rPr>
                <w:rFonts w:ascii="Times New Roman"/>
                <w:b w:val="false"/>
                <w:i w:val="false"/>
                <w:color w:val="000000"/>
                <w:sz w:val="20"/>
              </w:rPr>
              <w:t>
1. Расположение объектов контроля.</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основы методов диагностирования, применяемые во внутритрубных инспекционных снарядах, и область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 и назначение оборудования для проведения внутритрубной дефектоскопии.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 назначение и порядок работы средств контроля прохождения внутритрубных инспекционных снарядов в полости трубопровода.</w:t>
            </w:r>
          </w:p>
          <w:p>
            <w:pPr>
              <w:spacing w:after="20"/>
              <w:ind w:left="20"/>
              <w:jc w:val="both"/>
            </w:pPr>
            <w:r>
              <w:rPr>
                <w:rFonts w:ascii="Times New Roman"/>
                <w:b w:val="false"/>
                <w:i w:val="false"/>
                <w:color w:val="000000"/>
                <w:sz w:val="20"/>
              </w:rPr>
              <w:t>
5. Конструкционные особенности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651"/>
          <w:p>
            <w:pPr>
              <w:spacing w:after="20"/>
              <w:ind w:left="20"/>
              <w:jc w:val="both"/>
            </w:pPr>
            <w:r>
              <w:rPr>
                <w:rFonts w:ascii="Times New Roman"/>
                <w:b w:val="false"/>
                <w:i w:val="false"/>
                <w:color w:val="000000"/>
                <w:sz w:val="20"/>
              </w:rPr>
              <w:t>
Навык 2:</w:t>
            </w:r>
          </w:p>
          <w:bookmarkEnd w:id="651"/>
          <w:p>
            <w:pPr>
              <w:spacing w:after="20"/>
              <w:ind w:left="20"/>
              <w:jc w:val="both"/>
            </w:pPr>
            <w:r>
              <w:rPr>
                <w:rFonts w:ascii="Times New Roman"/>
                <w:b w:val="false"/>
                <w:i w:val="false"/>
                <w:color w:val="000000"/>
                <w:sz w:val="20"/>
              </w:rPr>
              <w:t>
Анализ данных внутритрубной дефектоскопии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652"/>
          <w:p>
            <w:pPr>
              <w:spacing w:after="20"/>
              <w:ind w:left="20"/>
              <w:jc w:val="both"/>
            </w:pPr>
            <w:r>
              <w:rPr>
                <w:rFonts w:ascii="Times New Roman"/>
                <w:b w:val="false"/>
                <w:i w:val="false"/>
                <w:color w:val="000000"/>
                <w:sz w:val="20"/>
              </w:rPr>
              <w:t>
1. Идентифицировать и классифицировать дефекты, обнаруженных при проведении внутритрубной дефектоскопии трубопроводов.</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2. Ранжировать дефекты по степени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рекомендации по результатам внутритрубной дефектоскопии в соответствии с требованиями нормативно-технической документации.</w:t>
            </w:r>
          </w:p>
          <w:p>
            <w:pPr>
              <w:spacing w:after="20"/>
              <w:ind w:left="20"/>
              <w:jc w:val="both"/>
            </w:pPr>
            <w:r>
              <w:rPr>
                <w:rFonts w:ascii="Times New Roman"/>
                <w:b w:val="false"/>
                <w:i w:val="false"/>
                <w:color w:val="000000"/>
                <w:sz w:val="20"/>
              </w:rPr>
              <w:t>
4. Проводить анализ паспортных данных и данных предыдущего технического диагностирования трубопроводов нефтегазовой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653"/>
          <w:p>
            <w:pPr>
              <w:spacing w:after="20"/>
              <w:ind w:left="20"/>
              <w:jc w:val="both"/>
            </w:pPr>
            <w:r>
              <w:rPr>
                <w:rFonts w:ascii="Times New Roman"/>
                <w:b w:val="false"/>
                <w:i w:val="false"/>
                <w:color w:val="000000"/>
                <w:sz w:val="20"/>
              </w:rPr>
              <w:t>
1. Физические основы методов неразрушающего контроля, применяемых при проведении внутритрубной дефектоскопии трубопроводов.</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дефектов трубопроводов нефтегазовой отрасли.</w:t>
            </w:r>
          </w:p>
          <w:p>
            <w:pPr>
              <w:spacing w:after="20"/>
              <w:ind w:left="20"/>
              <w:jc w:val="both"/>
            </w:pPr>
            <w:r>
              <w:rPr>
                <w:rFonts w:ascii="Times New Roman"/>
                <w:b w:val="false"/>
                <w:i w:val="false"/>
                <w:color w:val="000000"/>
                <w:sz w:val="20"/>
              </w:rPr>
              <w:t>
3. Принцип работы программного обеспечения по интерпретации характера и размеров дефектов.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654"/>
          <w:p>
            <w:pPr>
              <w:spacing w:after="20"/>
              <w:ind w:left="20"/>
              <w:jc w:val="both"/>
            </w:pPr>
            <w:r>
              <w:rPr>
                <w:rFonts w:ascii="Times New Roman"/>
                <w:b w:val="false"/>
                <w:i w:val="false"/>
                <w:color w:val="000000"/>
                <w:sz w:val="20"/>
              </w:rPr>
              <w:t>
Навык 3:</w:t>
            </w:r>
          </w:p>
          <w:bookmarkEnd w:id="654"/>
          <w:p>
            <w:pPr>
              <w:spacing w:after="20"/>
              <w:ind w:left="20"/>
              <w:jc w:val="both"/>
            </w:pPr>
            <w:r>
              <w:rPr>
                <w:rFonts w:ascii="Times New Roman"/>
                <w:b w:val="false"/>
                <w:i w:val="false"/>
                <w:color w:val="000000"/>
                <w:sz w:val="20"/>
              </w:rPr>
              <w:t>
Оформление документации по результатам внутритрубной дефектоскопии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655"/>
          <w:p>
            <w:pPr>
              <w:spacing w:after="20"/>
              <w:ind w:left="20"/>
              <w:jc w:val="both"/>
            </w:pPr>
            <w:r>
              <w:rPr>
                <w:rFonts w:ascii="Times New Roman"/>
                <w:b w:val="false"/>
                <w:i w:val="false"/>
                <w:color w:val="000000"/>
                <w:sz w:val="20"/>
              </w:rPr>
              <w:t>
1. Оформлять отчетную документацию по результатам внутритрубной дефектоскопии в соответствии с требованиями, действующими в организации.</w:t>
            </w:r>
          </w:p>
          <w:bookmarkEnd w:id="655"/>
          <w:p>
            <w:pPr>
              <w:spacing w:after="20"/>
              <w:ind w:left="20"/>
              <w:jc w:val="both"/>
            </w:pPr>
            <w:r>
              <w:rPr>
                <w:rFonts w:ascii="Times New Roman"/>
                <w:b w:val="false"/>
                <w:i w:val="false"/>
                <w:color w:val="000000"/>
                <w:sz w:val="20"/>
              </w:rPr>
              <w:t>
2. Вести делопроизводство.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656"/>
          <w:p>
            <w:pPr>
              <w:spacing w:after="20"/>
              <w:ind w:left="20"/>
              <w:jc w:val="both"/>
            </w:pPr>
            <w:r>
              <w:rPr>
                <w:rFonts w:ascii="Times New Roman"/>
                <w:b w:val="false"/>
                <w:i w:val="false"/>
                <w:color w:val="000000"/>
                <w:sz w:val="20"/>
              </w:rPr>
              <w:t>
1. Виды, назначение, порядок ведения документации по результатам внутритрубной дефектоскопии трубопроводов.</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делопроизводства.</w:t>
            </w:r>
          </w:p>
          <w:p>
            <w:pPr>
              <w:spacing w:after="20"/>
              <w:ind w:left="20"/>
              <w:jc w:val="both"/>
            </w:pPr>
            <w:r>
              <w:rPr>
                <w:rFonts w:ascii="Times New Roman"/>
                <w:b w:val="false"/>
                <w:i w:val="false"/>
                <w:color w:val="000000"/>
                <w:sz w:val="20"/>
              </w:rPr>
              <w:t>
3.Нормативные документы по стандартизации и сертификации.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657"/>
          <w:p>
            <w:pPr>
              <w:spacing w:after="20"/>
              <w:ind w:left="20"/>
              <w:jc w:val="both"/>
            </w:pPr>
            <w:r>
              <w:rPr>
                <w:rFonts w:ascii="Times New Roman"/>
                <w:b w:val="false"/>
                <w:i w:val="false"/>
                <w:color w:val="000000"/>
                <w:sz w:val="20"/>
              </w:rPr>
              <w:t>
Аналитическое мышление</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Эффективная работа в качестве члена команды 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658"/>
          <w:p>
            <w:pPr>
              <w:spacing w:after="20"/>
              <w:ind w:left="20"/>
              <w:jc w:val="both"/>
            </w:pPr>
            <w:r>
              <w:rPr>
                <w:rFonts w:ascii="Times New Roman"/>
                <w:b w:val="false"/>
                <w:i w:val="false"/>
                <w:color w:val="000000"/>
                <w:sz w:val="20"/>
              </w:rPr>
              <w:t xml:space="preserve">
1. СТ РК 3362-2019 "Магистральные нефтепроводы. Техническая эксплуатация". </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линейной части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"Инженер по диагностике":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диагностике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659"/>
          <w:p>
            <w:pPr>
              <w:spacing w:after="20"/>
              <w:ind w:left="20"/>
              <w:jc w:val="both"/>
            </w:pPr>
            <w:r>
              <w:rPr>
                <w:rFonts w:ascii="Times New Roman"/>
                <w:b w:val="false"/>
                <w:i w:val="false"/>
                <w:color w:val="000000"/>
                <w:sz w:val="20"/>
              </w:rPr>
              <w:t>
Уровень образования: высшее образование</w:t>
            </w:r>
          </w:p>
          <w:bookmarkEnd w:id="659"/>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660"/>
          <w:p>
            <w:pPr>
              <w:spacing w:after="20"/>
              <w:ind w:left="20"/>
              <w:jc w:val="both"/>
            </w:pPr>
            <w:r>
              <w:rPr>
                <w:rFonts w:ascii="Times New Roman"/>
                <w:b w:val="false"/>
                <w:i w:val="false"/>
                <w:color w:val="000000"/>
                <w:sz w:val="20"/>
              </w:rPr>
              <w:t>
Специальность:</w:t>
            </w:r>
          </w:p>
          <w:bookmarkEnd w:id="660"/>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661"/>
          <w:p>
            <w:pPr>
              <w:spacing w:after="20"/>
              <w:ind w:left="20"/>
              <w:jc w:val="both"/>
            </w:pPr>
            <w:r>
              <w:rPr>
                <w:rFonts w:ascii="Times New Roman"/>
                <w:b w:val="false"/>
                <w:i w:val="false"/>
                <w:color w:val="000000"/>
                <w:sz w:val="20"/>
              </w:rPr>
              <w:t>
Квалификация:</w:t>
            </w:r>
          </w:p>
          <w:bookmarkEnd w:id="66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662"/>
          <w:p>
            <w:pPr>
              <w:spacing w:after="20"/>
              <w:ind w:left="20"/>
              <w:jc w:val="both"/>
            </w:pPr>
            <w:r>
              <w:rPr>
                <w:rFonts w:ascii="Times New Roman"/>
                <w:b w:val="false"/>
                <w:i w:val="false"/>
                <w:color w:val="000000"/>
                <w:sz w:val="20"/>
              </w:rPr>
              <w:t>
Уровень образования: высшее образование</w:t>
            </w:r>
          </w:p>
          <w:bookmarkEnd w:id="662"/>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663"/>
          <w:p>
            <w:pPr>
              <w:spacing w:after="20"/>
              <w:ind w:left="20"/>
              <w:jc w:val="both"/>
            </w:pPr>
            <w:r>
              <w:rPr>
                <w:rFonts w:ascii="Times New Roman"/>
                <w:b w:val="false"/>
                <w:i w:val="false"/>
                <w:color w:val="000000"/>
                <w:sz w:val="20"/>
              </w:rPr>
              <w:t>
Специальность:</w:t>
            </w:r>
          </w:p>
          <w:bookmarkEnd w:id="663"/>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664"/>
          <w:p>
            <w:pPr>
              <w:spacing w:after="20"/>
              <w:ind w:left="20"/>
              <w:jc w:val="both"/>
            </w:pPr>
            <w:r>
              <w:rPr>
                <w:rFonts w:ascii="Times New Roman"/>
                <w:b w:val="false"/>
                <w:i w:val="false"/>
                <w:color w:val="000000"/>
                <w:sz w:val="20"/>
              </w:rPr>
              <w:t>
Квалификация:</w:t>
            </w:r>
          </w:p>
          <w:bookmarkEnd w:id="66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2141-9-004 - Инженер по технической диагностике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над надежные и безопасные эксплуатации ЛЧМТ, технологического оборудования НПС, ЛЭУ, нефтепровода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организации и контроля над надежной и безопасной эксплуатацией ЛЧМТ, технологического оборудования НПС, ЛЭУ, нефтепровода.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665"/>
          <w:p>
            <w:pPr>
              <w:spacing w:after="20"/>
              <w:ind w:left="20"/>
              <w:jc w:val="both"/>
            </w:pPr>
            <w:r>
              <w:rPr>
                <w:rFonts w:ascii="Times New Roman"/>
                <w:b w:val="false"/>
                <w:i w:val="false"/>
                <w:color w:val="000000"/>
                <w:sz w:val="20"/>
              </w:rPr>
              <w:t>
Трудовая функция 1:</w:t>
            </w:r>
          </w:p>
          <w:bookmarkEnd w:id="665"/>
          <w:p>
            <w:pPr>
              <w:spacing w:after="20"/>
              <w:ind w:left="20"/>
              <w:jc w:val="both"/>
            </w:pPr>
            <w:r>
              <w:rPr>
                <w:rFonts w:ascii="Times New Roman"/>
                <w:b w:val="false"/>
                <w:i w:val="false"/>
                <w:color w:val="000000"/>
                <w:sz w:val="20"/>
              </w:rPr>
              <w:t>
Обеспечение организации и контроля над надежной и безопасной эксплуатацией ЛЧМТ, технологического оборудования НПС, ЛЭУ, нефтепровода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666"/>
          <w:p>
            <w:pPr>
              <w:spacing w:after="20"/>
              <w:ind w:left="20"/>
              <w:jc w:val="both"/>
            </w:pPr>
            <w:r>
              <w:rPr>
                <w:rFonts w:ascii="Times New Roman"/>
                <w:b w:val="false"/>
                <w:i w:val="false"/>
                <w:color w:val="000000"/>
                <w:sz w:val="20"/>
              </w:rPr>
              <w:t>
Навык 1:</w:t>
            </w:r>
          </w:p>
          <w:bookmarkEnd w:id="666"/>
          <w:p>
            <w:pPr>
              <w:spacing w:after="20"/>
              <w:ind w:left="20"/>
              <w:jc w:val="both"/>
            </w:pPr>
            <w:r>
              <w:rPr>
                <w:rFonts w:ascii="Times New Roman"/>
                <w:b w:val="false"/>
                <w:i w:val="false"/>
                <w:color w:val="000000"/>
                <w:sz w:val="20"/>
              </w:rPr>
              <w:t>
Организация технического обслуживания, текущего ремонта, капитального ремонта и диагностики оборудования и сооружений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667"/>
          <w:p>
            <w:pPr>
              <w:spacing w:after="20"/>
              <w:ind w:left="20"/>
              <w:jc w:val="both"/>
            </w:pPr>
            <w:r>
              <w:rPr>
                <w:rFonts w:ascii="Times New Roman"/>
                <w:b w:val="false"/>
                <w:i w:val="false"/>
                <w:color w:val="000000"/>
                <w:sz w:val="20"/>
              </w:rPr>
              <w:t>
Умения:</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организацию и контроль за проведением технического обслуживания, текущего и капитального ремонта, диагностики оборудования и сооружений ЛЧМТ и технологического оборудования НПС, ЛЭУ.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организацию и контроль очистки внутренней полости закрепленного участка МТ.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контроль за состоянием охранной зоны МТ и обеспечением состояния охранной зоны МТ.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разработку организационно-технических мероприятий по обеспечению надежности МТ, мероприятий по подготовке объектов нефтепроводов к работе в паводковой период и в осенне-зимний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и контролировать наличие аварийного запаса труб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подготовке проектов организационно- распорядительных документов (положений, инструкций, приказов, распоряжений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Вносить предложения для формирования проекта производственной программы, программы технического перевооружения, планов капитального строительства, капитального ремонта по линейной части МТ, технологического оборудования НПС, ЛЭУ.</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инструментальных замерах и визуальных осмотрах дефектов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методы ремонта и ремонтной конструкции на местах производства работ.</w:t>
            </w:r>
          </w:p>
          <w:p>
            <w:pPr>
              <w:spacing w:after="20"/>
              <w:ind w:left="20"/>
              <w:jc w:val="both"/>
            </w:pPr>
            <w:r>
              <w:rPr>
                <w:rFonts w:ascii="Times New Roman"/>
                <w:b w:val="false"/>
                <w:i w:val="false"/>
                <w:color w:val="000000"/>
                <w:sz w:val="20"/>
              </w:rPr>
              <w:t>
10. Обеспечивать организацию и контроль над соблюдением работниками требований трудового законодательства, правил и норм стандартов и других нормативных документов, и Законов РК, промышленной, пожарной безопасности, гигиены и промышленной санитарии, и окружающей среды, безопасность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668"/>
          <w:p>
            <w:pPr>
              <w:spacing w:after="20"/>
              <w:ind w:left="20"/>
              <w:jc w:val="both"/>
            </w:pPr>
            <w:r>
              <w:rPr>
                <w:rFonts w:ascii="Times New Roman"/>
                <w:b w:val="false"/>
                <w:i w:val="false"/>
                <w:color w:val="000000"/>
                <w:sz w:val="20"/>
              </w:rPr>
              <w:t>
Знания:</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Нормативную и техническую документацию по эксплуатации магистральных трубопроводов, в области ремонта дефектных участков и диагностики МТ, внутристанционных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Регламенты и инструкции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и предельные параметры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по эксплуатации и ремонту ЛЧМТ, технологического оборудования НПС, ЛЭУ, нефтепровода.</w:t>
            </w:r>
          </w:p>
          <w:p>
            <w:pPr>
              <w:spacing w:after="20"/>
              <w:ind w:left="20"/>
              <w:jc w:val="both"/>
            </w:pPr>
            <w:r>
              <w:rPr>
                <w:rFonts w:ascii="Times New Roman"/>
                <w:b w:val="false"/>
                <w:i w:val="false"/>
                <w:color w:val="000000"/>
                <w:sz w:val="20"/>
              </w:rPr>
              <w:t>
5. Технологический регламент эксплуатации магистральных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669"/>
          <w:p>
            <w:pPr>
              <w:spacing w:after="20"/>
              <w:ind w:left="20"/>
              <w:jc w:val="both"/>
            </w:pPr>
            <w:r>
              <w:rPr>
                <w:rFonts w:ascii="Times New Roman"/>
                <w:b w:val="false"/>
                <w:i w:val="false"/>
                <w:color w:val="000000"/>
                <w:sz w:val="20"/>
              </w:rPr>
              <w:t>
Навык 2:</w:t>
            </w:r>
          </w:p>
          <w:bookmarkEnd w:id="669"/>
          <w:p>
            <w:pPr>
              <w:spacing w:after="20"/>
              <w:ind w:left="20"/>
              <w:jc w:val="both"/>
            </w:pPr>
            <w:r>
              <w:rPr>
                <w:rFonts w:ascii="Times New Roman"/>
                <w:b w:val="false"/>
                <w:i w:val="false"/>
                <w:color w:val="000000"/>
                <w:sz w:val="20"/>
              </w:rPr>
              <w:t>
Разработка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670"/>
          <w:p>
            <w:pPr>
              <w:spacing w:after="20"/>
              <w:ind w:left="20"/>
              <w:jc w:val="both"/>
            </w:pPr>
            <w:r>
              <w:rPr>
                <w:rFonts w:ascii="Times New Roman"/>
                <w:b w:val="false"/>
                <w:i w:val="false"/>
                <w:color w:val="000000"/>
                <w:sz w:val="20"/>
              </w:rPr>
              <w:t>
Умения:</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 Обрабатывать заключительные отчеты, выданные по результатам диагностического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исполнение графиков пропусков СОД.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правильное ведение технической документации по диагностике, предусмотренные соответствующими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графики устранения дефектов первоочередного ремонта, выявленных в результате внутритрубной диагностике.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отчетность по устранению дефектов тела трубы.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контроль за правильностью и своевременностью оформления актов ремонта дефектов трубопровода и изоляции, заключений дополнительного дефектоскопического контроля, ультразвукового контроля дефектоскопистами группы надежности.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годовые заявки на поставку товарно-материальных ценностей (потребность в материалах и оборудовании на проведение ремонта дефектов или замены трубопроводов линейной части, и технологических трубопроводов).</w:t>
            </w:r>
          </w:p>
          <w:p>
            <w:pPr>
              <w:spacing w:after="20"/>
              <w:ind w:left="20"/>
              <w:jc w:val="both"/>
            </w:pPr>
            <w:r>
              <w:rPr>
                <w:rFonts w:ascii="Times New Roman"/>
                <w:b w:val="false"/>
                <w:i w:val="false"/>
                <w:color w:val="000000"/>
                <w:sz w:val="20"/>
              </w:rPr>
              <w:t>
8. Составлять дефектные ведомости, обоснования.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671"/>
          <w:p>
            <w:pPr>
              <w:spacing w:after="20"/>
              <w:ind w:left="20"/>
              <w:jc w:val="both"/>
            </w:pPr>
            <w:r>
              <w:rPr>
                <w:rFonts w:ascii="Times New Roman"/>
                <w:b w:val="false"/>
                <w:i w:val="false"/>
                <w:color w:val="000000"/>
                <w:sz w:val="20"/>
              </w:rPr>
              <w:t>
Знания:</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1.Причины возникновения дефектов металлургического, технологического, эксплуатационного происхождения при производстве и в ходе эксплуатации магистральных трубопроводов.</w:t>
            </w:r>
          </w:p>
          <w:p>
            <w:pPr>
              <w:spacing w:after="20"/>
              <w:ind w:left="20"/>
              <w:jc w:val="both"/>
            </w:pPr>
            <w:r>
              <w:rPr>
                <w:rFonts w:ascii="Times New Roman"/>
                <w:b w:val="false"/>
                <w:i w:val="false"/>
                <w:color w:val="000000"/>
                <w:sz w:val="20"/>
              </w:rPr>
              <w:t>
2.Методы неразрушающего контроля качества сварных соединений магистральных трубопроводов (ультразвуковой контроль, радиографический контроль, способы рентгено - и гаммаграфического контроля с применением цифровых детекторов).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672"/>
          <w:p>
            <w:pPr>
              <w:spacing w:after="20"/>
              <w:ind w:left="20"/>
              <w:jc w:val="both"/>
            </w:pPr>
            <w:r>
              <w:rPr>
                <w:rFonts w:ascii="Times New Roman"/>
                <w:b w:val="false"/>
                <w:i w:val="false"/>
                <w:color w:val="000000"/>
                <w:sz w:val="20"/>
              </w:rPr>
              <w:t>
Навык 3:</w:t>
            </w:r>
          </w:p>
          <w:bookmarkEnd w:id="672"/>
          <w:p>
            <w:pPr>
              <w:spacing w:after="20"/>
              <w:ind w:left="20"/>
              <w:jc w:val="both"/>
            </w:pPr>
            <w:r>
              <w:rPr>
                <w:rFonts w:ascii="Times New Roman"/>
                <w:b w:val="false"/>
                <w:i w:val="false"/>
                <w:color w:val="000000"/>
                <w:sz w:val="20"/>
              </w:rPr>
              <w:t>
Ликвидация аварий и повреждений на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673"/>
          <w:p>
            <w:pPr>
              <w:spacing w:after="20"/>
              <w:ind w:left="20"/>
              <w:jc w:val="both"/>
            </w:pPr>
            <w:r>
              <w:rPr>
                <w:rFonts w:ascii="Times New Roman"/>
                <w:b w:val="false"/>
                <w:i w:val="false"/>
                <w:color w:val="000000"/>
                <w:sz w:val="20"/>
              </w:rPr>
              <w:t>
1. Участвовать в разработке и корректировке ПЛА.</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и участвовать в ликвидации аварий и повреждений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Организовать проведение ПАТ и учений по ПЛА.</w:t>
            </w:r>
          </w:p>
          <w:p>
            <w:pPr>
              <w:spacing w:after="20"/>
              <w:ind w:left="20"/>
              <w:jc w:val="both"/>
            </w:pPr>
            <w:r>
              <w:rPr>
                <w:rFonts w:ascii="Times New Roman"/>
                <w:b w:val="false"/>
                <w:i w:val="false"/>
                <w:color w:val="000000"/>
                <w:sz w:val="20"/>
              </w:rPr>
              <w:t>
4. Разрабатывать план-график ПАТ.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674"/>
          <w:p>
            <w:pPr>
              <w:spacing w:after="20"/>
              <w:ind w:left="20"/>
              <w:jc w:val="both"/>
            </w:pPr>
            <w:r>
              <w:rPr>
                <w:rFonts w:ascii="Times New Roman"/>
                <w:b w:val="false"/>
                <w:i w:val="false"/>
                <w:color w:val="000000"/>
                <w:sz w:val="20"/>
              </w:rPr>
              <w:t>
1. Экологический кодекс Республики Казахстан, Кодекс Республики Казахстан "О недрах и недропользовании", Закон Республики Казахстан "О газе и газоснабжении", Закон Республики Казахстан "О гражданской защите", Закон Республики Казахстан "О магистральном трубопроводе".</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2. План ликвидации аварий.</w:t>
            </w:r>
          </w:p>
          <w:p>
            <w:pPr>
              <w:spacing w:after="20"/>
              <w:ind w:left="20"/>
              <w:jc w:val="both"/>
            </w:pPr>
            <w:r>
              <w:rPr>
                <w:rFonts w:ascii="Times New Roman"/>
                <w:b w:val="false"/>
                <w:i w:val="false"/>
                <w:color w:val="000000"/>
                <w:sz w:val="20"/>
              </w:rPr>
              <w:t>
3.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675"/>
          <w:p>
            <w:pPr>
              <w:spacing w:after="20"/>
              <w:ind w:left="20"/>
              <w:jc w:val="both"/>
            </w:pPr>
            <w:r>
              <w:rPr>
                <w:rFonts w:ascii="Times New Roman"/>
                <w:b w:val="false"/>
                <w:i w:val="false"/>
                <w:color w:val="000000"/>
                <w:sz w:val="20"/>
              </w:rPr>
              <w:t xml:space="preserve">
Планирование и организация работ </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Своевременное принятие и реализация решений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выполнения задач</w:t>
            </w:r>
          </w:p>
          <w:p>
            <w:pPr>
              <w:spacing w:after="20"/>
              <w:ind w:left="20"/>
              <w:jc w:val="both"/>
            </w:pPr>
            <w:r>
              <w:rPr>
                <w:rFonts w:ascii="Times New Roman"/>
                <w:b w:val="false"/>
                <w:i w:val="false"/>
                <w:color w:val="000000"/>
                <w:sz w:val="20"/>
              </w:rPr>
              <w:t>
Анализ и прогнозирование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676"/>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4. СТ РК 2080-2022 "Магистральные нефтепроводы. Пожарная безопасность".</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диагностике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"Инженер по эксплуатации железнодорожной эстакады (нефть и нефтепродукты)":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железнодорожной эстакады (нефть и нефтепродукты)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677"/>
          <w:p>
            <w:pPr>
              <w:spacing w:after="20"/>
              <w:ind w:left="20"/>
              <w:jc w:val="both"/>
            </w:pPr>
            <w:r>
              <w:rPr>
                <w:rFonts w:ascii="Times New Roman"/>
                <w:b w:val="false"/>
                <w:i w:val="false"/>
                <w:color w:val="000000"/>
                <w:sz w:val="20"/>
              </w:rPr>
              <w:t>
Уровень образования: высшее образование</w:t>
            </w:r>
          </w:p>
          <w:bookmarkEnd w:id="677"/>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678"/>
          <w:p>
            <w:pPr>
              <w:spacing w:after="20"/>
              <w:ind w:left="20"/>
              <w:jc w:val="both"/>
            </w:pPr>
            <w:r>
              <w:rPr>
                <w:rFonts w:ascii="Times New Roman"/>
                <w:b w:val="false"/>
                <w:i w:val="false"/>
                <w:color w:val="000000"/>
                <w:sz w:val="20"/>
              </w:rPr>
              <w:t>
Специальность:</w:t>
            </w:r>
          </w:p>
          <w:bookmarkEnd w:id="678"/>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679"/>
          <w:p>
            <w:pPr>
              <w:spacing w:after="20"/>
              <w:ind w:left="20"/>
              <w:jc w:val="both"/>
            </w:pPr>
            <w:r>
              <w:rPr>
                <w:rFonts w:ascii="Times New Roman"/>
                <w:b w:val="false"/>
                <w:i w:val="false"/>
                <w:color w:val="000000"/>
                <w:sz w:val="20"/>
              </w:rPr>
              <w:t>
Квалификация:</w:t>
            </w:r>
          </w:p>
          <w:bookmarkEnd w:id="67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680"/>
          <w:p>
            <w:pPr>
              <w:spacing w:after="20"/>
              <w:ind w:left="20"/>
              <w:jc w:val="both"/>
            </w:pPr>
            <w:r>
              <w:rPr>
                <w:rFonts w:ascii="Times New Roman"/>
                <w:b w:val="false"/>
                <w:i w:val="false"/>
                <w:color w:val="000000"/>
                <w:sz w:val="20"/>
              </w:rPr>
              <w:t>
Уровень образования: высшее образование</w:t>
            </w:r>
          </w:p>
          <w:bookmarkEnd w:id="680"/>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681"/>
          <w:p>
            <w:pPr>
              <w:spacing w:after="20"/>
              <w:ind w:left="20"/>
              <w:jc w:val="both"/>
            </w:pPr>
            <w:r>
              <w:rPr>
                <w:rFonts w:ascii="Times New Roman"/>
                <w:b w:val="false"/>
                <w:i w:val="false"/>
                <w:color w:val="000000"/>
                <w:sz w:val="20"/>
              </w:rPr>
              <w:t>
Специальность:</w:t>
            </w:r>
          </w:p>
          <w:bookmarkEnd w:id="681"/>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682"/>
          <w:p>
            <w:pPr>
              <w:spacing w:after="20"/>
              <w:ind w:left="20"/>
              <w:jc w:val="both"/>
            </w:pPr>
            <w:r>
              <w:rPr>
                <w:rFonts w:ascii="Times New Roman"/>
                <w:b w:val="false"/>
                <w:i w:val="false"/>
                <w:color w:val="000000"/>
                <w:sz w:val="20"/>
              </w:rPr>
              <w:t>
Квалификация:</w:t>
            </w:r>
          </w:p>
          <w:bookmarkEnd w:id="68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исправного технического состояния технологических трубопроводов, оборудования и сооружений железнодорожной сливной эстакады и нефтеналивных причалов с соблюдением существующих норм, стандартов и инструкций по эксплуатации и охране труда, промышленной безопасности, пожарной безопасности и экологии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683"/>
          <w:p>
            <w:pPr>
              <w:spacing w:after="20"/>
              <w:ind w:left="20"/>
              <w:jc w:val="both"/>
            </w:pPr>
            <w:r>
              <w:rPr>
                <w:rFonts w:ascii="Times New Roman"/>
                <w:b w:val="false"/>
                <w:i w:val="false"/>
                <w:color w:val="000000"/>
                <w:sz w:val="20"/>
              </w:rPr>
              <w:t>
1. Обеспечение технической документацией работ по обслуживанию, ремонту, обследованию технологических трубопроводов, оборудования и сооружений железнодорожной сливной эстакады и нефтеналивных причалов.</w:t>
            </w:r>
          </w:p>
          <w:bookmarkEnd w:id="683"/>
          <w:p>
            <w:pPr>
              <w:spacing w:after="20"/>
              <w:ind w:left="20"/>
              <w:jc w:val="both"/>
            </w:pPr>
            <w:r>
              <w:rPr>
                <w:rFonts w:ascii="Times New Roman"/>
                <w:b w:val="false"/>
                <w:i w:val="false"/>
                <w:color w:val="000000"/>
                <w:sz w:val="20"/>
              </w:rPr>
              <w:t>
2. Обеспечение выполнения работ по обслуживанию оборудования и сооружений железнодорожной сливной эстакады и нефтеналивных причалов.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684"/>
          <w:p>
            <w:pPr>
              <w:spacing w:after="20"/>
              <w:ind w:left="20"/>
              <w:jc w:val="both"/>
            </w:pPr>
            <w:r>
              <w:rPr>
                <w:rFonts w:ascii="Times New Roman"/>
                <w:b w:val="false"/>
                <w:i w:val="false"/>
                <w:color w:val="000000"/>
                <w:sz w:val="20"/>
              </w:rPr>
              <w:t>
Трудовая функция 1:</w:t>
            </w:r>
          </w:p>
          <w:bookmarkEnd w:id="684"/>
          <w:p>
            <w:pPr>
              <w:spacing w:after="20"/>
              <w:ind w:left="20"/>
              <w:jc w:val="both"/>
            </w:pPr>
            <w:r>
              <w:rPr>
                <w:rFonts w:ascii="Times New Roman"/>
                <w:b w:val="false"/>
                <w:i w:val="false"/>
                <w:color w:val="000000"/>
                <w:sz w:val="20"/>
              </w:rPr>
              <w:t>
Обеспечение технической документацией работ по обслуживанию, ремонту, обследованию технологических трубопроводов, оборудования и сооружений железнодорожной сливной эстакады и нефтеналивных причалов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685"/>
          <w:p>
            <w:pPr>
              <w:spacing w:after="20"/>
              <w:ind w:left="20"/>
              <w:jc w:val="both"/>
            </w:pPr>
            <w:r>
              <w:rPr>
                <w:rFonts w:ascii="Times New Roman"/>
                <w:b w:val="false"/>
                <w:i w:val="false"/>
                <w:color w:val="000000"/>
                <w:sz w:val="20"/>
              </w:rPr>
              <w:t>
Навык 1:</w:t>
            </w:r>
          </w:p>
          <w:bookmarkEnd w:id="685"/>
          <w:p>
            <w:pPr>
              <w:spacing w:after="20"/>
              <w:ind w:left="20"/>
              <w:jc w:val="both"/>
            </w:pPr>
            <w:r>
              <w:rPr>
                <w:rFonts w:ascii="Times New Roman"/>
                <w:b w:val="false"/>
                <w:i w:val="false"/>
                <w:color w:val="000000"/>
                <w:sz w:val="20"/>
              </w:rPr>
              <w:t>
Подготовка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686"/>
          <w:p>
            <w:pPr>
              <w:spacing w:after="20"/>
              <w:ind w:left="20"/>
              <w:jc w:val="both"/>
            </w:pPr>
            <w:r>
              <w:rPr>
                <w:rFonts w:ascii="Times New Roman"/>
                <w:b w:val="false"/>
                <w:i w:val="false"/>
                <w:color w:val="000000"/>
                <w:sz w:val="20"/>
              </w:rPr>
              <w:t>
Умения:</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схемы при проведении текущих и планы производства работ на железнодорожной сливной эстакаде и железнодорожных подъездных путей, технологических трубопроводов и оборудования наливных причалов.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дефектные ведомости на ремонт железнодорожной сливной эстакады, технологических трубопроводов и оборудования наливных причалов, недельных и месячных производственных планов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текущие и перспективные планы, направленные на повышение надежности и безопасности работы подконтрольных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разработке планов ликвидации аварий на сливной эстакаде и на нефтеналивных причалах.</w:t>
            </w:r>
          </w:p>
          <w:p>
            <w:pPr>
              <w:spacing w:after="20"/>
              <w:ind w:left="20"/>
              <w:jc w:val="both"/>
            </w:pPr>
            <w:r>
              <w:rPr>
                <w:rFonts w:ascii="Times New Roman"/>
                <w:b w:val="false"/>
                <w:i w:val="false"/>
                <w:color w:val="000000"/>
                <w:sz w:val="20"/>
              </w:rPr>
              <w:t>
5. Разрабатывать организационно-технические мероприятия по обеспечению надежности и подготовки к работе в осенне-зимний период сливной эстакады и нефтеналивных причалов и их выполнение.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687"/>
          <w:p>
            <w:pPr>
              <w:spacing w:after="20"/>
              <w:ind w:left="20"/>
              <w:jc w:val="both"/>
            </w:pPr>
            <w:r>
              <w:rPr>
                <w:rFonts w:ascii="Times New Roman"/>
                <w:b w:val="false"/>
                <w:i w:val="false"/>
                <w:color w:val="000000"/>
                <w:sz w:val="20"/>
              </w:rPr>
              <w:t>
Знания:</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Регулирующие законодательные и нормативные акты по работе с железнодорожной сливной эстакадой, подъездными путями, технологическими трубопроводами и оборудованием наливных причалов.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Технологию производства работ на перечисленных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ликвидации аварийных ситуаций 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подготовки объектов к осенне-зимнему периоду эксплуатации.</w:t>
            </w:r>
          </w:p>
          <w:p>
            <w:pPr>
              <w:spacing w:after="20"/>
              <w:ind w:left="20"/>
              <w:jc w:val="both"/>
            </w:pPr>
            <w:r>
              <w:rPr>
                <w:rFonts w:ascii="Times New Roman"/>
                <w:b w:val="false"/>
                <w:i w:val="false"/>
                <w:color w:val="000000"/>
                <w:sz w:val="20"/>
              </w:rPr>
              <w:t>
5. Внутренний трудовой распорядок и нормы безопасности, охраны труда, санитарии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688"/>
          <w:p>
            <w:pPr>
              <w:spacing w:after="20"/>
              <w:ind w:left="20"/>
              <w:jc w:val="both"/>
            </w:pPr>
            <w:r>
              <w:rPr>
                <w:rFonts w:ascii="Times New Roman"/>
                <w:b w:val="false"/>
                <w:i w:val="false"/>
                <w:color w:val="000000"/>
                <w:sz w:val="20"/>
              </w:rPr>
              <w:t>
Навык 2:</w:t>
            </w:r>
          </w:p>
          <w:bookmarkEnd w:id="688"/>
          <w:p>
            <w:pPr>
              <w:spacing w:after="20"/>
              <w:ind w:left="20"/>
              <w:jc w:val="both"/>
            </w:pPr>
            <w:r>
              <w:rPr>
                <w:rFonts w:ascii="Times New Roman"/>
                <w:b w:val="false"/>
                <w:i w:val="false"/>
                <w:color w:val="000000"/>
                <w:sz w:val="20"/>
              </w:rPr>
              <w:t>
Формирование отчетности по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689"/>
          <w:p>
            <w:pPr>
              <w:spacing w:after="20"/>
              <w:ind w:left="20"/>
              <w:jc w:val="both"/>
            </w:pPr>
            <w:r>
              <w:rPr>
                <w:rFonts w:ascii="Times New Roman"/>
                <w:b w:val="false"/>
                <w:i w:val="false"/>
                <w:color w:val="000000"/>
                <w:sz w:val="20"/>
              </w:rPr>
              <w:t>
Умения:</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отчеты по использованию материально-технических ресурсов.</w:t>
            </w:r>
          </w:p>
          <w:p>
            <w:pPr>
              <w:spacing w:after="20"/>
              <w:ind w:left="20"/>
              <w:jc w:val="both"/>
            </w:pPr>
            <w:r>
              <w:rPr>
                <w:rFonts w:ascii="Times New Roman"/>
                <w:b w:val="false"/>
                <w:i w:val="false"/>
                <w:color w:val="000000"/>
                <w:sz w:val="20"/>
              </w:rPr>
              <w:t>
2. Анализировать отчетность в области эксплуатации оборудования НПС, закрепленного за участком.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690"/>
          <w:p>
            <w:pPr>
              <w:spacing w:after="20"/>
              <w:ind w:left="20"/>
              <w:jc w:val="both"/>
            </w:pPr>
            <w:r>
              <w:rPr>
                <w:rFonts w:ascii="Times New Roman"/>
                <w:b w:val="false"/>
                <w:i w:val="false"/>
                <w:color w:val="000000"/>
                <w:sz w:val="20"/>
              </w:rPr>
              <w:t>
Знания:</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1. Формы и порядок ведения учета и составления отчетности в сфере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Нормативы расхода материально-технических ресурсов, включая средства индивидуальной и коллективной защиты.</w:t>
            </w:r>
          </w:p>
          <w:p>
            <w:pPr>
              <w:spacing w:after="20"/>
              <w:ind w:left="20"/>
              <w:jc w:val="both"/>
            </w:pPr>
            <w:r>
              <w:rPr>
                <w:rFonts w:ascii="Times New Roman"/>
                <w:b w:val="false"/>
                <w:i w:val="false"/>
                <w:color w:val="000000"/>
                <w:sz w:val="20"/>
              </w:rPr>
              <w:t>
3. Структуру и методы формирования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691"/>
          <w:p>
            <w:pPr>
              <w:spacing w:after="20"/>
              <w:ind w:left="20"/>
              <w:jc w:val="both"/>
            </w:pPr>
            <w:r>
              <w:rPr>
                <w:rFonts w:ascii="Times New Roman"/>
                <w:b w:val="false"/>
                <w:i w:val="false"/>
                <w:color w:val="000000"/>
                <w:sz w:val="20"/>
              </w:rPr>
              <w:t>
Трудовая функция 2:</w:t>
            </w:r>
          </w:p>
          <w:bookmarkEnd w:id="691"/>
          <w:p>
            <w:pPr>
              <w:spacing w:after="20"/>
              <w:ind w:left="20"/>
              <w:jc w:val="both"/>
            </w:pPr>
            <w:r>
              <w:rPr>
                <w:rFonts w:ascii="Times New Roman"/>
                <w:b w:val="false"/>
                <w:i w:val="false"/>
                <w:color w:val="000000"/>
                <w:sz w:val="20"/>
              </w:rPr>
              <w:t>
Обеспечение выполнения работ по обслуживанию оборудования и сооружений железнодорожной сливной эстакады и нефтеналивных причалов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692"/>
          <w:p>
            <w:pPr>
              <w:spacing w:after="20"/>
              <w:ind w:left="20"/>
              <w:jc w:val="both"/>
            </w:pPr>
            <w:r>
              <w:rPr>
                <w:rFonts w:ascii="Times New Roman"/>
                <w:b w:val="false"/>
                <w:i w:val="false"/>
                <w:color w:val="000000"/>
                <w:sz w:val="20"/>
              </w:rPr>
              <w:t>
Навык 1:</w:t>
            </w:r>
          </w:p>
          <w:bookmarkEnd w:id="692"/>
          <w:p>
            <w:pPr>
              <w:spacing w:after="20"/>
              <w:ind w:left="20"/>
              <w:jc w:val="both"/>
            </w:pPr>
            <w:r>
              <w:rPr>
                <w:rFonts w:ascii="Times New Roman"/>
                <w:b w:val="false"/>
                <w:i w:val="false"/>
                <w:color w:val="000000"/>
                <w:sz w:val="20"/>
              </w:rPr>
              <w:t>
Организация выполнения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693"/>
          <w:p>
            <w:pPr>
              <w:spacing w:after="20"/>
              <w:ind w:left="20"/>
              <w:jc w:val="both"/>
            </w:pPr>
            <w:r>
              <w:rPr>
                <w:rFonts w:ascii="Times New Roman"/>
                <w:b w:val="false"/>
                <w:i w:val="false"/>
                <w:color w:val="000000"/>
                <w:sz w:val="20"/>
              </w:rPr>
              <w:t>
1. Осуществлять технический контроль выполнения работ по техническому обслуживанию и текущему ремонту подъездных железнодорожных путей, технологических трубопроводов, сливной эстакады и оборудования наливных причалов и приемки выполненных работ.</w:t>
            </w:r>
          </w:p>
          <w:bookmarkEnd w:id="693"/>
          <w:p>
            <w:pPr>
              <w:spacing w:after="20"/>
              <w:ind w:left="20"/>
              <w:jc w:val="both"/>
            </w:pPr>
            <w:r>
              <w:rPr>
                <w:rFonts w:ascii="Times New Roman"/>
                <w:b w:val="false"/>
                <w:i w:val="false"/>
                <w:color w:val="000000"/>
                <w:sz w:val="20"/>
              </w:rPr>
              <w:t>
2. Обеспечивать бесперебойную работу, правильную эксплуатацию, ремонт и модернизацию сливо-наливных эстакад и подъездных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694"/>
          <w:p>
            <w:pPr>
              <w:spacing w:after="20"/>
              <w:ind w:left="20"/>
              <w:jc w:val="both"/>
            </w:pPr>
            <w:r>
              <w:rPr>
                <w:rFonts w:ascii="Times New Roman"/>
                <w:b w:val="false"/>
                <w:i w:val="false"/>
                <w:color w:val="000000"/>
                <w:sz w:val="20"/>
              </w:rPr>
              <w:t>
1. Порядок проведения ремонта подъездных железнодорожных путей, технологических трубопроводов, сливной эстакады и оборудования наливных причалов.</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обслуживания подъездных железнодорожных путей, технологических трубопроводов, сливной эстакады и оборудования наливных причалов.</w:t>
            </w:r>
          </w:p>
          <w:p>
            <w:pPr>
              <w:spacing w:after="20"/>
              <w:ind w:left="20"/>
              <w:jc w:val="both"/>
            </w:pPr>
            <w:r>
              <w:rPr>
                <w:rFonts w:ascii="Times New Roman"/>
                <w:b w:val="false"/>
                <w:i w:val="false"/>
                <w:color w:val="000000"/>
                <w:sz w:val="20"/>
              </w:rPr>
              <w:t>
3. Передовые технологии в области подъездных железнодорожных путей, технологических трубопроводов, сливной эстакады и оборудования наливных причалов.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695"/>
          <w:p>
            <w:pPr>
              <w:spacing w:after="20"/>
              <w:ind w:left="20"/>
              <w:jc w:val="both"/>
            </w:pPr>
            <w:r>
              <w:rPr>
                <w:rFonts w:ascii="Times New Roman"/>
                <w:b w:val="false"/>
                <w:i w:val="false"/>
                <w:color w:val="000000"/>
                <w:sz w:val="20"/>
              </w:rPr>
              <w:t>
Навык 2:</w:t>
            </w:r>
          </w:p>
          <w:bookmarkEnd w:id="695"/>
          <w:p>
            <w:pPr>
              <w:spacing w:after="20"/>
              <w:ind w:left="20"/>
              <w:jc w:val="both"/>
            </w:pPr>
            <w:r>
              <w:rPr>
                <w:rFonts w:ascii="Times New Roman"/>
                <w:b w:val="false"/>
                <w:i w:val="false"/>
                <w:color w:val="000000"/>
                <w:sz w:val="20"/>
              </w:rPr>
              <w:t>
Организация безопасности работ по обслуживанию оборудования и сооружений железнодорожной сливной эстакады и нефтеналивных причалов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696"/>
          <w:p>
            <w:pPr>
              <w:spacing w:after="20"/>
              <w:ind w:left="20"/>
              <w:jc w:val="both"/>
            </w:pPr>
            <w:r>
              <w:rPr>
                <w:rFonts w:ascii="Times New Roman"/>
                <w:b w:val="false"/>
                <w:i w:val="false"/>
                <w:color w:val="000000"/>
                <w:sz w:val="20"/>
              </w:rPr>
              <w:t>
1. Обеспечивать соблюдение работниками правил и инструкций в области безопасности и охраны труда, промышленной и пожарной безопасности, электробезопасности и охраны окружающей среды.</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ПАТ по сливной эстакаде и нефтеналивным причалам.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прохождения работниками пред сменного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правильное содержания рабочих мест, средств защиты и инструментов.</w:t>
            </w:r>
          </w:p>
          <w:p>
            <w:pPr>
              <w:spacing w:after="20"/>
              <w:ind w:left="20"/>
              <w:jc w:val="both"/>
            </w:pPr>
            <w:r>
              <w:rPr>
                <w:rFonts w:ascii="Times New Roman"/>
                <w:b w:val="false"/>
                <w:i w:val="false"/>
                <w:color w:val="000000"/>
                <w:sz w:val="20"/>
              </w:rPr>
              <w:t>
5. Планировать работы сливо-наливных эстакад и подъездных путей, графиков технического обслуживания и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697"/>
          <w:p>
            <w:pPr>
              <w:spacing w:after="20"/>
              <w:ind w:left="20"/>
              <w:jc w:val="both"/>
            </w:pPr>
            <w:r>
              <w:rPr>
                <w:rFonts w:ascii="Times New Roman"/>
                <w:b w:val="false"/>
                <w:i w:val="false"/>
                <w:color w:val="000000"/>
                <w:sz w:val="20"/>
              </w:rPr>
              <w:t>
1. Требования охраны труда, промышленной, пожарной и экологической безопасности.</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ликвидации аварий 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Методика проведения противоаварийных тренировок.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трудового законодательства.</w:t>
            </w:r>
          </w:p>
          <w:p>
            <w:pPr>
              <w:spacing w:after="20"/>
              <w:ind w:left="20"/>
              <w:jc w:val="both"/>
            </w:pPr>
            <w:r>
              <w:rPr>
                <w:rFonts w:ascii="Times New Roman"/>
                <w:b w:val="false"/>
                <w:i w:val="false"/>
                <w:color w:val="000000"/>
                <w:sz w:val="20"/>
              </w:rPr>
              <w:t>
7. Правила безопасности, охраны труда, пожарной безопасности, охраны окружающей среды и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698"/>
          <w:p>
            <w:pPr>
              <w:spacing w:after="20"/>
              <w:ind w:left="20"/>
              <w:jc w:val="both"/>
            </w:pPr>
            <w:r>
              <w:rPr>
                <w:rFonts w:ascii="Times New Roman"/>
                <w:b w:val="false"/>
                <w:i w:val="false"/>
                <w:color w:val="000000"/>
                <w:sz w:val="20"/>
              </w:rPr>
              <w:t>
Навык 3:</w:t>
            </w:r>
          </w:p>
          <w:bookmarkEnd w:id="698"/>
          <w:p>
            <w:pPr>
              <w:spacing w:after="20"/>
              <w:ind w:left="20"/>
              <w:jc w:val="both"/>
            </w:pPr>
            <w:r>
              <w:rPr>
                <w:rFonts w:ascii="Times New Roman"/>
                <w:b w:val="false"/>
                <w:i w:val="false"/>
                <w:color w:val="000000"/>
                <w:sz w:val="20"/>
              </w:rPr>
              <w:t>
Организация ремонта и обслуживания оборудования, средств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699"/>
          <w:p>
            <w:pPr>
              <w:spacing w:after="20"/>
              <w:ind w:left="20"/>
              <w:jc w:val="both"/>
            </w:pPr>
            <w:r>
              <w:rPr>
                <w:rFonts w:ascii="Times New Roman"/>
                <w:b w:val="false"/>
                <w:i w:val="false"/>
                <w:color w:val="000000"/>
                <w:sz w:val="20"/>
              </w:rPr>
              <w:t>
1. Проводить техническое обслуживание и текущий ремонт оборудования сливной эстакады и нефтеналивных причалов.</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планово-предупредительный ремонт, а также другие работы, предусмотренные графиком.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учету, хранению, эксплуатации, демонтажу и замене, предоставлению и доставке средств измерений на поверку и с поверки.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и выполнять ежегодный график поверки средств измерений.</w:t>
            </w:r>
          </w:p>
          <w:p>
            <w:pPr>
              <w:spacing w:after="20"/>
              <w:ind w:left="20"/>
              <w:jc w:val="both"/>
            </w:pPr>
            <w:r>
              <w:rPr>
                <w:rFonts w:ascii="Times New Roman"/>
                <w:b w:val="false"/>
                <w:i w:val="false"/>
                <w:color w:val="000000"/>
                <w:sz w:val="20"/>
              </w:rPr>
              <w:t>
5. Содержать в исправном состоянии средств измерений производственного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700"/>
          <w:p>
            <w:pPr>
              <w:spacing w:after="20"/>
              <w:ind w:left="20"/>
              <w:jc w:val="both"/>
            </w:pPr>
            <w:r>
              <w:rPr>
                <w:rFonts w:ascii="Times New Roman"/>
                <w:b w:val="false"/>
                <w:i w:val="false"/>
                <w:color w:val="000000"/>
                <w:sz w:val="20"/>
              </w:rPr>
              <w:t>
1. Требования по эксплуатации и ремонту оборудования сливной эстакады и нефтеналивных причалов.</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Периодичность поверки средств измерений.</w:t>
            </w:r>
          </w:p>
          <w:p>
            <w:pPr>
              <w:spacing w:after="20"/>
              <w:ind w:left="20"/>
              <w:jc w:val="both"/>
            </w:pPr>
            <w:r>
              <w:rPr>
                <w:rFonts w:ascii="Times New Roman"/>
                <w:b w:val="false"/>
                <w:i w:val="false"/>
                <w:color w:val="000000"/>
                <w:sz w:val="20"/>
              </w:rPr>
              <w:t>
3. Технические характеристики средств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701"/>
          <w:p>
            <w:pPr>
              <w:spacing w:after="20"/>
              <w:ind w:left="20"/>
              <w:jc w:val="both"/>
            </w:pPr>
            <w:r>
              <w:rPr>
                <w:rFonts w:ascii="Times New Roman"/>
                <w:b w:val="false"/>
                <w:i w:val="false"/>
                <w:color w:val="000000"/>
                <w:sz w:val="20"/>
              </w:rPr>
              <w:t>
Планирование и организация работ</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своевременно принимать и реализовывать решения, обеспечивающие выполнения задач </w:t>
            </w:r>
          </w:p>
          <w:p>
            <w:pPr>
              <w:spacing w:after="20"/>
              <w:ind w:left="20"/>
              <w:jc w:val="both"/>
            </w:pPr>
            <w:r>
              <w:rPr>
                <w:rFonts w:ascii="Times New Roman"/>
                <w:b w:val="false"/>
                <w:i w:val="false"/>
                <w:color w:val="000000"/>
                <w:sz w:val="20"/>
              </w:rPr>
              <w:t>
Руководство работами повышенной 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702"/>
          <w:p>
            <w:pPr>
              <w:spacing w:after="20"/>
              <w:ind w:left="20"/>
              <w:jc w:val="both"/>
            </w:pPr>
            <w:r>
              <w:rPr>
                <w:rFonts w:ascii="Times New Roman"/>
                <w:b w:val="false"/>
                <w:i w:val="false"/>
                <w:color w:val="000000"/>
                <w:sz w:val="20"/>
              </w:rPr>
              <w:t xml:space="preserve">
1. СТ РК 3362-2019 "Магистральные нефтепроводы. Техническая эксплуатация". </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нефте(газо)перекачивающей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"Инженер нефте(газо)перекачивающей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нефте(газо)перекачивающей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703"/>
          <w:p>
            <w:pPr>
              <w:spacing w:after="20"/>
              <w:ind w:left="20"/>
              <w:jc w:val="both"/>
            </w:pPr>
            <w:r>
              <w:rPr>
                <w:rFonts w:ascii="Times New Roman"/>
                <w:b w:val="false"/>
                <w:i w:val="false"/>
                <w:color w:val="000000"/>
                <w:sz w:val="20"/>
              </w:rPr>
              <w:t>
Уровень образования: высшее образование</w:t>
            </w:r>
          </w:p>
          <w:bookmarkEnd w:id="703"/>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704"/>
          <w:p>
            <w:pPr>
              <w:spacing w:after="20"/>
              <w:ind w:left="20"/>
              <w:jc w:val="both"/>
            </w:pPr>
            <w:r>
              <w:rPr>
                <w:rFonts w:ascii="Times New Roman"/>
                <w:b w:val="false"/>
                <w:i w:val="false"/>
                <w:color w:val="000000"/>
                <w:sz w:val="20"/>
              </w:rPr>
              <w:t>
Специальность:</w:t>
            </w:r>
          </w:p>
          <w:bookmarkEnd w:id="704"/>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705"/>
          <w:p>
            <w:pPr>
              <w:spacing w:after="20"/>
              <w:ind w:left="20"/>
              <w:jc w:val="both"/>
            </w:pPr>
            <w:r>
              <w:rPr>
                <w:rFonts w:ascii="Times New Roman"/>
                <w:b w:val="false"/>
                <w:i w:val="false"/>
                <w:color w:val="000000"/>
                <w:sz w:val="20"/>
              </w:rPr>
              <w:t>
Квалификация:</w:t>
            </w:r>
          </w:p>
          <w:bookmarkEnd w:id="70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706"/>
          <w:p>
            <w:pPr>
              <w:spacing w:after="20"/>
              <w:ind w:left="20"/>
              <w:jc w:val="both"/>
            </w:pPr>
            <w:r>
              <w:rPr>
                <w:rFonts w:ascii="Times New Roman"/>
                <w:b w:val="false"/>
                <w:i w:val="false"/>
                <w:color w:val="000000"/>
                <w:sz w:val="20"/>
              </w:rPr>
              <w:t>
Уровень образования: высшее образование</w:t>
            </w:r>
          </w:p>
          <w:bookmarkEnd w:id="706"/>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707"/>
          <w:p>
            <w:pPr>
              <w:spacing w:after="20"/>
              <w:ind w:left="20"/>
              <w:jc w:val="both"/>
            </w:pPr>
            <w:r>
              <w:rPr>
                <w:rFonts w:ascii="Times New Roman"/>
                <w:b w:val="false"/>
                <w:i w:val="false"/>
                <w:color w:val="000000"/>
                <w:sz w:val="20"/>
              </w:rPr>
              <w:t>
Специальность:</w:t>
            </w:r>
          </w:p>
          <w:bookmarkEnd w:id="707"/>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708"/>
          <w:p>
            <w:pPr>
              <w:spacing w:after="20"/>
              <w:ind w:left="20"/>
              <w:jc w:val="both"/>
            </w:pPr>
            <w:r>
              <w:rPr>
                <w:rFonts w:ascii="Times New Roman"/>
                <w:b w:val="false"/>
                <w:i w:val="false"/>
                <w:color w:val="000000"/>
                <w:sz w:val="20"/>
              </w:rPr>
              <w:t>
Квалификация:</w:t>
            </w:r>
          </w:p>
          <w:bookmarkEnd w:id="70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Инженер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нефте- и газоперекачивающей станции, включая организационно-техническое сопровождение эксплуатации объектов магистрального трубопровода.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709"/>
          <w:p>
            <w:pPr>
              <w:spacing w:after="20"/>
              <w:ind w:left="20"/>
              <w:jc w:val="both"/>
            </w:pPr>
            <w:r>
              <w:rPr>
                <w:rFonts w:ascii="Times New Roman"/>
                <w:b w:val="false"/>
                <w:i w:val="false"/>
                <w:color w:val="000000"/>
                <w:sz w:val="20"/>
              </w:rPr>
              <w:t>
1. Контроль выполнения производственных показателей по эксплуатации НПС.</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Организационно-техническое обеспечение технического обслуживания, ремонта, диагностического обследования оборудования НПС.</w:t>
            </w:r>
          </w:p>
          <w:p>
            <w:pPr>
              <w:spacing w:after="20"/>
              <w:ind w:left="20"/>
              <w:jc w:val="both"/>
            </w:pPr>
            <w:r>
              <w:rPr>
                <w:rFonts w:ascii="Times New Roman"/>
                <w:b w:val="false"/>
                <w:i w:val="false"/>
                <w:color w:val="000000"/>
                <w:sz w:val="20"/>
              </w:rPr>
              <w:t>
3. Разработка предложений по повышению потерь и повышению качества сдаваемой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710"/>
          <w:p>
            <w:pPr>
              <w:spacing w:after="20"/>
              <w:ind w:left="20"/>
              <w:jc w:val="both"/>
            </w:pPr>
            <w:r>
              <w:rPr>
                <w:rFonts w:ascii="Times New Roman"/>
                <w:b w:val="false"/>
                <w:i w:val="false"/>
                <w:color w:val="000000"/>
                <w:sz w:val="20"/>
              </w:rPr>
              <w:t>
Трудовая функция 1:</w:t>
            </w:r>
          </w:p>
          <w:bookmarkEnd w:id="710"/>
          <w:p>
            <w:pPr>
              <w:spacing w:after="20"/>
              <w:ind w:left="20"/>
              <w:jc w:val="both"/>
            </w:pPr>
            <w:r>
              <w:rPr>
                <w:rFonts w:ascii="Times New Roman"/>
                <w:b w:val="false"/>
                <w:i w:val="false"/>
                <w:color w:val="000000"/>
                <w:sz w:val="20"/>
              </w:rPr>
              <w:t>
Контроль выполнения производственных показателей по эксплуатации НПС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711"/>
          <w:p>
            <w:pPr>
              <w:spacing w:after="20"/>
              <w:ind w:left="20"/>
              <w:jc w:val="both"/>
            </w:pPr>
            <w:r>
              <w:rPr>
                <w:rFonts w:ascii="Times New Roman"/>
                <w:b w:val="false"/>
                <w:i w:val="false"/>
                <w:color w:val="000000"/>
                <w:sz w:val="20"/>
              </w:rPr>
              <w:t>
Навык 1:</w:t>
            </w:r>
          </w:p>
          <w:bookmarkEnd w:id="711"/>
          <w:p>
            <w:pPr>
              <w:spacing w:after="20"/>
              <w:ind w:left="20"/>
              <w:jc w:val="both"/>
            </w:pPr>
            <w:r>
              <w:rPr>
                <w:rFonts w:ascii="Times New Roman"/>
                <w:b w:val="false"/>
                <w:i w:val="false"/>
                <w:color w:val="000000"/>
                <w:sz w:val="20"/>
              </w:rPr>
              <w:t>
Проверка соблюдения регламентов эксплуатации оборудования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712"/>
          <w:p>
            <w:pPr>
              <w:spacing w:after="20"/>
              <w:ind w:left="20"/>
              <w:jc w:val="both"/>
            </w:pPr>
            <w:r>
              <w:rPr>
                <w:rFonts w:ascii="Times New Roman"/>
                <w:b w:val="false"/>
                <w:i w:val="false"/>
                <w:color w:val="000000"/>
                <w:sz w:val="20"/>
              </w:rPr>
              <w:t>
Умения:</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техническое состояние эксплуатируемого оборудования НПС.</w:t>
            </w:r>
          </w:p>
          <w:p>
            <w:pPr>
              <w:spacing w:after="20"/>
              <w:ind w:left="20"/>
              <w:jc w:val="both"/>
            </w:pPr>
            <w:r>
              <w:rPr>
                <w:rFonts w:ascii="Times New Roman"/>
                <w:b w:val="false"/>
                <w:i w:val="false"/>
                <w:color w:val="000000"/>
                <w:sz w:val="20"/>
              </w:rPr>
              <w:t>
2. Оценивать качество выполненных персоналом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713"/>
          <w:p>
            <w:pPr>
              <w:spacing w:after="20"/>
              <w:ind w:left="20"/>
              <w:jc w:val="both"/>
            </w:pPr>
            <w:r>
              <w:rPr>
                <w:rFonts w:ascii="Times New Roman"/>
                <w:b w:val="false"/>
                <w:i w:val="false"/>
                <w:color w:val="000000"/>
                <w:sz w:val="20"/>
              </w:rPr>
              <w:t>
Знания:</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Организацию и технологию подготовки и транспортировки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Регламенты и инструкции по эксплуатации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правовые акты и справочные материалы по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организации работ и допуска персонала к выполнению ремонтных работ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Технические требования, предъявляемые к готовой продукции, физико-химические свойства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трудового законодательства.</w:t>
            </w:r>
          </w:p>
          <w:p>
            <w:pPr>
              <w:spacing w:after="20"/>
              <w:ind w:left="20"/>
              <w:jc w:val="both"/>
            </w:pPr>
            <w:r>
              <w:rPr>
                <w:rFonts w:ascii="Times New Roman"/>
                <w:b w:val="false"/>
                <w:i w:val="false"/>
                <w:color w:val="000000"/>
                <w:sz w:val="20"/>
              </w:rPr>
              <w:t>
10. Правила безопасности и охраны труда, пожарной безопасности, охраны окружающей среды, правила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714"/>
          <w:p>
            <w:pPr>
              <w:spacing w:after="20"/>
              <w:ind w:left="20"/>
              <w:jc w:val="both"/>
            </w:pPr>
            <w:r>
              <w:rPr>
                <w:rFonts w:ascii="Times New Roman"/>
                <w:b w:val="false"/>
                <w:i w:val="false"/>
                <w:color w:val="000000"/>
                <w:sz w:val="20"/>
              </w:rPr>
              <w:t>
Навык 2:</w:t>
            </w:r>
          </w:p>
          <w:bookmarkEnd w:id="714"/>
          <w:p>
            <w:pPr>
              <w:spacing w:after="20"/>
              <w:ind w:left="20"/>
              <w:jc w:val="both"/>
            </w:pPr>
            <w:r>
              <w:rPr>
                <w:rFonts w:ascii="Times New Roman"/>
                <w:b w:val="false"/>
                <w:i w:val="false"/>
                <w:color w:val="000000"/>
                <w:sz w:val="20"/>
              </w:rPr>
              <w:t>
Ведение учета закрепленного оборудования, установок и систем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715"/>
          <w:p>
            <w:pPr>
              <w:spacing w:after="20"/>
              <w:ind w:left="20"/>
              <w:jc w:val="both"/>
            </w:pPr>
            <w:r>
              <w:rPr>
                <w:rFonts w:ascii="Times New Roman"/>
                <w:b w:val="false"/>
                <w:i w:val="false"/>
                <w:color w:val="000000"/>
                <w:sz w:val="20"/>
              </w:rPr>
              <w:t>
Умения:</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паспорта на оборудования (или формуляры) по заводским данным.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акты, дефектные ведомости и заключения по оборудованию.</w:t>
            </w:r>
          </w:p>
          <w:p>
            <w:pPr>
              <w:spacing w:after="20"/>
              <w:ind w:left="20"/>
              <w:jc w:val="both"/>
            </w:pPr>
            <w:r>
              <w:rPr>
                <w:rFonts w:ascii="Times New Roman"/>
                <w:b w:val="false"/>
                <w:i w:val="false"/>
                <w:color w:val="000000"/>
                <w:sz w:val="20"/>
              </w:rPr>
              <w:t>
3. Работать со специализированными программными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716"/>
          <w:p>
            <w:pPr>
              <w:spacing w:after="20"/>
              <w:ind w:left="20"/>
              <w:jc w:val="both"/>
            </w:pPr>
            <w:r>
              <w:rPr>
                <w:rFonts w:ascii="Times New Roman"/>
                <w:b w:val="false"/>
                <w:i w:val="false"/>
                <w:color w:val="000000"/>
                <w:sz w:val="20"/>
              </w:rPr>
              <w:t>
Знания:</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особенности эксплуатируемого оборудования.</w:t>
            </w:r>
          </w:p>
          <w:p>
            <w:pPr>
              <w:spacing w:after="20"/>
              <w:ind w:left="20"/>
              <w:jc w:val="both"/>
            </w:pPr>
            <w:r>
              <w:rPr>
                <w:rFonts w:ascii="Times New Roman"/>
                <w:b w:val="false"/>
                <w:i w:val="false"/>
                <w:color w:val="000000"/>
                <w:sz w:val="20"/>
              </w:rPr>
              <w:t>
2. Принцип действия основных контрольно-измерительных приборов, в том числе приборов безопасности, входящих в зону ответственности.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обеспечению оптимального режима работы оборудования, установок и систем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717"/>
          <w:p>
            <w:pPr>
              <w:spacing w:after="20"/>
              <w:ind w:left="20"/>
              <w:jc w:val="both"/>
            </w:pPr>
            <w:r>
              <w:rPr>
                <w:rFonts w:ascii="Times New Roman"/>
                <w:b w:val="false"/>
                <w:i w:val="false"/>
                <w:color w:val="000000"/>
                <w:sz w:val="20"/>
              </w:rPr>
              <w:t>
1. Производить проверки оборудования НПС.</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предложения по оптимизации режима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режимы работ оборудования.</w:t>
            </w:r>
          </w:p>
          <w:p>
            <w:pPr>
              <w:spacing w:after="20"/>
              <w:ind w:left="20"/>
              <w:jc w:val="both"/>
            </w:pPr>
            <w:r>
              <w:rPr>
                <w:rFonts w:ascii="Times New Roman"/>
                <w:b w:val="false"/>
                <w:i w:val="false"/>
                <w:color w:val="000000"/>
                <w:sz w:val="20"/>
              </w:rPr>
              <w:t>
4. Анализировать причины отказов оборудования НПС и нарушений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718"/>
          <w:p>
            <w:pPr>
              <w:spacing w:after="20"/>
              <w:ind w:left="20"/>
              <w:jc w:val="both"/>
            </w:pPr>
            <w:r>
              <w:rPr>
                <w:rFonts w:ascii="Times New Roman"/>
                <w:b w:val="false"/>
                <w:i w:val="false"/>
                <w:color w:val="000000"/>
                <w:sz w:val="20"/>
              </w:rPr>
              <w:t>
1. Нормативные и предельные параметры работы оборудования НПС.</w:t>
            </w:r>
          </w:p>
          <w:bookmarkEnd w:id="718"/>
          <w:p>
            <w:pPr>
              <w:spacing w:after="20"/>
              <w:ind w:left="20"/>
              <w:jc w:val="both"/>
            </w:pPr>
            <w:r>
              <w:rPr>
                <w:rFonts w:ascii="Times New Roman"/>
                <w:b w:val="false"/>
                <w:i w:val="false"/>
                <w:color w:val="000000"/>
                <w:sz w:val="20"/>
              </w:rPr>
              <w:t>
Руководства по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719"/>
          <w:p>
            <w:pPr>
              <w:spacing w:after="20"/>
              <w:ind w:left="20"/>
              <w:jc w:val="both"/>
            </w:pPr>
            <w:r>
              <w:rPr>
                <w:rFonts w:ascii="Times New Roman"/>
                <w:b w:val="false"/>
                <w:i w:val="false"/>
                <w:color w:val="000000"/>
                <w:sz w:val="20"/>
              </w:rPr>
              <w:t>
Трудовая функция 2:</w:t>
            </w:r>
          </w:p>
          <w:bookmarkEnd w:id="719"/>
          <w:p>
            <w:pPr>
              <w:spacing w:after="20"/>
              <w:ind w:left="20"/>
              <w:jc w:val="both"/>
            </w:pPr>
            <w:r>
              <w:rPr>
                <w:rFonts w:ascii="Times New Roman"/>
                <w:b w:val="false"/>
                <w:i w:val="false"/>
                <w:color w:val="000000"/>
                <w:sz w:val="20"/>
              </w:rPr>
              <w:t>
Организационно-техническое обеспечение технического обслуживания, ремонта, диагностического обследования оборудования НПС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720"/>
          <w:p>
            <w:pPr>
              <w:spacing w:after="20"/>
              <w:ind w:left="20"/>
              <w:jc w:val="both"/>
            </w:pPr>
            <w:r>
              <w:rPr>
                <w:rFonts w:ascii="Times New Roman"/>
                <w:b w:val="false"/>
                <w:i w:val="false"/>
                <w:color w:val="000000"/>
                <w:sz w:val="20"/>
              </w:rPr>
              <w:t>
Навык 1:</w:t>
            </w:r>
          </w:p>
          <w:bookmarkEnd w:id="720"/>
          <w:p>
            <w:pPr>
              <w:spacing w:after="20"/>
              <w:ind w:left="20"/>
              <w:jc w:val="both"/>
            </w:pPr>
            <w:r>
              <w:rPr>
                <w:rFonts w:ascii="Times New Roman"/>
                <w:b w:val="false"/>
                <w:i w:val="false"/>
                <w:color w:val="000000"/>
                <w:sz w:val="20"/>
              </w:rPr>
              <w:t>
Контроль проведения технического обслуживания, освидетельствования, диагностического обследования, наладка и ремонт оборудования, установок и систем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721"/>
          <w:p>
            <w:pPr>
              <w:spacing w:after="20"/>
              <w:ind w:left="20"/>
              <w:jc w:val="both"/>
            </w:pPr>
            <w:r>
              <w:rPr>
                <w:rFonts w:ascii="Times New Roman"/>
                <w:b w:val="false"/>
                <w:i w:val="false"/>
                <w:color w:val="000000"/>
                <w:sz w:val="20"/>
              </w:rPr>
              <w:t>
1. Формировать документацию для сдачи (приема) оборудования в ремонт (из ремонта), на диагностическое обследование, испытания.</w:t>
            </w:r>
          </w:p>
          <w:bookmarkEnd w:id="721"/>
          <w:p>
            <w:pPr>
              <w:spacing w:after="20"/>
              <w:ind w:left="20"/>
              <w:jc w:val="both"/>
            </w:pPr>
            <w:r>
              <w:rPr>
                <w:rFonts w:ascii="Times New Roman"/>
                <w:b w:val="false"/>
                <w:i w:val="false"/>
                <w:color w:val="000000"/>
                <w:sz w:val="20"/>
              </w:rPr>
              <w:t>
2. Составлять техническое задание на освидетельствование и на диагностическое обследование оборудования и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722"/>
          <w:p>
            <w:pPr>
              <w:spacing w:after="20"/>
              <w:ind w:left="20"/>
              <w:jc w:val="both"/>
            </w:pPr>
            <w:r>
              <w:rPr>
                <w:rFonts w:ascii="Times New Roman"/>
                <w:b w:val="false"/>
                <w:i w:val="false"/>
                <w:color w:val="000000"/>
                <w:sz w:val="20"/>
              </w:rPr>
              <w:t>
1. Виды, методы и технология выполнения технического обслуживания, ремонта оборудования, установок и систем.</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2. Карты установки защит и блокировок оборудования и сооружений НПС, входящих в зону ответственности, карты установки защит и блокировок оборудования и сооружений магистрального трубопровода.</w:t>
            </w:r>
          </w:p>
          <w:p>
            <w:pPr>
              <w:spacing w:after="20"/>
              <w:ind w:left="20"/>
              <w:jc w:val="both"/>
            </w:pPr>
            <w:r>
              <w:rPr>
                <w:rFonts w:ascii="Times New Roman"/>
                <w:b w:val="false"/>
                <w:i w:val="false"/>
                <w:color w:val="000000"/>
                <w:sz w:val="20"/>
              </w:rPr>
              <w:t>
3. Правила проведения освидетельствования и диагностического обследования оборудования и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723"/>
          <w:p>
            <w:pPr>
              <w:spacing w:after="20"/>
              <w:ind w:left="20"/>
              <w:jc w:val="both"/>
            </w:pPr>
            <w:r>
              <w:rPr>
                <w:rFonts w:ascii="Times New Roman"/>
                <w:b w:val="false"/>
                <w:i w:val="false"/>
                <w:color w:val="000000"/>
                <w:sz w:val="20"/>
              </w:rPr>
              <w:t>
Навык 2:</w:t>
            </w:r>
          </w:p>
          <w:bookmarkEnd w:id="723"/>
          <w:p>
            <w:pPr>
              <w:spacing w:after="20"/>
              <w:ind w:left="20"/>
              <w:jc w:val="both"/>
            </w:pPr>
            <w:r>
              <w:rPr>
                <w:rFonts w:ascii="Times New Roman"/>
                <w:b w:val="false"/>
                <w:i w:val="false"/>
                <w:color w:val="000000"/>
                <w:sz w:val="20"/>
              </w:rPr>
              <w:t>
Контролирование проведения подготовки объектов НПС, входящих в зону ответственности, к периоду весеннего паводка, весенне-летнему пожароопасному, грозовому и осенне-зимнему периодам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724"/>
          <w:p>
            <w:pPr>
              <w:spacing w:after="20"/>
              <w:ind w:left="20"/>
              <w:jc w:val="both"/>
            </w:pPr>
            <w:r>
              <w:rPr>
                <w:rFonts w:ascii="Times New Roman"/>
                <w:b w:val="false"/>
                <w:i w:val="false"/>
                <w:color w:val="000000"/>
                <w:sz w:val="20"/>
              </w:rPr>
              <w:t>
1. Обеспечивать разработку плана мероприятий по проведению подготовки объектов НПС к периоду весеннего паводка, весенне-летнему пожароопасному, грозовому и осенне-зимнему периодам.</w:t>
            </w:r>
          </w:p>
          <w:bookmarkEnd w:id="724"/>
          <w:p>
            <w:pPr>
              <w:spacing w:after="20"/>
              <w:ind w:left="20"/>
              <w:jc w:val="both"/>
            </w:pPr>
            <w:r>
              <w:rPr>
                <w:rFonts w:ascii="Times New Roman"/>
                <w:b w:val="false"/>
                <w:i w:val="false"/>
                <w:color w:val="000000"/>
                <w:sz w:val="20"/>
              </w:rPr>
              <w:t>
2. Определять приоритеты работ для вспомогательных служб НПС при подготовке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725"/>
          <w:p>
            <w:pPr>
              <w:spacing w:after="20"/>
              <w:ind w:left="20"/>
              <w:jc w:val="both"/>
            </w:pPr>
            <w:r>
              <w:rPr>
                <w:rFonts w:ascii="Times New Roman"/>
                <w:b w:val="false"/>
                <w:i w:val="false"/>
                <w:color w:val="000000"/>
                <w:sz w:val="20"/>
              </w:rPr>
              <w:t>
1. Порядок подготовки объектов НПС, входящих в зону ответственности, к периоду весеннего паводка, весенне-летнему пожароопасному, грозовому и осенне-зимнему периодам.</w:t>
            </w:r>
          </w:p>
          <w:bookmarkEnd w:id="725"/>
          <w:p>
            <w:pPr>
              <w:spacing w:after="20"/>
              <w:ind w:left="20"/>
              <w:jc w:val="both"/>
            </w:pPr>
            <w:r>
              <w:rPr>
                <w:rFonts w:ascii="Times New Roman"/>
                <w:b w:val="false"/>
                <w:i w:val="false"/>
                <w:color w:val="000000"/>
                <w:sz w:val="20"/>
              </w:rPr>
              <w:t>
2. Характеристику природных и технологических опасностей, возникающих на производстве НПС в течение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726"/>
          <w:p>
            <w:pPr>
              <w:spacing w:after="20"/>
              <w:ind w:left="20"/>
              <w:jc w:val="both"/>
            </w:pPr>
            <w:r>
              <w:rPr>
                <w:rFonts w:ascii="Times New Roman"/>
                <w:b w:val="false"/>
                <w:i w:val="false"/>
                <w:color w:val="000000"/>
                <w:sz w:val="20"/>
              </w:rPr>
              <w:t>
Навык 3:</w:t>
            </w:r>
          </w:p>
          <w:bookmarkEnd w:id="726"/>
          <w:p>
            <w:pPr>
              <w:spacing w:after="20"/>
              <w:ind w:left="20"/>
              <w:jc w:val="both"/>
            </w:pPr>
            <w:r>
              <w:rPr>
                <w:rFonts w:ascii="Times New Roman"/>
                <w:b w:val="false"/>
                <w:i w:val="false"/>
                <w:color w:val="000000"/>
                <w:sz w:val="20"/>
              </w:rPr>
              <w:t>
Формирование организационно- распорядительных документов по обеспечению процесса эксплуатации объектов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727"/>
          <w:p>
            <w:pPr>
              <w:spacing w:after="20"/>
              <w:ind w:left="20"/>
              <w:jc w:val="both"/>
            </w:pPr>
            <w:r>
              <w:rPr>
                <w:rFonts w:ascii="Times New Roman"/>
                <w:b w:val="false"/>
                <w:i w:val="false"/>
                <w:color w:val="000000"/>
                <w:sz w:val="20"/>
              </w:rPr>
              <w:t>
1. Подавать заявку на разработку и актуализации локальных нормативно-технических документации по эксплуатации объектов НПС.</w:t>
            </w:r>
          </w:p>
          <w:bookmarkEnd w:id="727"/>
          <w:p>
            <w:pPr>
              <w:spacing w:after="20"/>
              <w:ind w:left="20"/>
              <w:jc w:val="both"/>
            </w:pPr>
            <w:r>
              <w:rPr>
                <w:rFonts w:ascii="Times New Roman"/>
                <w:b w:val="false"/>
                <w:i w:val="false"/>
                <w:color w:val="000000"/>
                <w:sz w:val="20"/>
              </w:rPr>
              <w:t>
2. Разрабатывать планы работ, графики, программы, дефектные ведомости, ремонта, диагностического обследования оборудования, установок и систем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728"/>
          <w:p>
            <w:pPr>
              <w:spacing w:after="20"/>
              <w:ind w:left="20"/>
              <w:jc w:val="both"/>
            </w:pPr>
            <w:r>
              <w:rPr>
                <w:rFonts w:ascii="Times New Roman"/>
                <w:b w:val="false"/>
                <w:i w:val="false"/>
                <w:color w:val="000000"/>
                <w:sz w:val="20"/>
              </w:rPr>
              <w:t>
1. Технологические схемы НПС.</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2. Структуру и методы формирования отчетности.</w:t>
            </w:r>
          </w:p>
          <w:p>
            <w:pPr>
              <w:spacing w:after="20"/>
              <w:ind w:left="20"/>
              <w:jc w:val="both"/>
            </w:pPr>
            <w:r>
              <w:rPr>
                <w:rFonts w:ascii="Times New Roman"/>
                <w:b w:val="false"/>
                <w:i w:val="false"/>
                <w:color w:val="000000"/>
                <w:sz w:val="20"/>
              </w:rPr>
              <w:t>
3. Особенности делопроизводства и документирования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729"/>
          <w:p>
            <w:pPr>
              <w:spacing w:after="20"/>
              <w:ind w:left="20"/>
              <w:jc w:val="both"/>
            </w:pPr>
            <w:r>
              <w:rPr>
                <w:rFonts w:ascii="Times New Roman"/>
                <w:b w:val="false"/>
                <w:i w:val="false"/>
                <w:color w:val="000000"/>
                <w:sz w:val="20"/>
              </w:rPr>
              <w:t>
Трудовая функция 3:</w:t>
            </w:r>
          </w:p>
          <w:bookmarkEnd w:id="729"/>
          <w:p>
            <w:pPr>
              <w:spacing w:after="20"/>
              <w:ind w:left="20"/>
              <w:jc w:val="both"/>
            </w:pPr>
            <w:r>
              <w:rPr>
                <w:rFonts w:ascii="Times New Roman"/>
                <w:b w:val="false"/>
                <w:i w:val="false"/>
                <w:color w:val="000000"/>
                <w:sz w:val="20"/>
              </w:rPr>
              <w:t>
Разработка предложений по повышению потерь и повышению качества сдаваемой нефти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730"/>
          <w:p>
            <w:pPr>
              <w:spacing w:after="20"/>
              <w:ind w:left="20"/>
              <w:jc w:val="both"/>
            </w:pPr>
            <w:r>
              <w:rPr>
                <w:rFonts w:ascii="Times New Roman"/>
                <w:b w:val="false"/>
                <w:i w:val="false"/>
                <w:color w:val="000000"/>
                <w:sz w:val="20"/>
              </w:rPr>
              <w:t>
Навык 1:</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плана мероприятий по продлению срока службы</w:t>
            </w:r>
          </w:p>
          <w:p>
            <w:pPr>
              <w:spacing w:after="20"/>
              <w:ind w:left="20"/>
              <w:jc w:val="both"/>
            </w:pPr>
            <w:r>
              <w:rPr>
                <w:rFonts w:ascii="Times New Roman"/>
                <w:b w:val="false"/>
                <w:i w:val="false"/>
                <w:color w:val="000000"/>
                <w:sz w:val="20"/>
              </w:rPr>
              <w:t>
оборудования НПС и оптимизации технологических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731"/>
          <w:p>
            <w:pPr>
              <w:spacing w:after="20"/>
              <w:ind w:left="20"/>
              <w:jc w:val="both"/>
            </w:pPr>
            <w:r>
              <w:rPr>
                <w:rFonts w:ascii="Times New Roman"/>
                <w:b w:val="false"/>
                <w:i w:val="false"/>
                <w:color w:val="000000"/>
                <w:sz w:val="20"/>
              </w:rPr>
              <w:t>
1. Применять передовой опыт в области эксплуатации оборудования НПС.</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современные энергосберегающие технологии в рамках своих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Рассчитывать календарные графики загрузки оборудования с учетом более эффективного использования производственных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производственные резервы и разрабатывать предложения по их использованию.</w:t>
            </w:r>
          </w:p>
          <w:p>
            <w:pPr>
              <w:spacing w:after="20"/>
              <w:ind w:left="20"/>
              <w:jc w:val="both"/>
            </w:pPr>
            <w:r>
              <w:rPr>
                <w:rFonts w:ascii="Times New Roman"/>
                <w:b w:val="false"/>
                <w:i w:val="false"/>
                <w:color w:val="000000"/>
                <w:sz w:val="20"/>
              </w:rPr>
              <w:t>
5. Формировать предложения по повышению надежности эксплуатируемого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732"/>
          <w:p>
            <w:pPr>
              <w:spacing w:after="20"/>
              <w:ind w:left="20"/>
              <w:jc w:val="both"/>
            </w:pPr>
            <w:r>
              <w:rPr>
                <w:rFonts w:ascii="Times New Roman"/>
                <w:b w:val="false"/>
                <w:i w:val="false"/>
                <w:color w:val="000000"/>
                <w:sz w:val="20"/>
              </w:rPr>
              <w:t>
1. Отраслевые стандарты, технические регламенты и руководства (инструкции), регламентирующие эксплуатацию оборудования НПС.</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2. Энергосберегающие технологии, применяемые в работе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проведения технических расчетов и оценки эффективности эксплуатации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управления проектами.</w:t>
            </w:r>
          </w:p>
          <w:p>
            <w:pPr>
              <w:spacing w:after="20"/>
              <w:ind w:left="20"/>
              <w:jc w:val="both"/>
            </w:pPr>
            <w:r>
              <w:rPr>
                <w:rFonts w:ascii="Times New Roman"/>
                <w:b w:val="false"/>
                <w:i w:val="false"/>
                <w:color w:val="000000"/>
                <w:sz w:val="20"/>
              </w:rPr>
              <w:t>
5. Особенности инженерных процессов на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733"/>
          <w:p>
            <w:pPr>
              <w:spacing w:after="20"/>
              <w:ind w:left="20"/>
              <w:jc w:val="both"/>
            </w:pPr>
            <w:r>
              <w:rPr>
                <w:rFonts w:ascii="Times New Roman"/>
                <w:b w:val="false"/>
                <w:i w:val="false"/>
                <w:color w:val="000000"/>
                <w:sz w:val="20"/>
              </w:rPr>
              <w:t>
Навык 2:</w:t>
            </w:r>
          </w:p>
          <w:bookmarkEnd w:id="733"/>
          <w:p>
            <w:pPr>
              <w:spacing w:after="20"/>
              <w:ind w:left="20"/>
              <w:jc w:val="both"/>
            </w:pPr>
            <w:r>
              <w:rPr>
                <w:rFonts w:ascii="Times New Roman"/>
                <w:b w:val="false"/>
                <w:i w:val="false"/>
                <w:color w:val="000000"/>
                <w:sz w:val="20"/>
              </w:rPr>
              <w:t>
Проведение организационно-технических работ по предупреждению причин повышенного износа, отказов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734"/>
          <w:p>
            <w:pPr>
              <w:spacing w:after="20"/>
              <w:ind w:left="20"/>
              <w:jc w:val="both"/>
            </w:pPr>
            <w:r>
              <w:rPr>
                <w:rFonts w:ascii="Times New Roman"/>
                <w:b w:val="false"/>
                <w:i w:val="false"/>
                <w:color w:val="000000"/>
                <w:sz w:val="20"/>
              </w:rPr>
              <w:t>
1. Анализировать и оценивать эффективность работы оборудования НПС на основе данных о причинах повышенного износа, отказов оборудования.</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мероприятия, направленные на предупреждение аварий, инцидентов, отказов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месячные производственные программы и сменно-суточные задания по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риски от внедрения новой техники, рационализаторских предложений.</w:t>
            </w:r>
          </w:p>
          <w:p>
            <w:pPr>
              <w:spacing w:after="20"/>
              <w:ind w:left="20"/>
              <w:jc w:val="both"/>
            </w:pPr>
            <w:r>
              <w:rPr>
                <w:rFonts w:ascii="Times New Roman"/>
                <w:b w:val="false"/>
                <w:i w:val="false"/>
                <w:color w:val="000000"/>
                <w:sz w:val="20"/>
              </w:rPr>
              <w:t>
5. Организовать надежную, правильную и безопасную эксплуатацию внутристанционных технологических трубопроводов, в соответствии с действующими правилами технической эксплуатации, правилами и нормами безопасности и инструкциями.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735"/>
          <w:p>
            <w:pPr>
              <w:spacing w:after="20"/>
              <w:ind w:left="20"/>
              <w:jc w:val="both"/>
            </w:pPr>
            <w:r>
              <w:rPr>
                <w:rFonts w:ascii="Times New Roman"/>
                <w:b w:val="false"/>
                <w:i w:val="false"/>
                <w:color w:val="000000"/>
                <w:sz w:val="20"/>
              </w:rPr>
              <w:t>
1. Методы проведения технических расчетов и оценки эффективности эксплуатации оборудования НПС.</w:t>
            </w:r>
          </w:p>
          <w:bookmarkEnd w:id="735"/>
          <w:p>
            <w:pPr>
              <w:spacing w:after="20"/>
              <w:ind w:left="20"/>
              <w:jc w:val="both"/>
            </w:pPr>
            <w:r>
              <w:rPr>
                <w:rFonts w:ascii="Times New Roman"/>
                <w:b w:val="false"/>
                <w:i w:val="false"/>
                <w:color w:val="000000"/>
                <w:sz w:val="20"/>
              </w:rPr>
              <w:t>
2. Руководящие документы, регламентирующие разработку и оформление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736"/>
          <w:p>
            <w:pPr>
              <w:spacing w:after="20"/>
              <w:ind w:left="20"/>
              <w:jc w:val="both"/>
            </w:pPr>
            <w:r>
              <w:rPr>
                <w:rFonts w:ascii="Times New Roman"/>
                <w:b w:val="false"/>
                <w:i w:val="false"/>
                <w:color w:val="000000"/>
                <w:sz w:val="20"/>
              </w:rPr>
              <w:t>
Аналитическое мышление Компьютерная грамотность Лидерские качества</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 работать в качестве члена команды </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737"/>
          <w:p>
            <w:pPr>
              <w:spacing w:after="20"/>
              <w:ind w:left="20"/>
              <w:jc w:val="both"/>
            </w:pPr>
            <w:r>
              <w:rPr>
                <w:rFonts w:ascii="Times New Roman"/>
                <w:b w:val="false"/>
                <w:i w:val="false"/>
                <w:color w:val="000000"/>
                <w:sz w:val="20"/>
              </w:rPr>
              <w:t xml:space="preserve">
1. СТ РК 3362-2019 "Магистральные нефтепроводы. Техническая эксплуатация". </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"Инженер по эксплуатации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738"/>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w:t>
            </w:r>
          </w:p>
          <w:bookmarkEnd w:id="738"/>
          <w:p>
            <w:pPr>
              <w:spacing w:after="20"/>
              <w:ind w:left="20"/>
              <w:jc w:val="both"/>
            </w:pPr>
            <w:r>
              <w:rPr>
                <w:rFonts w:ascii="Times New Roman"/>
                <w:b w:val="false"/>
                <w:i w:val="false"/>
                <w:color w:val="000000"/>
                <w:sz w:val="20"/>
              </w:rPr>
              <w:t>
Параграф 29 Инженер по эксплуатации нефтегазопроводов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739"/>
          <w:p>
            <w:pPr>
              <w:spacing w:after="20"/>
              <w:ind w:left="20"/>
              <w:jc w:val="both"/>
            </w:pPr>
            <w:r>
              <w:rPr>
                <w:rFonts w:ascii="Times New Roman"/>
                <w:b w:val="false"/>
                <w:i w:val="false"/>
                <w:color w:val="000000"/>
                <w:sz w:val="20"/>
              </w:rPr>
              <w:t>
Уровень образования: высшее образование</w:t>
            </w:r>
          </w:p>
          <w:bookmarkEnd w:id="739"/>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740"/>
          <w:p>
            <w:pPr>
              <w:spacing w:after="20"/>
              <w:ind w:left="20"/>
              <w:jc w:val="both"/>
            </w:pPr>
            <w:r>
              <w:rPr>
                <w:rFonts w:ascii="Times New Roman"/>
                <w:b w:val="false"/>
                <w:i w:val="false"/>
                <w:color w:val="000000"/>
                <w:sz w:val="20"/>
              </w:rPr>
              <w:t>
Специальность:</w:t>
            </w:r>
          </w:p>
          <w:bookmarkEnd w:id="740"/>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741"/>
          <w:p>
            <w:pPr>
              <w:spacing w:after="20"/>
              <w:ind w:left="20"/>
              <w:jc w:val="both"/>
            </w:pPr>
            <w:r>
              <w:rPr>
                <w:rFonts w:ascii="Times New Roman"/>
                <w:b w:val="false"/>
                <w:i w:val="false"/>
                <w:color w:val="000000"/>
                <w:sz w:val="20"/>
              </w:rPr>
              <w:t>
Квалификация:</w:t>
            </w:r>
          </w:p>
          <w:bookmarkEnd w:id="74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742"/>
          <w:p>
            <w:pPr>
              <w:spacing w:after="20"/>
              <w:ind w:left="20"/>
              <w:jc w:val="both"/>
            </w:pPr>
            <w:r>
              <w:rPr>
                <w:rFonts w:ascii="Times New Roman"/>
                <w:b w:val="false"/>
                <w:i w:val="false"/>
                <w:color w:val="000000"/>
                <w:sz w:val="20"/>
              </w:rPr>
              <w:t>
Уровень образования: высшее образование</w:t>
            </w:r>
          </w:p>
          <w:bookmarkEnd w:id="742"/>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743"/>
          <w:p>
            <w:pPr>
              <w:spacing w:after="20"/>
              <w:ind w:left="20"/>
              <w:jc w:val="both"/>
            </w:pPr>
            <w:r>
              <w:rPr>
                <w:rFonts w:ascii="Times New Roman"/>
                <w:b w:val="false"/>
                <w:i w:val="false"/>
                <w:color w:val="000000"/>
                <w:sz w:val="20"/>
              </w:rPr>
              <w:t>
Специальность:</w:t>
            </w:r>
          </w:p>
          <w:bookmarkEnd w:id="743"/>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744"/>
          <w:p>
            <w:pPr>
              <w:spacing w:after="20"/>
              <w:ind w:left="20"/>
              <w:jc w:val="both"/>
            </w:pPr>
            <w:r>
              <w:rPr>
                <w:rFonts w:ascii="Times New Roman"/>
                <w:b w:val="false"/>
                <w:i w:val="false"/>
                <w:color w:val="000000"/>
                <w:sz w:val="20"/>
              </w:rPr>
              <w:t>
Квалификация:</w:t>
            </w:r>
          </w:p>
          <w:bookmarkEnd w:id="74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745"/>
          <w:p>
            <w:pPr>
              <w:spacing w:after="20"/>
              <w:ind w:left="20"/>
              <w:jc w:val="both"/>
            </w:pPr>
            <w:r>
              <w:rPr>
                <w:rFonts w:ascii="Times New Roman"/>
                <w:b w:val="false"/>
                <w:i w:val="false"/>
                <w:color w:val="000000"/>
                <w:sz w:val="20"/>
              </w:rPr>
              <w:t>
Уровень образования:</w:t>
            </w:r>
          </w:p>
          <w:bookmarkEnd w:id="745"/>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746"/>
          <w:p>
            <w:pPr>
              <w:spacing w:after="20"/>
              <w:ind w:left="20"/>
              <w:jc w:val="both"/>
            </w:pPr>
            <w:r>
              <w:rPr>
                <w:rFonts w:ascii="Times New Roman"/>
                <w:b w:val="false"/>
                <w:i w:val="false"/>
                <w:color w:val="000000"/>
                <w:sz w:val="20"/>
              </w:rPr>
              <w:t>
Специальность:</w:t>
            </w:r>
          </w:p>
          <w:bookmarkEnd w:id="746"/>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747"/>
          <w:p>
            <w:pPr>
              <w:spacing w:after="20"/>
              <w:ind w:left="20"/>
              <w:jc w:val="both"/>
            </w:pPr>
            <w:r>
              <w:rPr>
                <w:rFonts w:ascii="Times New Roman"/>
                <w:b w:val="false"/>
                <w:i w:val="false"/>
                <w:color w:val="000000"/>
                <w:sz w:val="20"/>
              </w:rPr>
              <w:t>
Квалификация:</w:t>
            </w:r>
          </w:p>
          <w:bookmarkEnd w:id="74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748"/>
          <w:p>
            <w:pPr>
              <w:spacing w:after="20"/>
              <w:ind w:left="20"/>
              <w:jc w:val="both"/>
            </w:pPr>
            <w:r>
              <w:rPr>
                <w:rFonts w:ascii="Times New Roman"/>
                <w:b w:val="false"/>
                <w:i w:val="false"/>
                <w:color w:val="000000"/>
                <w:sz w:val="20"/>
              </w:rPr>
              <w:t>
Уровень образования:</w:t>
            </w:r>
          </w:p>
          <w:bookmarkEnd w:id="748"/>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749"/>
          <w:p>
            <w:pPr>
              <w:spacing w:after="20"/>
              <w:ind w:left="20"/>
              <w:jc w:val="both"/>
            </w:pPr>
            <w:r>
              <w:rPr>
                <w:rFonts w:ascii="Times New Roman"/>
                <w:b w:val="false"/>
                <w:i w:val="false"/>
                <w:color w:val="000000"/>
                <w:sz w:val="20"/>
              </w:rPr>
              <w:t>
Специальность:</w:t>
            </w:r>
          </w:p>
          <w:bookmarkEnd w:id="749"/>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750"/>
          <w:p>
            <w:pPr>
              <w:spacing w:after="20"/>
              <w:ind w:left="20"/>
              <w:jc w:val="both"/>
            </w:pPr>
            <w:r>
              <w:rPr>
                <w:rFonts w:ascii="Times New Roman"/>
                <w:b w:val="false"/>
                <w:i w:val="false"/>
                <w:color w:val="000000"/>
                <w:sz w:val="20"/>
              </w:rPr>
              <w:t>
Квалификация:</w:t>
            </w:r>
          </w:p>
          <w:bookmarkEnd w:id="75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751"/>
          <w:p>
            <w:pPr>
              <w:spacing w:after="20"/>
              <w:ind w:left="20"/>
              <w:jc w:val="both"/>
            </w:pPr>
            <w:r>
              <w:rPr>
                <w:rFonts w:ascii="Times New Roman"/>
                <w:b w:val="false"/>
                <w:i w:val="false"/>
                <w:color w:val="000000"/>
                <w:sz w:val="20"/>
              </w:rPr>
              <w:t>
Инженер по эксплуатации нефтегазопроводов I категории: высшее (или послевузовское) образование по соответствующей специальности и стаж работы в должности инженера по эксплуатации нефтегазопроводов II категории не менее 2 лет; инженер по эксплуатации нефтегазопроводов II категории: высшее (или послевузовское) образование по соответствующей специальности и стаж работы в должности инженера по эксплуатации нефтегазопроводов без категории не менее 3 лет;</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по эксплуатации нефтегазопроводов без категории: высшее (или послевузовское) образование по соответствующей специальности без требований к стажу работы или среднее техническое и профессиональное (среднее специальное, среднее профессиональное) образование по</w:t>
            </w:r>
          </w:p>
          <w:p>
            <w:pPr>
              <w:spacing w:after="20"/>
              <w:ind w:left="20"/>
              <w:jc w:val="both"/>
            </w:pPr>
            <w:r>
              <w:rPr>
                <w:rFonts w:ascii="Times New Roman"/>
                <w:b w:val="false"/>
                <w:i w:val="false"/>
                <w:color w:val="000000"/>
                <w:sz w:val="20"/>
              </w:rPr>
              <w:t>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Инженер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Организационно-техническое сопровождение эксплуатации магистрального трубопровода, технологических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752"/>
          <w:p>
            <w:pPr>
              <w:spacing w:after="20"/>
              <w:ind w:left="20"/>
              <w:jc w:val="both"/>
            </w:pPr>
            <w:r>
              <w:rPr>
                <w:rFonts w:ascii="Times New Roman"/>
                <w:b w:val="false"/>
                <w:i w:val="false"/>
                <w:color w:val="000000"/>
                <w:sz w:val="20"/>
              </w:rPr>
              <w:t>
1. Контроль выполнения производственных показателей по эксплуатации магистрального трубопровода, технологических трубопроводов.</w:t>
            </w:r>
          </w:p>
          <w:bookmarkEnd w:id="752"/>
          <w:p>
            <w:pPr>
              <w:spacing w:after="20"/>
              <w:ind w:left="20"/>
              <w:jc w:val="both"/>
            </w:pPr>
            <w:r>
              <w:rPr>
                <w:rFonts w:ascii="Times New Roman"/>
                <w:b w:val="false"/>
                <w:i w:val="false"/>
                <w:color w:val="000000"/>
                <w:sz w:val="20"/>
              </w:rPr>
              <w:t>
2. Организационно-техническое обеспечение технического обслуживания, ремонта, диагностического обследования оборудования магистрального трубопровода, технологических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753"/>
          <w:p>
            <w:pPr>
              <w:spacing w:after="20"/>
              <w:ind w:left="20"/>
              <w:jc w:val="both"/>
            </w:pPr>
            <w:r>
              <w:rPr>
                <w:rFonts w:ascii="Times New Roman"/>
                <w:b w:val="false"/>
                <w:i w:val="false"/>
                <w:color w:val="000000"/>
                <w:sz w:val="20"/>
              </w:rPr>
              <w:t>
Трудовая функция 1:</w:t>
            </w:r>
          </w:p>
          <w:bookmarkEnd w:id="753"/>
          <w:p>
            <w:pPr>
              <w:spacing w:after="20"/>
              <w:ind w:left="20"/>
              <w:jc w:val="both"/>
            </w:pPr>
            <w:r>
              <w:rPr>
                <w:rFonts w:ascii="Times New Roman"/>
                <w:b w:val="false"/>
                <w:i w:val="false"/>
                <w:color w:val="000000"/>
                <w:sz w:val="20"/>
              </w:rPr>
              <w:t>
Контроль выполнения производственных показателей по эксплуатации магистрального трубопровода, технологических трубопроводов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754"/>
          <w:p>
            <w:pPr>
              <w:spacing w:after="20"/>
              <w:ind w:left="20"/>
              <w:jc w:val="both"/>
            </w:pPr>
            <w:r>
              <w:rPr>
                <w:rFonts w:ascii="Times New Roman"/>
                <w:b w:val="false"/>
                <w:i w:val="false"/>
                <w:color w:val="000000"/>
                <w:sz w:val="20"/>
              </w:rPr>
              <w:t>
Навык 1:</w:t>
            </w:r>
          </w:p>
          <w:bookmarkEnd w:id="754"/>
          <w:p>
            <w:pPr>
              <w:spacing w:after="20"/>
              <w:ind w:left="20"/>
              <w:jc w:val="both"/>
            </w:pPr>
            <w:r>
              <w:rPr>
                <w:rFonts w:ascii="Times New Roman"/>
                <w:b w:val="false"/>
                <w:i w:val="false"/>
                <w:color w:val="000000"/>
                <w:sz w:val="20"/>
              </w:rPr>
              <w:t>
Проверка соблюдения регламентов эксплуатации оборудования объектов магистрального трубопровода,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755"/>
          <w:p>
            <w:pPr>
              <w:spacing w:after="20"/>
              <w:ind w:left="20"/>
              <w:jc w:val="both"/>
            </w:pPr>
            <w:r>
              <w:rPr>
                <w:rFonts w:ascii="Times New Roman"/>
                <w:b w:val="false"/>
                <w:i w:val="false"/>
                <w:color w:val="000000"/>
                <w:sz w:val="20"/>
              </w:rPr>
              <w:t>
Умения:</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организацию и обеспечение выполнения производственных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со служебной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Собирать, систематизировать и анализировать информацию по профилю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контроль за исправным состоянием и организация надежной, правильной и безопасной эксплуатации РП, ТТ, очистных сооружений по очистке сточных вод производственного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планы и графики работ по ремонту РП, ТТ, очистных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меры по соблюдению требований охраны труда, промышленной и экологической безопасности.</w:t>
            </w:r>
          </w:p>
          <w:p>
            <w:pPr>
              <w:spacing w:after="20"/>
              <w:ind w:left="20"/>
              <w:jc w:val="both"/>
            </w:pPr>
            <w:r>
              <w:rPr>
                <w:rFonts w:ascii="Times New Roman"/>
                <w:b w:val="false"/>
                <w:i w:val="false"/>
                <w:color w:val="000000"/>
                <w:sz w:val="20"/>
              </w:rPr>
              <w:t>
7. Проводить проверку порядка эксплуатации нефтегазопроводов в соответствии с нормативными положениями и стандартами.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756"/>
          <w:p>
            <w:pPr>
              <w:spacing w:after="20"/>
              <w:ind w:left="20"/>
              <w:jc w:val="both"/>
            </w:pPr>
            <w:r>
              <w:rPr>
                <w:rFonts w:ascii="Times New Roman"/>
                <w:b w:val="false"/>
                <w:i w:val="false"/>
                <w:color w:val="000000"/>
                <w:sz w:val="20"/>
              </w:rPr>
              <w:t>
Знания:</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особенности ремонта и эксплуатации оборудования магистрального трубопровода, технологических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Инженерно-техническое обеспечение и техническое обслуживание магистрального трубопровода, технологических трубопроводов, а также методы устранения типичных видов неполадок и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Регламенты и инструкции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и предельные параметры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Терминологию, применяемую в специальной и справочной литературе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Кодекс Республики Казахстан "О недрах и недропользовании", Закон Республики Казахстан "О гражданской защите". </w:t>
            </w:r>
          </w:p>
          <w:p>
            <w:pPr>
              <w:spacing w:after="20"/>
              <w:ind w:left="20"/>
              <w:jc w:val="both"/>
            </w:pPr>
            <w:r>
              <w:rPr>
                <w:rFonts w:ascii="Times New Roman"/>
                <w:b w:val="false"/>
                <w:i w:val="false"/>
                <w:color w:val="000000"/>
                <w:sz w:val="20"/>
              </w:rPr>
              <w:t>
9. Правила безопасности и охраны труда, пожарной безопасности, охраны окружающей среды, правила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757"/>
          <w:p>
            <w:pPr>
              <w:spacing w:after="20"/>
              <w:ind w:left="20"/>
              <w:jc w:val="both"/>
            </w:pPr>
            <w:r>
              <w:rPr>
                <w:rFonts w:ascii="Times New Roman"/>
                <w:b w:val="false"/>
                <w:i w:val="false"/>
                <w:color w:val="000000"/>
                <w:sz w:val="20"/>
              </w:rPr>
              <w:t>
Навык 2:</w:t>
            </w:r>
          </w:p>
          <w:bookmarkEnd w:id="757"/>
          <w:p>
            <w:pPr>
              <w:spacing w:after="20"/>
              <w:ind w:left="20"/>
              <w:jc w:val="both"/>
            </w:pPr>
            <w:r>
              <w:rPr>
                <w:rFonts w:ascii="Times New Roman"/>
                <w:b w:val="false"/>
                <w:i w:val="false"/>
                <w:color w:val="000000"/>
                <w:sz w:val="20"/>
              </w:rPr>
              <w:t>
Ведение учета закрепленного оборудования, установок и систем объектов магистрального трубопровода,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758"/>
          <w:p>
            <w:pPr>
              <w:spacing w:after="20"/>
              <w:ind w:left="20"/>
              <w:jc w:val="both"/>
            </w:pPr>
            <w:r>
              <w:rPr>
                <w:rFonts w:ascii="Times New Roman"/>
                <w:b w:val="false"/>
                <w:i w:val="false"/>
                <w:color w:val="000000"/>
                <w:sz w:val="20"/>
              </w:rPr>
              <w:t>
Умения:</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специализированными программными продуктами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3. Предоставлять организационную и техническую поддержку при реализации новых проектов по монтажу, поиску и устранению неисправностей и вводу нефтегазопроводов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759"/>
          <w:p>
            <w:pPr>
              <w:spacing w:after="20"/>
              <w:ind w:left="20"/>
              <w:jc w:val="both"/>
            </w:pPr>
            <w:r>
              <w:rPr>
                <w:rFonts w:ascii="Times New Roman"/>
                <w:b w:val="false"/>
                <w:i w:val="false"/>
                <w:color w:val="000000"/>
                <w:sz w:val="20"/>
              </w:rPr>
              <w:t>
Знания:</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Программное обеспечение, необходимое для выполнения профессиональных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данные оборудования магистрального трубопровода, технологических трубопроводов.</w:t>
            </w:r>
          </w:p>
          <w:p>
            <w:pPr>
              <w:spacing w:after="20"/>
              <w:ind w:left="20"/>
              <w:jc w:val="both"/>
            </w:pPr>
            <w:r>
              <w:rPr>
                <w:rFonts w:ascii="Times New Roman"/>
                <w:b w:val="false"/>
                <w:i w:val="false"/>
                <w:color w:val="000000"/>
                <w:sz w:val="20"/>
              </w:rPr>
              <w:t>
3. Отраслевые стандарты, технические регламенты, нормативные правовые акты, руководства (инструкции), устанавливающие требования к эксплуатации оборудования объектов магистрального трубопровода, технологических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760"/>
          <w:p>
            <w:pPr>
              <w:spacing w:after="20"/>
              <w:ind w:left="20"/>
              <w:jc w:val="both"/>
            </w:pPr>
            <w:r>
              <w:rPr>
                <w:rFonts w:ascii="Times New Roman"/>
                <w:b w:val="false"/>
                <w:i w:val="false"/>
                <w:color w:val="000000"/>
                <w:sz w:val="20"/>
              </w:rPr>
              <w:t>
Навык 3:</w:t>
            </w:r>
          </w:p>
          <w:bookmarkEnd w:id="760"/>
          <w:p>
            <w:pPr>
              <w:spacing w:after="20"/>
              <w:ind w:left="20"/>
              <w:jc w:val="both"/>
            </w:pPr>
            <w:r>
              <w:rPr>
                <w:rFonts w:ascii="Times New Roman"/>
                <w:b w:val="false"/>
                <w:i w:val="false"/>
                <w:color w:val="000000"/>
                <w:sz w:val="20"/>
              </w:rPr>
              <w:t>
Анализ причин отказа оборудования магистрального трубопровода, технологических трубопроводов и нарушений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761"/>
          <w:p>
            <w:pPr>
              <w:spacing w:after="20"/>
              <w:ind w:left="20"/>
              <w:jc w:val="both"/>
            </w:pPr>
            <w:r>
              <w:rPr>
                <w:rFonts w:ascii="Times New Roman"/>
                <w:b w:val="false"/>
                <w:i w:val="false"/>
                <w:color w:val="000000"/>
                <w:sz w:val="20"/>
              </w:rPr>
              <w:t>
1. Читать чертежи и схемы.</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оценку риска при выполнении работ на оборудовании магистрального трубопровода,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оценку качества выполненных персоналом работ.</w:t>
            </w:r>
          </w:p>
          <w:p>
            <w:pPr>
              <w:spacing w:after="20"/>
              <w:ind w:left="20"/>
              <w:jc w:val="both"/>
            </w:pPr>
            <w:r>
              <w:rPr>
                <w:rFonts w:ascii="Times New Roman"/>
                <w:b w:val="false"/>
                <w:i w:val="false"/>
                <w:color w:val="000000"/>
                <w:sz w:val="20"/>
              </w:rPr>
              <w:t>
4. Устанавливать и анализировать причины неисправностей в работе нефтегазопровода и технологического оборудования, принимает меры по их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762"/>
          <w:p>
            <w:pPr>
              <w:spacing w:after="20"/>
              <w:ind w:left="20"/>
              <w:jc w:val="both"/>
            </w:pPr>
            <w:r>
              <w:rPr>
                <w:rFonts w:ascii="Times New Roman"/>
                <w:b w:val="false"/>
                <w:i w:val="false"/>
                <w:color w:val="000000"/>
                <w:sz w:val="20"/>
              </w:rPr>
              <w:t>
1. Физико-химические свойства нефти и газа, нефтегазовых смесей.</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эксплуатации магистральных,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Приемы и методы оценки рисков.</w:t>
            </w:r>
          </w:p>
          <w:p>
            <w:pPr>
              <w:spacing w:after="20"/>
              <w:ind w:left="20"/>
              <w:jc w:val="both"/>
            </w:pPr>
            <w:r>
              <w:rPr>
                <w:rFonts w:ascii="Times New Roman"/>
                <w:b w:val="false"/>
                <w:i w:val="false"/>
                <w:color w:val="000000"/>
                <w:sz w:val="20"/>
              </w:rPr>
              <w:t>
4. Методы устранения типичных видов неполадок и неисправностей.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763"/>
          <w:p>
            <w:pPr>
              <w:spacing w:after="20"/>
              <w:ind w:left="20"/>
              <w:jc w:val="both"/>
            </w:pPr>
            <w:r>
              <w:rPr>
                <w:rFonts w:ascii="Times New Roman"/>
                <w:b w:val="false"/>
                <w:i w:val="false"/>
                <w:color w:val="000000"/>
                <w:sz w:val="20"/>
              </w:rPr>
              <w:t>
Трудовая функция 2:</w:t>
            </w:r>
          </w:p>
          <w:bookmarkEnd w:id="763"/>
          <w:p>
            <w:pPr>
              <w:spacing w:after="20"/>
              <w:ind w:left="20"/>
              <w:jc w:val="both"/>
            </w:pPr>
            <w:r>
              <w:rPr>
                <w:rFonts w:ascii="Times New Roman"/>
                <w:b w:val="false"/>
                <w:i w:val="false"/>
                <w:color w:val="000000"/>
                <w:sz w:val="20"/>
              </w:rPr>
              <w:t>
Организационно-техническое обеспечение технического обслуживания, ремонта, диагностического обследования оборудования магистрального трубопровода, технологических трубопроводов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764"/>
          <w:p>
            <w:pPr>
              <w:spacing w:after="20"/>
              <w:ind w:left="20"/>
              <w:jc w:val="both"/>
            </w:pPr>
            <w:r>
              <w:rPr>
                <w:rFonts w:ascii="Times New Roman"/>
                <w:b w:val="false"/>
                <w:i w:val="false"/>
                <w:color w:val="000000"/>
                <w:sz w:val="20"/>
              </w:rPr>
              <w:t>
Навык 1:</w:t>
            </w:r>
          </w:p>
          <w:bookmarkEnd w:id="764"/>
          <w:p>
            <w:pPr>
              <w:spacing w:after="20"/>
              <w:ind w:left="20"/>
              <w:jc w:val="both"/>
            </w:pPr>
            <w:r>
              <w:rPr>
                <w:rFonts w:ascii="Times New Roman"/>
                <w:b w:val="false"/>
                <w:i w:val="false"/>
                <w:color w:val="000000"/>
                <w:sz w:val="20"/>
              </w:rPr>
              <w:t>
Формирование организационно- распорядительных документов по обеспечению процесса эксплуатации объектов магистрального трубопровода,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765"/>
          <w:p>
            <w:pPr>
              <w:spacing w:after="20"/>
              <w:ind w:left="20"/>
              <w:jc w:val="both"/>
            </w:pPr>
            <w:r>
              <w:rPr>
                <w:rFonts w:ascii="Times New Roman"/>
                <w:b w:val="false"/>
                <w:i w:val="false"/>
                <w:color w:val="000000"/>
                <w:sz w:val="20"/>
              </w:rPr>
              <w:t>
1. Разрабатывать планы работ, графики, программы, дефектные ведомости, установленную документацию по техническому обслуживанию, ремонту, диагностическому обследованию оборудования, установок и систем объектов магистрального трубопровода, технологических трубопроводов.</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2. Вносить предложения и разрабатывает проекты по улучшению надежности и безопасности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разработке проектов строительства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Вносить предложения и разрабатывает проекты по улучшению надежности и безопасности нефтегазопроводов.</w:t>
            </w:r>
          </w:p>
          <w:p>
            <w:pPr>
              <w:spacing w:after="20"/>
              <w:ind w:left="20"/>
              <w:jc w:val="both"/>
            </w:pPr>
            <w:r>
              <w:rPr>
                <w:rFonts w:ascii="Times New Roman"/>
                <w:b w:val="false"/>
                <w:i w:val="false"/>
                <w:color w:val="000000"/>
                <w:sz w:val="20"/>
              </w:rPr>
              <w:t>
5. Поддерживать систему мер по модернизации конструкции систем нефтегазопроводов.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766"/>
          <w:p>
            <w:pPr>
              <w:spacing w:after="20"/>
              <w:ind w:left="20"/>
              <w:jc w:val="both"/>
            </w:pPr>
            <w:r>
              <w:rPr>
                <w:rFonts w:ascii="Times New Roman"/>
                <w:b w:val="false"/>
                <w:i w:val="false"/>
                <w:color w:val="000000"/>
                <w:sz w:val="20"/>
              </w:rPr>
              <w:t>
1. Технологические схемы НПС и линейные части магистрального трубопровода, технологических трубопроводов.</w:t>
            </w:r>
          </w:p>
          <w:bookmarkEnd w:id="766"/>
          <w:p>
            <w:pPr>
              <w:spacing w:after="20"/>
              <w:ind w:left="20"/>
              <w:jc w:val="both"/>
            </w:pPr>
            <w:r>
              <w:rPr>
                <w:rFonts w:ascii="Times New Roman"/>
                <w:b w:val="false"/>
                <w:i w:val="false"/>
                <w:color w:val="000000"/>
                <w:sz w:val="20"/>
              </w:rPr>
              <w:t>
2. Структуру и методы формирования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767"/>
          <w:p>
            <w:pPr>
              <w:spacing w:after="20"/>
              <w:ind w:left="20"/>
              <w:jc w:val="both"/>
            </w:pPr>
            <w:r>
              <w:rPr>
                <w:rFonts w:ascii="Times New Roman"/>
                <w:b w:val="false"/>
                <w:i w:val="false"/>
                <w:color w:val="000000"/>
                <w:sz w:val="20"/>
              </w:rPr>
              <w:t>
Навык 2:</w:t>
            </w:r>
          </w:p>
          <w:bookmarkEnd w:id="767"/>
          <w:p>
            <w:pPr>
              <w:spacing w:after="20"/>
              <w:ind w:left="20"/>
              <w:jc w:val="both"/>
            </w:pPr>
            <w:r>
              <w:rPr>
                <w:rFonts w:ascii="Times New Roman"/>
                <w:b w:val="false"/>
                <w:i w:val="false"/>
                <w:color w:val="000000"/>
                <w:sz w:val="20"/>
              </w:rPr>
              <w:t>
Контроль проведения технического обслуживания, освидетельствования, диагностического обследования, наладки и ремонт оборудования, установок и систем магистрального трубопровода,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768"/>
          <w:p>
            <w:pPr>
              <w:spacing w:after="20"/>
              <w:ind w:left="20"/>
              <w:jc w:val="both"/>
            </w:pPr>
            <w:r>
              <w:rPr>
                <w:rFonts w:ascii="Times New Roman"/>
                <w:b w:val="false"/>
                <w:i w:val="false"/>
                <w:color w:val="000000"/>
                <w:sz w:val="20"/>
              </w:rPr>
              <w:t>
1. Формировать документацию для сдачи (приема) оборудования в ремонт (из ремонта), на диагностическое обследование, испытания.</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техническое задание на освидетельствование и на диагностическое обследование оборудования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правильную эксплуатацию технологического оборудования нефтегазопроводов и соблюдение технологических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работу подрядных организаций и ремонтных служб по обслуживанию и ремонту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меры по своевременному снятию показаний контрольно-измерительных приборов нефтегазопроводов, ведет установленную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использование передовых методов ремонта и реконструкции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и координировать работу аварийных бригад при устранении дефектов и неисправностей нефтегазопроводов.</w:t>
            </w:r>
          </w:p>
          <w:p>
            <w:pPr>
              <w:spacing w:after="20"/>
              <w:ind w:left="20"/>
              <w:jc w:val="both"/>
            </w:pPr>
            <w:r>
              <w:rPr>
                <w:rFonts w:ascii="Times New Roman"/>
                <w:b w:val="false"/>
                <w:i w:val="false"/>
                <w:color w:val="000000"/>
                <w:sz w:val="20"/>
              </w:rPr>
              <w:t>
8. Организовывать работу по устранению парафиновых отложений в нефтегазопроводе.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769"/>
          <w:p>
            <w:pPr>
              <w:spacing w:after="20"/>
              <w:ind w:left="20"/>
              <w:jc w:val="both"/>
            </w:pPr>
            <w:r>
              <w:rPr>
                <w:rFonts w:ascii="Times New Roman"/>
                <w:b w:val="false"/>
                <w:i w:val="false"/>
                <w:color w:val="000000"/>
                <w:sz w:val="20"/>
              </w:rPr>
              <w:t>
1. Виды, методы и технологии выполнения технического обслуживания, ремонта оборудования, установок и систем.</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2. Карты установки защит и блокировок оборудования и сооружений магистрального трубопровода,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проведения освидетельствования и диагностического обследования оборудования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и принципы работы, эксплуатации и ремонта нефтяного оборудования и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инженерно-технического обеспечения и технического обслуживания нефтегазопроводов.</w:t>
            </w:r>
          </w:p>
          <w:p>
            <w:pPr>
              <w:spacing w:after="20"/>
              <w:ind w:left="20"/>
              <w:jc w:val="both"/>
            </w:pPr>
            <w:r>
              <w:rPr>
                <w:rFonts w:ascii="Times New Roman"/>
                <w:b w:val="false"/>
                <w:i w:val="false"/>
                <w:color w:val="000000"/>
                <w:sz w:val="20"/>
              </w:rPr>
              <w:t>
6. Конструкции, принцип работы и технические характеристики оборудования нефтегазопроводов.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770"/>
          <w:p>
            <w:pPr>
              <w:spacing w:after="20"/>
              <w:ind w:left="20"/>
              <w:jc w:val="both"/>
            </w:pPr>
            <w:r>
              <w:rPr>
                <w:rFonts w:ascii="Times New Roman"/>
                <w:b w:val="false"/>
                <w:i w:val="false"/>
                <w:color w:val="000000"/>
                <w:sz w:val="20"/>
              </w:rPr>
              <w:t>
Ответственность</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работать в команде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Способность к обучению и самообучению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Лидерство точность в выполнении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771"/>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линейной части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"Инженер по линейной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линейной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772"/>
          <w:p>
            <w:pPr>
              <w:spacing w:after="20"/>
              <w:ind w:left="20"/>
              <w:jc w:val="both"/>
            </w:pPr>
            <w:r>
              <w:rPr>
                <w:rFonts w:ascii="Times New Roman"/>
                <w:b w:val="false"/>
                <w:i w:val="false"/>
                <w:color w:val="000000"/>
                <w:sz w:val="20"/>
              </w:rPr>
              <w:t>
Уровень образования: высшее образование</w:t>
            </w:r>
          </w:p>
          <w:bookmarkEnd w:id="772"/>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773"/>
          <w:p>
            <w:pPr>
              <w:spacing w:after="20"/>
              <w:ind w:left="20"/>
              <w:jc w:val="both"/>
            </w:pPr>
            <w:r>
              <w:rPr>
                <w:rFonts w:ascii="Times New Roman"/>
                <w:b w:val="false"/>
                <w:i w:val="false"/>
                <w:color w:val="000000"/>
                <w:sz w:val="20"/>
              </w:rPr>
              <w:t>
Специальность:</w:t>
            </w:r>
          </w:p>
          <w:bookmarkEnd w:id="773"/>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774"/>
          <w:p>
            <w:pPr>
              <w:spacing w:after="20"/>
              <w:ind w:left="20"/>
              <w:jc w:val="both"/>
            </w:pPr>
            <w:r>
              <w:rPr>
                <w:rFonts w:ascii="Times New Roman"/>
                <w:b w:val="false"/>
                <w:i w:val="false"/>
                <w:color w:val="000000"/>
                <w:sz w:val="20"/>
              </w:rPr>
              <w:t>
Квалификация:</w:t>
            </w:r>
          </w:p>
          <w:bookmarkEnd w:id="77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775"/>
          <w:p>
            <w:pPr>
              <w:spacing w:after="20"/>
              <w:ind w:left="20"/>
              <w:jc w:val="both"/>
            </w:pPr>
            <w:r>
              <w:rPr>
                <w:rFonts w:ascii="Times New Roman"/>
                <w:b w:val="false"/>
                <w:i w:val="false"/>
                <w:color w:val="000000"/>
                <w:sz w:val="20"/>
              </w:rPr>
              <w:t>
Уровень образования: высшее образование</w:t>
            </w:r>
          </w:p>
          <w:bookmarkEnd w:id="775"/>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776"/>
          <w:p>
            <w:pPr>
              <w:spacing w:after="20"/>
              <w:ind w:left="20"/>
              <w:jc w:val="both"/>
            </w:pPr>
            <w:r>
              <w:rPr>
                <w:rFonts w:ascii="Times New Roman"/>
                <w:b w:val="false"/>
                <w:i w:val="false"/>
                <w:color w:val="000000"/>
                <w:sz w:val="20"/>
              </w:rPr>
              <w:t>
Специальность:</w:t>
            </w:r>
          </w:p>
          <w:bookmarkEnd w:id="776"/>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777"/>
          <w:p>
            <w:pPr>
              <w:spacing w:after="20"/>
              <w:ind w:left="20"/>
              <w:jc w:val="both"/>
            </w:pPr>
            <w:r>
              <w:rPr>
                <w:rFonts w:ascii="Times New Roman"/>
                <w:b w:val="false"/>
                <w:i w:val="false"/>
                <w:color w:val="000000"/>
                <w:sz w:val="20"/>
              </w:rPr>
              <w:t>
Квалификация:</w:t>
            </w:r>
          </w:p>
          <w:bookmarkEnd w:id="77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Инженер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бесперебойную и технически правильную эксплуатацию и надежное функционирование линейной части магистрального трубопровода, а также мер по улучшению их эксплуатации и обслуживания, контролирует выполнение утвержденных план-графиков технического обслуживания и ремонта.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надежного функционирования линейной части магистрального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778"/>
          <w:p>
            <w:pPr>
              <w:spacing w:after="20"/>
              <w:ind w:left="20"/>
              <w:jc w:val="both"/>
            </w:pPr>
            <w:r>
              <w:rPr>
                <w:rFonts w:ascii="Times New Roman"/>
                <w:b w:val="false"/>
                <w:i w:val="false"/>
                <w:color w:val="000000"/>
                <w:sz w:val="20"/>
              </w:rPr>
              <w:t>
Трудовая функция 1:</w:t>
            </w:r>
          </w:p>
          <w:bookmarkEnd w:id="778"/>
          <w:p>
            <w:pPr>
              <w:spacing w:after="20"/>
              <w:ind w:left="20"/>
              <w:jc w:val="both"/>
            </w:pPr>
            <w:r>
              <w:rPr>
                <w:rFonts w:ascii="Times New Roman"/>
                <w:b w:val="false"/>
                <w:i w:val="false"/>
                <w:color w:val="000000"/>
                <w:sz w:val="20"/>
              </w:rPr>
              <w:t>
Обеспечение надежного функционирования линейной части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779"/>
          <w:p>
            <w:pPr>
              <w:spacing w:after="20"/>
              <w:ind w:left="20"/>
              <w:jc w:val="both"/>
            </w:pPr>
            <w:r>
              <w:rPr>
                <w:rFonts w:ascii="Times New Roman"/>
                <w:b w:val="false"/>
                <w:i w:val="false"/>
                <w:color w:val="000000"/>
                <w:sz w:val="20"/>
              </w:rPr>
              <w:t>
Навык 1:</w:t>
            </w:r>
          </w:p>
          <w:bookmarkEnd w:id="779"/>
          <w:p>
            <w:pPr>
              <w:spacing w:after="20"/>
              <w:ind w:left="20"/>
              <w:jc w:val="both"/>
            </w:pPr>
            <w:r>
              <w:rPr>
                <w:rFonts w:ascii="Times New Roman"/>
                <w:b w:val="false"/>
                <w:i w:val="false"/>
                <w:color w:val="000000"/>
                <w:sz w:val="20"/>
              </w:rPr>
              <w:t>
Разработка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780"/>
          <w:p>
            <w:pPr>
              <w:spacing w:after="20"/>
              <w:ind w:left="20"/>
              <w:jc w:val="both"/>
            </w:pPr>
            <w:r>
              <w:rPr>
                <w:rFonts w:ascii="Times New Roman"/>
                <w:b w:val="false"/>
                <w:i w:val="false"/>
                <w:color w:val="000000"/>
                <w:sz w:val="20"/>
              </w:rPr>
              <w:t>
Умения:</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разработку мероприятий по обеспечению надежности работы МТ, в осенне-зимний, паводковый периоды на ЛЧМТ.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разработку технических условий на подключение к МТ сторонних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разработку технических условий на пересечение МТ и прохождение коммуникации в одном техническом коридоре с МТ.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разработку и оформление проектов производства работ по ремонту дефектов МТ, дефектов изоляции МТ и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акты расследования инцидентов и отказов на МТ.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правильное ведение технической документации на оборудование и установки ОАВП (АВП), предусмотренные соответствующими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разработку и контроль своевременного выполнения план-графиков технического обслуживания и ремонта, оборудования и сооружений ЛЧМТ (включая запорно-регулирующую арматуру, камер приема и пуска СОД, подводных переходов).</w:t>
            </w:r>
          </w:p>
          <w:p>
            <w:pPr>
              <w:spacing w:after="20"/>
              <w:ind w:left="20"/>
              <w:jc w:val="both"/>
            </w:pPr>
            <w:r>
              <w:rPr>
                <w:rFonts w:ascii="Times New Roman"/>
                <w:b w:val="false"/>
                <w:i w:val="false"/>
                <w:color w:val="000000"/>
                <w:sz w:val="20"/>
              </w:rPr>
              <w:t>
7. Составлять годовые заявки на оборудование и материалы для выполнения сварочно-монтажных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781"/>
          <w:p>
            <w:pPr>
              <w:spacing w:after="20"/>
              <w:ind w:left="20"/>
              <w:jc w:val="both"/>
            </w:pPr>
            <w:r>
              <w:rPr>
                <w:rFonts w:ascii="Times New Roman"/>
                <w:b w:val="false"/>
                <w:i w:val="false"/>
                <w:color w:val="000000"/>
                <w:sz w:val="20"/>
              </w:rPr>
              <w:t>
Знания:</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линейной части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Инженерно-техническое обеспечение и техническое обслуживание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Регламенты и инструкции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и предельные параметры работы оборудования.</w:t>
            </w:r>
          </w:p>
          <w:p>
            <w:pPr>
              <w:spacing w:after="20"/>
              <w:ind w:left="20"/>
              <w:jc w:val="both"/>
            </w:pPr>
            <w:r>
              <w:rPr>
                <w:rFonts w:ascii="Times New Roman"/>
                <w:b w:val="false"/>
                <w:i w:val="false"/>
                <w:color w:val="000000"/>
                <w:sz w:val="20"/>
              </w:rPr>
              <w:t>
5.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782"/>
          <w:p>
            <w:pPr>
              <w:spacing w:after="20"/>
              <w:ind w:left="20"/>
              <w:jc w:val="both"/>
            </w:pPr>
            <w:r>
              <w:rPr>
                <w:rFonts w:ascii="Times New Roman"/>
                <w:b w:val="false"/>
                <w:i w:val="false"/>
                <w:color w:val="000000"/>
                <w:sz w:val="20"/>
              </w:rPr>
              <w:t>
Навык 2:</w:t>
            </w:r>
          </w:p>
          <w:bookmarkEnd w:id="782"/>
          <w:p>
            <w:pPr>
              <w:spacing w:after="20"/>
              <w:ind w:left="20"/>
              <w:jc w:val="both"/>
            </w:pPr>
            <w:r>
              <w:rPr>
                <w:rFonts w:ascii="Times New Roman"/>
                <w:b w:val="false"/>
                <w:i w:val="false"/>
                <w:color w:val="000000"/>
                <w:sz w:val="20"/>
              </w:rPr>
              <w:t>
Поддержание и контроль за процессами работ по обслуживанию линейной части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783"/>
          <w:p>
            <w:pPr>
              <w:spacing w:after="20"/>
              <w:ind w:left="20"/>
              <w:jc w:val="both"/>
            </w:pPr>
            <w:r>
              <w:rPr>
                <w:rFonts w:ascii="Times New Roman"/>
                <w:b w:val="false"/>
                <w:i w:val="false"/>
                <w:color w:val="000000"/>
                <w:sz w:val="20"/>
              </w:rPr>
              <w:t>
Умения:</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работами по обследованию переходов МТ через водные и естественные преграды.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за правильным ведением работ по монтажу, испытанию и наладке оборудования и сооружений ЛЧМТ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состоянием охранной зоны МТ.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за исправным состоянием и организация надежной, правильной и безопасной эксплуатации ЛЧМТ (включая запорно-регулирующую арматуру, камер приема и пуска СОД, подводных переходов).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выполнения в установленные сроки мероприятий по обеспечению надежности работы МТ, в осенне-зимний, паводковый периоды на ЛЧМТ.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анализ технического состояния ЛЧМТ, выполнения ремонта или замены оборудования.</w:t>
            </w:r>
          </w:p>
          <w:p>
            <w:pPr>
              <w:spacing w:after="20"/>
              <w:ind w:left="20"/>
              <w:jc w:val="both"/>
            </w:pPr>
            <w:r>
              <w:rPr>
                <w:rFonts w:ascii="Times New Roman"/>
                <w:b w:val="false"/>
                <w:i w:val="false"/>
                <w:color w:val="000000"/>
                <w:sz w:val="20"/>
              </w:rPr>
              <w:t>
7. Организовывать работы по очистке внутренней полости нефтепровода.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784"/>
          <w:p>
            <w:pPr>
              <w:spacing w:after="20"/>
              <w:ind w:left="20"/>
              <w:jc w:val="both"/>
            </w:pPr>
            <w:r>
              <w:rPr>
                <w:rFonts w:ascii="Times New Roman"/>
                <w:b w:val="false"/>
                <w:i w:val="false"/>
                <w:color w:val="000000"/>
                <w:sz w:val="20"/>
              </w:rPr>
              <w:t>
Знания:</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по эксплуатации и ремонту оборудования линейной части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Физико-химические свойства нефти и газа, нефтегазовых смесей, характеристики почв и грунтов.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оборудования магистрального трубопровода.</w:t>
            </w:r>
          </w:p>
          <w:p>
            <w:pPr>
              <w:spacing w:after="20"/>
              <w:ind w:left="20"/>
              <w:jc w:val="both"/>
            </w:pPr>
            <w:r>
              <w:rPr>
                <w:rFonts w:ascii="Times New Roman"/>
                <w:b w:val="false"/>
                <w:i w:val="false"/>
                <w:color w:val="000000"/>
                <w:sz w:val="20"/>
              </w:rPr>
              <w:t>
4. Технологический регламент эксплуатации магистральных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785"/>
          <w:p>
            <w:pPr>
              <w:spacing w:after="20"/>
              <w:ind w:left="20"/>
              <w:jc w:val="both"/>
            </w:pPr>
            <w:r>
              <w:rPr>
                <w:rFonts w:ascii="Times New Roman"/>
                <w:b w:val="false"/>
                <w:i w:val="false"/>
                <w:color w:val="000000"/>
                <w:sz w:val="20"/>
              </w:rPr>
              <w:t>
Навык 3:</w:t>
            </w:r>
          </w:p>
          <w:bookmarkEnd w:id="785"/>
          <w:p>
            <w:pPr>
              <w:spacing w:after="20"/>
              <w:ind w:left="20"/>
              <w:jc w:val="both"/>
            </w:pPr>
            <w:r>
              <w:rPr>
                <w:rFonts w:ascii="Times New Roman"/>
                <w:b w:val="false"/>
                <w:i w:val="false"/>
                <w:color w:val="000000"/>
                <w:sz w:val="20"/>
              </w:rPr>
              <w:t>
Обеспечение безопасности при выполнении работ по обслуживанию линейной части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786"/>
          <w:p>
            <w:pPr>
              <w:spacing w:after="20"/>
              <w:ind w:left="20"/>
              <w:jc w:val="both"/>
            </w:pPr>
            <w:r>
              <w:rPr>
                <w:rFonts w:ascii="Times New Roman"/>
                <w:b w:val="false"/>
                <w:i w:val="false"/>
                <w:color w:val="000000"/>
                <w:sz w:val="20"/>
              </w:rPr>
              <w:t>
1. Обеспечивать соблюдение работниками правил и инструкций в области безопасности и охраны труда, промышленной и пожарной безопасности, электробезопасности и охраны окружающей среды.</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противоаварийные тренировки, воздушное патрулирование МТ.</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разрабатывать предложения по предупреждению инцидентов и отказов на магистральном трубопроводе.</w:t>
            </w:r>
          </w:p>
          <w:p>
            <w:pPr>
              <w:spacing w:after="20"/>
              <w:ind w:left="20"/>
              <w:jc w:val="both"/>
            </w:pPr>
            <w:r>
              <w:rPr>
                <w:rFonts w:ascii="Times New Roman"/>
                <w:b w:val="false"/>
                <w:i w:val="false"/>
                <w:color w:val="000000"/>
                <w:sz w:val="20"/>
              </w:rPr>
              <w:t>
4. Разрабатывать план-график ТОР на оборудование и сооружения ЛЧ МН.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787"/>
          <w:p>
            <w:pPr>
              <w:spacing w:after="20"/>
              <w:ind w:left="20"/>
              <w:jc w:val="both"/>
            </w:pPr>
            <w:r>
              <w:rPr>
                <w:rFonts w:ascii="Times New Roman"/>
                <w:b w:val="false"/>
                <w:i w:val="false"/>
                <w:color w:val="000000"/>
                <w:sz w:val="20"/>
              </w:rPr>
              <w:t>
1. Требования охраны труда, промышленной, пожарной, экологической безопасности.</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безопасности при эксплуатации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технической эксплуатации магистральных трубопроводов.</w:t>
            </w:r>
          </w:p>
          <w:p>
            <w:pPr>
              <w:spacing w:after="20"/>
              <w:ind w:left="20"/>
              <w:jc w:val="both"/>
            </w:pPr>
            <w:r>
              <w:rPr>
                <w:rFonts w:ascii="Times New Roman"/>
                <w:b w:val="false"/>
                <w:i w:val="false"/>
                <w:color w:val="000000"/>
                <w:sz w:val="20"/>
              </w:rPr>
              <w:t>
4. Правила ликвидации аварий и повреждений на магистральных трубопроводах.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обеспечение выполнения задач анализ и прогнозирование последствий принимаемых решений работа со сложными документами систематизация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788"/>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w:t>
            </w:r>
          </w:p>
          <w:p>
            <w:pPr>
              <w:spacing w:after="20"/>
              <w:ind w:left="20"/>
              <w:jc w:val="both"/>
            </w:pPr>
            <w:r>
              <w:rPr>
                <w:rFonts w:ascii="Times New Roman"/>
                <w:b w:val="false"/>
                <w:i w:val="false"/>
                <w:color w:val="000000"/>
                <w:sz w:val="20"/>
              </w:rPr>
              <w:t>
</w:t>
            </w:r>
            <w:r>
              <w:rPr>
                <w:rFonts w:ascii="Times New Roman"/>
                <w:b w:val="false"/>
                <w:i w:val="false"/>
                <w:color w:val="000000"/>
                <w:sz w:val="20"/>
              </w:rPr>
              <w:t>3. СТ РК 2079-2010 "Магистральные нефтепроводы. Организация безопасного проведения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"Инженер по резервуарам":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резервуарам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85. Инженер по подготовке производства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789"/>
          <w:p>
            <w:pPr>
              <w:spacing w:after="20"/>
              <w:ind w:left="20"/>
              <w:jc w:val="both"/>
            </w:pPr>
            <w:r>
              <w:rPr>
                <w:rFonts w:ascii="Times New Roman"/>
                <w:b w:val="false"/>
                <w:i w:val="false"/>
                <w:color w:val="000000"/>
                <w:sz w:val="20"/>
              </w:rPr>
              <w:t>
Уровень образования: высшее образование</w:t>
            </w:r>
          </w:p>
          <w:bookmarkEnd w:id="789"/>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790"/>
          <w:p>
            <w:pPr>
              <w:spacing w:after="20"/>
              <w:ind w:left="20"/>
              <w:jc w:val="both"/>
            </w:pPr>
            <w:r>
              <w:rPr>
                <w:rFonts w:ascii="Times New Roman"/>
                <w:b w:val="false"/>
                <w:i w:val="false"/>
                <w:color w:val="000000"/>
                <w:sz w:val="20"/>
              </w:rPr>
              <w:t>
Специальность:</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w:t>
            </w:r>
          </w:p>
          <w:p>
            <w:pPr>
              <w:spacing w:after="20"/>
              <w:ind w:left="20"/>
              <w:jc w:val="both"/>
            </w:pPr>
            <w:r>
              <w:rPr>
                <w:rFonts w:ascii="Times New Roman"/>
                <w:b w:val="false"/>
                <w:i w:val="false"/>
                <w:color w:val="000000"/>
                <w:sz w:val="20"/>
              </w:rPr>
              <w:t>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791"/>
          <w:p>
            <w:pPr>
              <w:spacing w:after="20"/>
              <w:ind w:left="20"/>
              <w:jc w:val="both"/>
            </w:pPr>
            <w:r>
              <w:rPr>
                <w:rFonts w:ascii="Times New Roman"/>
                <w:b w:val="false"/>
                <w:i w:val="false"/>
                <w:color w:val="000000"/>
                <w:sz w:val="20"/>
              </w:rPr>
              <w:t>
Квалификация:</w:t>
            </w:r>
          </w:p>
          <w:bookmarkEnd w:id="79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792"/>
          <w:p>
            <w:pPr>
              <w:spacing w:after="20"/>
              <w:ind w:left="20"/>
              <w:jc w:val="both"/>
            </w:pPr>
            <w:r>
              <w:rPr>
                <w:rFonts w:ascii="Times New Roman"/>
                <w:b w:val="false"/>
                <w:i w:val="false"/>
                <w:color w:val="000000"/>
                <w:sz w:val="20"/>
              </w:rPr>
              <w:t>
Уровень образования:</w:t>
            </w:r>
          </w:p>
          <w:bookmarkEnd w:id="792"/>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793"/>
          <w:p>
            <w:pPr>
              <w:spacing w:after="20"/>
              <w:ind w:left="20"/>
              <w:jc w:val="both"/>
            </w:pPr>
            <w:r>
              <w:rPr>
                <w:rFonts w:ascii="Times New Roman"/>
                <w:b w:val="false"/>
                <w:i w:val="false"/>
                <w:color w:val="000000"/>
                <w:sz w:val="20"/>
              </w:rPr>
              <w:t>
Специальность:</w:t>
            </w:r>
          </w:p>
          <w:bookmarkEnd w:id="793"/>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794"/>
          <w:p>
            <w:pPr>
              <w:spacing w:after="20"/>
              <w:ind w:left="20"/>
              <w:jc w:val="both"/>
            </w:pPr>
            <w:r>
              <w:rPr>
                <w:rFonts w:ascii="Times New Roman"/>
                <w:b w:val="false"/>
                <w:i w:val="false"/>
                <w:color w:val="000000"/>
                <w:sz w:val="20"/>
              </w:rPr>
              <w:t>
Уровень образования:</w:t>
            </w:r>
          </w:p>
          <w:bookmarkEnd w:id="794"/>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795"/>
          <w:p>
            <w:pPr>
              <w:spacing w:after="20"/>
              <w:ind w:left="20"/>
              <w:jc w:val="both"/>
            </w:pPr>
            <w:r>
              <w:rPr>
                <w:rFonts w:ascii="Times New Roman"/>
                <w:b w:val="false"/>
                <w:i w:val="false"/>
                <w:color w:val="000000"/>
                <w:sz w:val="20"/>
              </w:rPr>
              <w:t>
Специальность:</w:t>
            </w:r>
          </w:p>
          <w:bookmarkEnd w:id="795"/>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796"/>
          <w:p>
            <w:pPr>
              <w:spacing w:after="20"/>
              <w:ind w:left="20"/>
              <w:jc w:val="both"/>
            </w:pPr>
            <w:r>
              <w:rPr>
                <w:rFonts w:ascii="Times New Roman"/>
                <w:b w:val="false"/>
                <w:i w:val="false"/>
                <w:color w:val="000000"/>
                <w:sz w:val="20"/>
              </w:rPr>
              <w:t>
Инженер по резервуарам I категории: высшее (или послевузовское) образование по соответствующему направлению подготовки кадров и стаж работы в должности инженера по подготовке производства II категории не менее 2 лет; Инженер по резервуарам II категории: высшее (или послевузовское) образование по соответствующему направлению подготовки кадров и стаж работы в должности инженера по подготовке производства без категории не менее 3 лет; Инженер по резервуарам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w:t>
            </w:r>
          </w:p>
          <w:bookmarkEnd w:id="796"/>
          <w:p>
            <w:pPr>
              <w:spacing w:after="20"/>
              <w:ind w:left="20"/>
              <w:jc w:val="both"/>
            </w:pPr>
            <w:r>
              <w:rPr>
                <w:rFonts w:ascii="Times New Roman"/>
                <w:b w:val="false"/>
                <w:i w:val="false"/>
                <w:color w:val="000000"/>
                <w:sz w:val="20"/>
              </w:rPr>
              <w:t>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2147-4-014 - Инженер резервуарного парка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производственной деятельностью резервуаров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797"/>
          <w:p>
            <w:pPr>
              <w:spacing w:after="20"/>
              <w:ind w:left="20"/>
              <w:jc w:val="both"/>
            </w:pPr>
            <w:r>
              <w:rPr>
                <w:rFonts w:ascii="Times New Roman"/>
                <w:b w:val="false"/>
                <w:i w:val="false"/>
                <w:color w:val="000000"/>
                <w:sz w:val="20"/>
              </w:rPr>
              <w:t>
1. Обеспечение выполнения производственного задания по резервуарам.</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нормативно-технической документации по направлению деятельности.</w:t>
            </w:r>
          </w:p>
          <w:p>
            <w:pPr>
              <w:spacing w:after="20"/>
              <w:ind w:left="20"/>
              <w:jc w:val="both"/>
            </w:pPr>
            <w:r>
              <w:rPr>
                <w:rFonts w:ascii="Times New Roman"/>
                <w:b w:val="false"/>
                <w:i w:val="false"/>
                <w:color w:val="000000"/>
                <w:sz w:val="20"/>
              </w:rPr>
              <w:t>
3. Осуществление контроля за техническим состоянием резервуаров, коммуникаций, производственных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798"/>
          <w:p>
            <w:pPr>
              <w:spacing w:after="20"/>
              <w:ind w:left="20"/>
              <w:jc w:val="both"/>
            </w:pPr>
            <w:r>
              <w:rPr>
                <w:rFonts w:ascii="Times New Roman"/>
                <w:b w:val="false"/>
                <w:i w:val="false"/>
                <w:color w:val="000000"/>
                <w:sz w:val="20"/>
              </w:rPr>
              <w:t>
Трудовая функция 1:</w:t>
            </w:r>
          </w:p>
          <w:bookmarkEnd w:id="798"/>
          <w:p>
            <w:pPr>
              <w:spacing w:after="20"/>
              <w:ind w:left="20"/>
              <w:jc w:val="both"/>
            </w:pPr>
            <w:r>
              <w:rPr>
                <w:rFonts w:ascii="Times New Roman"/>
                <w:b w:val="false"/>
                <w:i w:val="false"/>
                <w:color w:val="000000"/>
                <w:sz w:val="20"/>
              </w:rPr>
              <w:t>
Обеспечение выполнения производственного задания по резервуарам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799"/>
          <w:p>
            <w:pPr>
              <w:spacing w:after="20"/>
              <w:ind w:left="20"/>
              <w:jc w:val="both"/>
            </w:pPr>
            <w:r>
              <w:rPr>
                <w:rFonts w:ascii="Times New Roman"/>
                <w:b w:val="false"/>
                <w:i w:val="false"/>
                <w:color w:val="000000"/>
                <w:sz w:val="20"/>
              </w:rPr>
              <w:t>
Навык 1:</w:t>
            </w:r>
          </w:p>
          <w:bookmarkEnd w:id="799"/>
          <w:p>
            <w:pPr>
              <w:spacing w:after="20"/>
              <w:ind w:left="20"/>
              <w:jc w:val="both"/>
            </w:pPr>
            <w:r>
              <w:rPr>
                <w:rFonts w:ascii="Times New Roman"/>
                <w:b w:val="false"/>
                <w:i w:val="false"/>
                <w:color w:val="000000"/>
                <w:sz w:val="20"/>
              </w:rPr>
              <w:t>
Организация работы подчиненного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800"/>
          <w:p>
            <w:pPr>
              <w:spacing w:after="20"/>
              <w:ind w:left="20"/>
              <w:jc w:val="both"/>
            </w:pPr>
            <w:r>
              <w:rPr>
                <w:rFonts w:ascii="Times New Roman"/>
                <w:b w:val="false"/>
                <w:i w:val="false"/>
                <w:color w:val="000000"/>
                <w:sz w:val="20"/>
              </w:rPr>
              <w:t>
Умения:</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Руководствовать работой мастеров, бригад.</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подбор и рациональную расстановку подчиненных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мероприятия по предупреждению аварий и производственного травматизма и организовывать их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средства индивидуальной и коллективной защиты, первичных средств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создания безопасных и здоровых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план по проведению инструктажей для персонала.</w:t>
            </w:r>
          </w:p>
          <w:p>
            <w:pPr>
              <w:spacing w:after="20"/>
              <w:ind w:left="20"/>
              <w:jc w:val="both"/>
            </w:pPr>
            <w:r>
              <w:rPr>
                <w:rFonts w:ascii="Times New Roman"/>
                <w:b w:val="false"/>
                <w:i w:val="false"/>
                <w:color w:val="000000"/>
                <w:sz w:val="20"/>
              </w:rPr>
              <w:t>
7. Разрабатывать программы аттестации рабочих мест по условиям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801"/>
          <w:p>
            <w:pPr>
              <w:spacing w:after="20"/>
              <w:ind w:left="20"/>
              <w:jc w:val="both"/>
            </w:pPr>
            <w:r>
              <w:rPr>
                <w:rFonts w:ascii="Times New Roman"/>
                <w:b w:val="false"/>
                <w:i w:val="false"/>
                <w:color w:val="000000"/>
                <w:sz w:val="20"/>
              </w:rPr>
              <w:t>
Знания:</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законодательства, в т. ч. Экологического кодекса РК, Кодекса РК "О недрах и недропользовании", Закона РК "О гражданской защите", Закона РК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аттестации рабочих мест по условиям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Организацию производства, труда и управления.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802"/>
          <w:p>
            <w:pPr>
              <w:spacing w:after="20"/>
              <w:ind w:left="20"/>
              <w:jc w:val="both"/>
            </w:pPr>
            <w:r>
              <w:rPr>
                <w:rFonts w:ascii="Times New Roman"/>
                <w:b w:val="false"/>
                <w:i w:val="false"/>
                <w:color w:val="000000"/>
                <w:sz w:val="20"/>
              </w:rPr>
              <w:t>
Навык 2:</w:t>
            </w:r>
          </w:p>
          <w:bookmarkEnd w:id="802"/>
          <w:p>
            <w:pPr>
              <w:spacing w:after="20"/>
              <w:ind w:left="20"/>
              <w:jc w:val="both"/>
            </w:pPr>
            <w:r>
              <w:rPr>
                <w:rFonts w:ascii="Times New Roman"/>
                <w:b w:val="false"/>
                <w:i w:val="false"/>
                <w:color w:val="000000"/>
                <w:sz w:val="20"/>
              </w:rPr>
              <w:t>
Осуществление контроля за правильным ведением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803"/>
          <w:p>
            <w:pPr>
              <w:spacing w:after="20"/>
              <w:ind w:left="20"/>
              <w:jc w:val="both"/>
            </w:pPr>
            <w:r>
              <w:rPr>
                <w:rFonts w:ascii="Times New Roman"/>
                <w:b w:val="false"/>
                <w:i w:val="false"/>
                <w:color w:val="000000"/>
                <w:sz w:val="20"/>
              </w:rPr>
              <w:t>
Умения:</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на соответствие требованиям технической эксплуатации резервуаров, насосов,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реализацию мероприятий по снижению потерь нефти, экономному расходованию реагентов, электроэнергии,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учетно-отчетную документацию по приему и поставкам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необходимую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анализ результатов производственной деятельности резервуаров/резервуарного парка.</w:t>
            </w:r>
          </w:p>
          <w:p>
            <w:pPr>
              <w:spacing w:after="20"/>
              <w:ind w:left="20"/>
              <w:jc w:val="both"/>
            </w:pPr>
            <w:r>
              <w:rPr>
                <w:rFonts w:ascii="Times New Roman"/>
                <w:b w:val="false"/>
                <w:i w:val="false"/>
                <w:color w:val="000000"/>
                <w:sz w:val="20"/>
              </w:rPr>
              <w:t>
6. Разрабатывать план мероприятий на резервуарном парке.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804"/>
          <w:p>
            <w:pPr>
              <w:spacing w:after="20"/>
              <w:ind w:left="20"/>
              <w:jc w:val="both"/>
            </w:pPr>
            <w:r>
              <w:rPr>
                <w:rFonts w:ascii="Times New Roman"/>
                <w:b w:val="false"/>
                <w:i w:val="false"/>
                <w:color w:val="000000"/>
                <w:sz w:val="20"/>
              </w:rPr>
              <w:t>
Знания:</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товарных продуктов и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подготовки и перекачки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Технологическая схема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резервуарного парка и правила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режим работы резервуарного парка.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Насосное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Стандартов и технических условий на сырую и готовую нефть.</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Учет и контроль по приему, хранению и поставке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к содержанию закрепленной территории промышленного объекта.</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Разработка нормативно- технической документации по направлению деятельности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805"/>
          <w:p>
            <w:pPr>
              <w:spacing w:after="20"/>
              <w:ind w:left="20"/>
              <w:jc w:val="both"/>
            </w:pPr>
            <w:r>
              <w:rPr>
                <w:rFonts w:ascii="Times New Roman"/>
                <w:b w:val="false"/>
                <w:i w:val="false"/>
                <w:color w:val="000000"/>
                <w:sz w:val="20"/>
              </w:rPr>
              <w:t>
Навык 1:</w:t>
            </w:r>
          </w:p>
          <w:bookmarkEnd w:id="805"/>
          <w:p>
            <w:pPr>
              <w:spacing w:after="20"/>
              <w:ind w:left="20"/>
              <w:jc w:val="both"/>
            </w:pPr>
            <w:r>
              <w:rPr>
                <w:rFonts w:ascii="Times New Roman"/>
                <w:b w:val="false"/>
                <w:i w:val="false"/>
                <w:color w:val="000000"/>
                <w:sz w:val="20"/>
              </w:rPr>
              <w:t>
Разработка производственно- технологической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806"/>
          <w:p>
            <w:pPr>
              <w:spacing w:after="20"/>
              <w:ind w:left="20"/>
              <w:jc w:val="both"/>
            </w:pPr>
            <w:r>
              <w:rPr>
                <w:rFonts w:ascii="Times New Roman"/>
                <w:b w:val="false"/>
                <w:i w:val="false"/>
                <w:color w:val="000000"/>
                <w:sz w:val="20"/>
              </w:rPr>
              <w:t>
1. Осуществлять разработку и пересмотр инструкции по безопасному ведению работ.</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документации по обслуживанию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разработку, актуализацию локальных нормативных актов.</w:t>
            </w:r>
          </w:p>
          <w:p>
            <w:pPr>
              <w:spacing w:after="20"/>
              <w:ind w:left="20"/>
              <w:jc w:val="both"/>
            </w:pPr>
            <w:r>
              <w:rPr>
                <w:rFonts w:ascii="Times New Roman"/>
                <w:b w:val="false"/>
                <w:i w:val="false"/>
                <w:color w:val="000000"/>
                <w:sz w:val="20"/>
              </w:rPr>
              <w:t>
4. Осуществлять разработку плана ликвидации аварий на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807"/>
          <w:p>
            <w:pPr>
              <w:spacing w:after="20"/>
              <w:ind w:left="20"/>
              <w:jc w:val="both"/>
            </w:pPr>
            <w:r>
              <w:rPr>
                <w:rFonts w:ascii="Times New Roman"/>
                <w:b w:val="false"/>
                <w:i w:val="false"/>
                <w:color w:val="000000"/>
                <w:sz w:val="20"/>
              </w:rPr>
              <w:t>
1. НТД по проведению огневых, газоопасных и других работ повышенной опасности.</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разработке планов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по стандартизации и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и другие руководящие материалы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неисправностей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средства контроля соответствия технического состояния оборудования резервуарного парка.</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808"/>
          <w:p>
            <w:pPr>
              <w:spacing w:after="20"/>
              <w:ind w:left="20"/>
              <w:jc w:val="both"/>
            </w:pPr>
            <w:r>
              <w:rPr>
                <w:rFonts w:ascii="Times New Roman"/>
                <w:b w:val="false"/>
                <w:i w:val="false"/>
                <w:color w:val="000000"/>
                <w:sz w:val="20"/>
              </w:rPr>
              <w:t>
Трудовая функция 3:</w:t>
            </w:r>
          </w:p>
          <w:bookmarkEnd w:id="808"/>
          <w:p>
            <w:pPr>
              <w:spacing w:after="20"/>
              <w:ind w:left="20"/>
              <w:jc w:val="both"/>
            </w:pPr>
            <w:r>
              <w:rPr>
                <w:rFonts w:ascii="Times New Roman"/>
                <w:b w:val="false"/>
                <w:i w:val="false"/>
                <w:color w:val="000000"/>
                <w:sz w:val="20"/>
              </w:rPr>
              <w:t>
Осуществление контроля за техническим состоянием резервуаров, коммуникаций, производственных помещений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809"/>
          <w:p>
            <w:pPr>
              <w:spacing w:after="20"/>
              <w:ind w:left="20"/>
              <w:jc w:val="both"/>
            </w:pPr>
            <w:r>
              <w:rPr>
                <w:rFonts w:ascii="Times New Roman"/>
                <w:b w:val="false"/>
                <w:i w:val="false"/>
                <w:color w:val="000000"/>
                <w:sz w:val="20"/>
              </w:rPr>
              <w:t>
Навык 1:</w:t>
            </w:r>
          </w:p>
          <w:bookmarkEnd w:id="809"/>
          <w:p>
            <w:pPr>
              <w:spacing w:after="20"/>
              <w:ind w:left="20"/>
              <w:jc w:val="both"/>
            </w:pPr>
            <w:r>
              <w:rPr>
                <w:rFonts w:ascii="Times New Roman"/>
                <w:b w:val="false"/>
                <w:i w:val="false"/>
                <w:color w:val="000000"/>
                <w:sz w:val="20"/>
              </w:rPr>
              <w:t>
Обеспечение выполнения графиков технического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810"/>
          <w:p>
            <w:pPr>
              <w:spacing w:after="20"/>
              <w:ind w:left="20"/>
              <w:jc w:val="both"/>
            </w:pPr>
            <w:r>
              <w:rPr>
                <w:rFonts w:ascii="Times New Roman"/>
                <w:b w:val="false"/>
                <w:i w:val="false"/>
                <w:color w:val="000000"/>
                <w:sz w:val="20"/>
              </w:rPr>
              <w:t>
1. Составлять графики текущего и капитального ремонта резервуаров и контролировать их выполнение.</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заявки, технических заданий на проведение испытания, диагностики, ремонт резервуаров, емкостей и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состояния оборудования, механизмов и условий труда на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Вырабатывать предложения и составления планов по внедрению новой техники и технологий автоматизации производственных процессов.</w:t>
            </w:r>
          </w:p>
          <w:p>
            <w:pPr>
              <w:spacing w:after="20"/>
              <w:ind w:left="20"/>
              <w:jc w:val="both"/>
            </w:pPr>
            <w:r>
              <w:rPr>
                <w:rFonts w:ascii="Times New Roman"/>
                <w:b w:val="false"/>
                <w:i w:val="false"/>
                <w:color w:val="000000"/>
                <w:sz w:val="20"/>
              </w:rPr>
              <w:t>
5. Проводить работы со специализированными программными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811"/>
          <w:p>
            <w:pPr>
              <w:spacing w:after="20"/>
              <w:ind w:left="20"/>
              <w:jc w:val="both"/>
            </w:pPr>
            <w:r>
              <w:rPr>
                <w:rFonts w:ascii="Times New Roman"/>
                <w:b w:val="false"/>
                <w:i w:val="false"/>
                <w:color w:val="000000"/>
                <w:sz w:val="20"/>
              </w:rPr>
              <w:t>
1. Знание инноваций и лучших практик в нефтяной промышленности.</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составлению графиков проведения планово-предупредительных ремонтов оборудования резервуарного парка и контроль их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размещения,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Маршруты обхода,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Критерии оценки пригодности резервуаров, емкостей, цистерн для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очистки, пропарки, продувки, промывки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Составы растворов и средств для очистки, пропарки, продувки, промывки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по подготовке к выводу из эксплуатации и вводу в эксплуатацию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Регламент взаимодействия со сторонними организациями.</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812"/>
          <w:p>
            <w:pPr>
              <w:spacing w:after="20"/>
              <w:ind w:left="20"/>
              <w:jc w:val="both"/>
            </w:pPr>
            <w:r>
              <w:rPr>
                <w:rFonts w:ascii="Times New Roman"/>
                <w:b w:val="false"/>
                <w:i w:val="false"/>
                <w:color w:val="000000"/>
                <w:sz w:val="20"/>
              </w:rPr>
              <w:t>
Навык 2:</w:t>
            </w:r>
          </w:p>
          <w:bookmarkEnd w:id="812"/>
          <w:p>
            <w:pPr>
              <w:spacing w:after="20"/>
              <w:ind w:left="20"/>
              <w:jc w:val="both"/>
            </w:pPr>
            <w:r>
              <w:rPr>
                <w:rFonts w:ascii="Times New Roman"/>
                <w:b w:val="false"/>
                <w:i w:val="false"/>
                <w:color w:val="000000"/>
                <w:sz w:val="20"/>
              </w:rPr>
              <w:t>
Проведение работ по техническому обслуживанию резервуаров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813"/>
          <w:p>
            <w:pPr>
              <w:spacing w:after="20"/>
              <w:ind w:left="20"/>
              <w:jc w:val="both"/>
            </w:pPr>
            <w:r>
              <w:rPr>
                <w:rFonts w:ascii="Times New Roman"/>
                <w:b w:val="false"/>
                <w:i w:val="false"/>
                <w:color w:val="000000"/>
                <w:sz w:val="20"/>
              </w:rPr>
              <w:t>
1. Визуально оценивать внешнее состояние резервуаров в целом.</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протоколы измерений вместимости и градуировки резервуаров.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Организовать выполнения сложных и опасных работами.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Организовать проведения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механические повреждения технологического оборудования, резервуаров, емкостей, цистерн, применяемых для приема, размещения, хранения, перекачки и отпуска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утечки товарных продуктов по внешним признакам.</w:t>
            </w:r>
          </w:p>
          <w:p>
            <w:pPr>
              <w:spacing w:after="20"/>
              <w:ind w:left="20"/>
              <w:jc w:val="both"/>
            </w:pPr>
            <w:r>
              <w:rPr>
                <w:rFonts w:ascii="Times New Roman"/>
                <w:b w:val="false"/>
                <w:i w:val="false"/>
                <w:color w:val="000000"/>
                <w:sz w:val="20"/>
              </w:rPr>
              <w:t>
7. Давать оценку степени загрязнения наружной поверхности резервуаров, емкостей, цистерн, трубопроводов, запорной и регулирующей арматуры.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814"/>
          <w:p>
            <w:pPr>
              <w:spacing w:after="20"/>
              <w:ind w:left="20"/>
              <w:jc w:val="both"/>
            </w:pPr>
            <w:r>
              <w:rPr>
                <w:rFonts w:ascii="Times New Roman"/>
                <w:b w:val="false"/>
                <w:i w:val="false"/>
                <w:color w:val="000000"/>
                <w:sz w:val="20"/>
              </w:rPr>
              <w:t>
1. Назначение, устройство, принципы действия и порядок эксплуатации применяемого для приема, размещения, хранения, перекачки и отпуска товарного продукта технологического оборудования, резервуаров, емкостей, цистерн.</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принцип работы и правила эксплуатации нефтеловушек.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 причины возникновения аварийных ситуаций, способы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Планы предупреждения, локализации и ликвидации аварий, инцидентов и их последствий на промышленном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содержанию закрепленной территории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Технологические схемы трубопроводов, которые связывают резервуарный парк с технологическими установками, цехами производства, железнодорожной эстакадой и причалом.</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815"/>
          <w:p>
            <w:pPr>
              <w:spacing w:after="20"/>
              <w:ind w:left="20"/>
              <w:jc w:val="both"/>
            </w:pPr>
            <w:r>
              <w:rPr>
                <w:rFonts w:ascii="Times New Roman"/>
                <w:b w:val="false"/>
                <w:i w:val="false"/>
                <w:color w:val="000000"/>
                <w:sz w:val="20"/>
              </w:rPr>
              <w:t>
Стрессоустойчивость</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Лидерские (организаторские и управленческие)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и 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принимать решения в ситуации частичной и полной неопределенности </w:t>
            </w:r>
          </w:p>
          <w:p>
            <w:pPr>
              <w:spacing w:after="20"/>
              <w:ind w:left="20"/>
              <w:jc w:val="both"/>
            </w:pPr>
            <w:r>
              <w:rPr>
                <w:rFonts w:ascii="Times New Roman"/>
                <w:b w:val="false"/>
                <w:i w:val="false"/>
                <w:color w:val="000000"/>
                <w:sz w:val="20"/>
              </w:rPr>
              <w:t>
Ответственность за принимаемые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1510-2022 "Нефть и нефтепродукты. Маркировка, упаковка, транспортирование и хранение".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(машинного, понтонного, резервуарного и др.)</w:t>
            </w:r>
          </w:p>
        </w:tc>
      </w:tr>
    </w:tbl>
    <w:bookmarkStart w:name="z2592" w:id="816"/>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816"/>
    <w:bookmarkStart w:name="z2593" w:id="817"/>
    <w:p>
      <w:pPr>
        <w:spacing w:after="0"/>
        <w:ind w:left="0"/>
        <w:jc w:val="both"/>
      </w:pPr>
      <w:r>
        <w:rPr>
          <w:rFonts w:ascii="Times New Roman"/>
          <w:b w:val="false"/>
          <w:i w:val="false"/>
          <w:color w:val="000000"/>
          <w:sz w:val="28"/>
        </w:rPr>
        <w:t xml:space="preserve">
      25. Наименование государственного органа: </w:t>
      </w:r>
    </w:p>
    <w:bookmarkEnd w:id="817"/>
    <w:bookmarkStart w:name="z2594" w:id="818"/>
    <w:p>
      <w:pPr>
        <w:spacing w:after="0"/>
        <w:ind w:left="0"/>
        <w:jc w:val="both"/>
      </w:pPr>
      <w:r>
        <w:rPr>
          <w:rFonts w:ascii="Times New Roman"/>
          <w:b w:val="false"/>
          <w:i w:val="false"/>
          <w:color w:val="000000"/>
          <w:sz w:val="28"/>
        </w:rPr>
        <w:t>
      Министерство энергетики Республики Казахстан.</w:t>
      </w:r>
    </w:p>
    <w:bookmarkEnd w:id="818"/>
    <w:bookmarkStart w:name="z2595" w:id="819"/>
    <w:p>
      <w:pPr>
        <w:spacing w:after="0"/>
        <w:ind w:left="0"/>
        <w:jc w:val="both"/>
      </w:pPr>
      <w:r>
        <w:rPr>
          <w:rFonts w:ascii="Times New Roman"/>
          <w:b w:val="false"/>
          <w:i w:val="false"/>
          <w:color w:val="000000"/>
          <w:sz w:val="28"/>
        </w:rPr>
        <w:t>
      Исполнитель: Бердібекова Жібек Бердібекқызы.</w:t>
      </w:r>
    </w:p>
    <w:bookmarkEnd w:id="819"/>
    <w:bookmarkStart w:name="z2596" w:id="820"/>
    <w:p>
      <w:pPr>
        <w:spacing w:after="0"/>
        <w:ind w:left="0"/>
        <w:jc w:val="both"/>
      </w:pPr>
      <w:r>
        <w:rPr>
          <w:rFonts w:ascii="Times New Roman"/>
          <w:b w:val="false"/>
          <w:i w:val="false"/>
          <w:color w:val="000000"/>
          <w:sz w:val="28"/>
        </w:rPr>
        <w:t>
      E-mail: zh.berdibekova@energo.gov.kz.</w:t>
      </w:r>
    </w:p>
    <w:bookmarkEnd w:id="820"/>
    <w:bookmarkStart w:name="z2597" w:id="821"/>
    <w:p>
      <w:pPr>
        <w:spacing w:after="0"/>
        <w:ind w:left="0"/>
        <w:jc w:val="both"/>
      </w:pPr>
      <w:r>
        <w:rPr>
          <w:rFonts w:ascii="Times New Roman"/>
          <w:b w:val="false"/>
          <w:i w:val="false"/>
          <w:color w:val="000000"/>
          <w:sz w:val="28"/>
        </w:rPr>
        <w:t>
      Номер телефона: +7 (717) 278 68 42.</w:t>
      </w:r>
    </w:p>
    <w:bookmarkEnd w:id="821"/>
    <w:bookmarkStart w:name="z2598" w:id="822"/>
    <w:p>
      <w:pPr>
        <w:spacing w:after="0"/>
        <w:ind w:left="0"/>
        <w:jc w:val="both"/>
      </w:pPr>
      <w:r>
        <w:rPr>
          <w:rFonts w:ascii="Times New Roman"/>
          <w:b w:val="false"/>
          <w:i w:val="false"/>
          <w:color w:val="000000"/>
          <w:sz w:val="28"/>
        </w:rPr>
        <w:t xml:space="preserve">
      26. Организации (предприятия) участвующие в разработке: </w:t>
      </w:r>
    </w:p>
    <w:bookmarkEnd w:id="822"/>
    <w:bookmarkStart w:name="z2599" w:id="823"/>
    <w:p>
      <w:pPr>
        <w:spacing w:after="0"/>
        <w:ind w:left="0"/>
        <w:jc w:val="both"/>
      </w:pPr>
      <w:r>
        <w:rPr>
          <w:rFonts w:ascii="Times New Roman"/>
          <w:b w:val="false"/>
          <w:i w:val="false"/>
          <w:color w:val="000000"/>
          <w:sz w:val="28"/>
        </w:rPr>
        <w:t>
      Министерство энергетики Республики Казахстан.</w:t>
      </w:r>
    </w:p>
    <w:bookmarkEnd w:id="823"/>
    <w:bookmarkStart w:name="z2600" w:id="824"/>
    <w:p>
      <w:pPr>
        <w:spacing w:after="0"/>
        <w:ind w:left="0"/>
        <w:jc w:val="both"/>
      </w:pPr>
      <w:r>
        <w:rPr>
          <w:rFonts w:ascii="Times New Roman"/>
          <w:b w:val="false"/>
          <w:i w:val="false"/>
          <w:color w:val="000000"/>
          <w:sz w:val="28"/>
        </w:rPr>
        <w:t>
      Руководитель проекта: Бердібекова Жібек Бердібекқызы.</w:t>
      </w:r>
    </w:p>
    <w:bookmarkEnd w:id="824"/>
    <w:bookmarkStart w:name="z2601" w:id="825"/>
    <w:p>
      <w:pPr>
        <w:spacing w:after="0"/>
        <w:ind w:left="0"/>
        <w:jc w:val="both"/>
      </w:pPr>
      <w:r>
        <w:rPr>
          <w:rFonts w:ascii="Times New Roman"/>
          <w:b w:val="false"/>
          <w:i w:val="false"/>
          <w:color w:val="000000"/>
          <w:sz w:val="28"/>
        </w:rPr>
        <w:t>
      E-mail: zh.berdibekova@energo.gov.kz.</w:t>
      </w:r>
    </w:p>
    <w:bookmarkEnd w:id="825"/>
    <w:bookmarkStart w:name="z2602" w:id="826"/>
    <w:p>
      <w:pPr>
        <w:spacing w:after="0"/>
        <w:ind w:left="0"/>
        <w:jc w:val="both"/>
      </w:pPr>
      <w:r>
        <w:rPr>
          <w:rFonts w:ascii="Times New Roman"/>
          <w:b w:val="false"/>
          <w:i w:val="false"/>
          <w:color w:val="000000"/>
          <w:sz w:val="28"/>
        </w:rPr>
        <w:t>
      Номер телефона: +7 (717) 278 68 42.</w:t>
      </w:r>
    </w:p>
    <w:bookmarkEnd w:id="826"/>
    <w:bookmarkStart w:name="z2603" w:id="827"/>
    <w:p>
      <w:pPr>
        <w:spacing w:after="0"/>
        <w:ind w:left="0"/>
        <w:jc w:val="both"/>
      </w:pPr>
      <w:r>
        <w:rPr>
          <w:rFonts w:ascii="Times New Roman"/>
          <w:b w:val="false"/>
          <w:i w:val="false"/>
          <w:color w:val="000000"/>
          <w:sz w:val="28"/>
        </w:rPr>
        <w:t>
      Исполнители: Кенжалиев Асылхан Айтбайұлы.</w:t>
      </w:r>
    </w:p>
    <w:bookmarkEnd w:id="827"/>
    <w:bookmarkStart w:name="z2604" w:id="828"/>
    <w:p>
      <w:pPr>
        <w:spacing w:after="0"/>
        <w:ind w:left="0"/>
        <w:jc w:val="both"/>
      </w:pPr>
      <w:r>
        <w:rPr>
          <w:rFonts w:ascii="Times New Roman"/>
          <w:b w:val="false"/>
          <w:i w:val="false"/>
          <w:color w:val="000000"/>
          <w:sz w:val="28"/>
        </w:rPr>
        <w:t>
      E-mail: kenzhaliev-a@kaztransoil.kz.</w:t>
      </w:r>
    </w:p>
    <w:bookmarkEnd w:id="828"/>
    <w:bookmarkStart w:name="z2605" w:id="829"/>
    <w:p>
      <w:pPr>
        <w:spacing w:after="0"/>
        <w:ind w:left="0"/>
        <w:jc w:val="both"/>
      </w:pPr>
      <w:r>
        <w:rPr>
          <w:rFonts w:ascii="Times New Roman"/>
          <w:b w:val="false"/>
          <w:i w:val="false"/>
          <w:color w:val="000000"/>
          <w:sz w:val="28"/>
        </w:rPr>
        <w:t>
      Номер телефона: +7 (717) 255 52 45.</w:t>
      </w:r>
    </w:p>
    <w:bookmarkEnd w:id="829"/>
    <w:bookmarkStart w:name="z2606" w:id="830"/>
    <w:p>
      <w:pPr>
        <w:spacing w:after="0"/>
        <w:ind w:left="0"/>
        <w:jc w:val="both"/>
      </w:pPr>
      <w:r>
        <w:rPr>
          <w:rFonts w:ascii="Times New Roman"/>
          <w:b w:val="false"/>
          <w:i w:val="false"/>
          <w:color w:val="000000"/>
          <w:sz w:val="28"/>
        </w:rPr>
        <w:t xml:space="preserve">
      27. Отраслевой совет по профессиональным квалификациям: Протокол №8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 Протокол заседания Отраслевого совета по профессиональным квалификациям нефтегазовой, нефтеперерабатывающей и нефтегазохимической отраслей от 22 августа 2025 года. </w:t>
      </w:r>
    </w:p>
    <w:bookmarkEnd w:id="830"/>
    <w:bookmarkStart w:name="z2607" w:id="831"/>
    <w:p>
      <w:pPr>
        <w:spacing w:after="0"/>
        <w:ind w:left="0"/>
        <w:jc w:val="both"/>
      </w:pPr>
      <w:r>
        <w:rPr>
          <w:rFonts w:ascii="Times New Roman"/>
          <w:b w:val="false"/>
          <w:i w:val="false"/>
          <w:color w:val="000000"/>
          <w:sz w:val="28"/>
        </w:rPr>
        <w:t>
      28.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25 ноября 2024 года. Заключение Национального органа по профессиональным квалификациям по итогам экспертизы проекта профессионального стандарта от 31 июля 2025 года.</w:t>
      </w:r>
    </w:p>
    <w:bookmarkEnd w:id="831"/>
    <w:bookmarkStart w:name="z2608" w:id="832"/>
    <w:p>
      <w:pPr>
        <w:spacing w:after="0"/>
        <w:ind w:left="0"/>
        <w:jc w:val="both"/>
      </w:pPr>
      <w:r>
        <w:rPr>
          <w:rFonts w:ascii="Times New Roman"/>
          <w:b w:val="false"/>
          <w:i w:val="false"/>
          <w:color w:val="000000"/>
          <w:sz w:val="28"/>
        </w:rPr>
        <w:t xml:space="preserve">
      28. Национальная палата предпринимателей Республики Казахстан "Атамекен": Экспертное заключение от 17 декабря 2024 г. Экспертное заключение №10735/А002 от 09.09.2025 г. </w:t>
      </w:r>
    </w:p>
    <w:bookmarkEnd w:id="832"/>
    <w:bookmarkStart w:name="z2609" w:id="833"/>
    <w:p>
      <w:pPr>
        <w:spacing w:after="0"/>
        <w:ind w:left="0"/>
        <w:jc w:val="both"/>
      </w:pPr>
      <w:r>
        <w:rPr>
          <w:rFonts w:ascii="Times New Roman"/>
          <w:b w:val="false"/>
          <w:i w:val="false"/>
          <w:color w:val="000000"/>
          <w:sz w:val="28"/>
        </w:rPr>
        <w:t xml:space="preserve">
      23. Номер версии и год выпуска: версия 2, 2025 г. </w:t>
      </w:r>
    </w:p>
    <w:bookmarkEnd w:id="833"/>
    <w:bookmarkStart w:name="z2610" w:id="834"/>
    <w:p>
      <w:pPr>
        <w:spacing w:after="0"/>
        <w:ind w:left="0"/>
        <w:jc w:val="both"/>
      </w:pPr>
      <w:r>
        <w:rPr>
          <w:rFonts w:ascii="Times New Roman"/>
          <w:b w:val="false"/>
          <w:i w:val="false"/>
          <w:color w:val="000000"/>
          <w:sz w:val="28"/>
        </w:rPr>
        <w:t xml:space="preserve">
      24. Дата ориентировочного пересмотра: 31.12.2028 г. </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2025 года № 387-н/қ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2613" w:id="835"/>
    <w:p>
      <w:pPr>
        <w:spacing w:after="0"/>
        <w:ind w:left="0"/>
        <w:jc w:val="left"/>
      </w:pPr>
      <w:r>
        <w:rPr>
          <w:rFonts w:ascii="Times New Roman"/>
          <w:b/>
          <w:i w:val="false"/>
          <w:color w:val="000000"/>
        </w:rPr>
        <w:t xml:space="preserve"> Профессиональный стандарт: "Эксплуатация и ремонт компрессорной станции"</w:t>
      </w:r>
    </w:p>
    <w:bookmarkEnd w:id="835"/>
    <w:bookmarkStart w:name="z2614" w:id="836"/>
    <w:p>
      <w:pPr>
        <w:spacing w:after="0"/>
        <w:ind w:left="0"/>
        <w:jc w:val="left"/>
      </w:pPr>
      <w:r>
        <w:rPr>
          <w:rFonts w:ascii="Times New Roman"/>
          <w:b/>
          <w:i w:val="false"/>
          <w:color w:val="000000"/>
        </w:rPr>
        <w:t xml:space="preserve"> Глава 1. Общие положения</w:t>
      </w:r>
    </w:p>
    <w:bookmarkEnd w:id="836"/>
    <w:bookmarkStart w:name="z2615" w:id="837"/>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"Эксплуатация и ремонт компрессорной станции" применяется в отраслях промышленности, где используются компрессорные станции для сжатия и транспортировки газа или других сжимаемых сред. Данный ПС охватывает сферу газовой промышленности, нефтегазодобычи, энергетики и других отраслей, где применяются компрессорные установки. Экономическая деятельность, связанная с этим ПС, включает в себя эксплуатацию, обслуживание и ремонт компрессорных станций, обеспечивая их бесперебойную работу и эффективное функционирование производственных процессов.</w:t>
      </w:r>
    </w:p>
    <w:bookmarkEnd w:id="837"/>
    <w:bookmarkStart w:name="z2616" w:id="838"/>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838"/>
    <w:bookmarkStart w:name="z2617" w:id="839"/>
    <w:p>
      <w:pPr>
        <w:spacing w:after="0"/>
        <w:ind w:left="0"/>
        <w:jc w:val="both"/>
      </w:pPr>
      <w:r>
        <w:rPr>
          <w:rFonts w:ascii="Times New Roman"/>
          <w:b w:val="false"/>
          <w:i w:val="false"/>
          <w:color w:val="000000"/>
          <w:sz w:val="28"/>
        </w:rPr>
        <w:t>
      1) Знания - изученная и усвоенная информация, необходимая для выполнения действий в рамках профессиональной задачи;</w:t>
      </w:r>
    </w:p>
    <w:bookmarkEnd w:id="839"/>
    <w:bookmarkStart w:name="z2618" w:id="840"/>
    <w:p>
      <w:pPr>
        <w:spacing w:after="0"/>
        <w:ind w:left="0"/>
        <w:jc w:val="both"/>
      </w:pPr>
      <w:r>
        <w:rPr>
          <w:rFonts w:ascii="Times New Roman"/>
          <w:b w:val="false"/>
          <w:i w:val="false"/>
          <w:color w:val="000000"/>
          <w:sz w:val="28"/>
        </w:rPr>
        <w:t>
      2) Газоперекачивающий агрегат - предназначен для компримирования природного газа на компрессорных станциях газопроводов и подземных хранилищ газа;</w:t>
      </w:r>
    </w:p>
    <w:bookmarkEnd w:id="840"/>
    <w:bookmarkStart w:name="z2619" w:id="841"/>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841"/>
    <w:bookmarkStart w:name="z2620" w:id="842"/>
    <w:p>
      <w:pPr>
        <w:spacing w:after="0"/>
        <w:ind w:left="0"/>
        <w:jc w:val="both"/>
      </w:pPr>
      <w:r>
        <w:rPr>
          <w:rFonts w:ascii="Times New Roman"/>
          <w:b w:val="false"/>
          <w:i w:val="false"/>
          <w:color w:val="000000"/>
          <w:sz w:val="28"/>
        </w:rPr>
        <w:t>
      4)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842"/>
    <w:bookmarkStart w:name="z2621" w:id="843"/>
    <w:p>
      <w:pPr>
        <w:spacing w:after="0"/>
        <w:ind w:left="0"/>
        <w:jc w:val="both"/>
      </w:pPr>
      <w:r>
        <w:rPr>
          <w:rFonts w:ascii="Times New Roman"/>
          <w:b w:val="false"/>
          <w:i w:val="false"/>
          <w:color w:val="000000"/>
          <w:sz w:val="28"/>
        </w:rPr>
        <w:t>
      5) Профессия - род занятий, осуществляемый физическим лицом и требующий определенной квалификации для его выполнения;</w:t>
      </w:r>
    </w:p>
    <w:bookmarkEnd w:id="843"/>
    <w:bookmarkStart w:name="z2622" w:id="844"/>
    <w:p>
      <w:pPr>
        <w:spacing w:after="0"/>
        <w:ind w:left="0"/>
        <w:jc w:val="both"/>
      </w:pPr>
      <w:r>
        <w:rPr>
          <w:rFonts w:ascii="Times New Roman"/>
          <w:b w:val="false"/>
          <w:i w:val="false"/>
          <w:color w:val="000000"/>
          <w:sz w:val="28"/>
        </w:rPr>
        <w:t>
      6)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844"/>
    <w:bookmarkStart w:name="z2623" w:id="845"/>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845"/>
    <w:bookmarkStart w:name="z2624" w:id="846"/>
    <w:p>
      <w:pPr>
        <w:spacing w:after="0"/>
        <w:ind w:left="0"/>
        <w:jc w:val="both"/>
      </w:pPr>
      <w:r>
        <w:rPr>
          <w:rFonts w:ascii="Times New Roman"/>
          <w:b w:val="false"/>
          <w:i w:val="false"/>
          <w:color w:val="000000"/>
          <w:sz w:val="28"/>
        </w:rPr>
        <w:t>
      1) ГПА - газоперекачивающий агрегат;</w:t>
      </w:r>
    </w:p>
    <w:bookmarkEnd w:id="846"/>
    <w:bookmarkStart w:name="z2625" w:id="847"/>
    <w:p>
      <w:pPr>
        <w:spacing w:after="0"/>
        <w:ind w:left="0"/>
        <w:jc w:val="both"/>
      </w:pPr>
      <w:r>
        <w:rPr>
          <w:rFonts w:ascii="Times New Roman"/>
          <w:b w:val="false"/>
          <w:i w:val="false"/>
          <w:color w:val="000000"/>
          <w:sz w:val="28"/>
        </w:rPr>
        <w:t>
      2) ГРС - газораспределительная станция;</w:t>
      </w:r>
    </w:p>
    <w:bookmarkEnd w:id="847"/>
    <w:bookmarkStart w:name="z2626" w:id="848"/>
    <w:p>
      <w:pPr>
        <w:spacing w:after="0"/>
        <w:ind w:left="0"/>
        <w:jc w:val="both"/>
      </w:pPr>
      <w:r>
        <w:rPr>
          <w:rFonts w:ascii="Times New Roman"/>
          <w:b w:val="false"/>
          <w:i w:val="false"/>
          <w:color w:val="000000"/>
          <w:sz w:val="28"/>
        </w:rPr>
        <w:t>
      3) ГКС - газокомпрессорная станция;</w:t>
      </w:r>
    </w:p>
    <w:bookmarkEnd w:id="848"/>
    <w:bookmarkStart w:name="z2627" w:id="849"/>
    <w:p>
      <w:pPr>
        <w:spacing w:after="0"/>
        <w:ind w:left="0"/>
        <w:jc w:val="both"/>
      </w:pPr>
      <w:r>
        <w:rPr>
          <w:rFonts w:ascii="Times New Roman"/>
          <w:b w:val="false"/>
          <w:i w:val="false"/>
          <w:color w:val="000000"/>
          <w:sz w:val="28"/>
        </w:rPr>
        <w:t>
      4) ДО - диагностическое обследование;</w:t>
      </w:r>
    </w:p>
    <w:bookmarkEnd w:id="849"/>
    <w:bookmarkStart w:name="z2628" w:id="850"/>
    <w:p>
      <w:pPr>
        <w:spacing w:after="0"/>
        <w:ind w:left="0"/>
        <w:jc w:val="both"/>
      </w:pPr>
      <w:r>
        <w:rPr>
          <w:rFonts w:ascii="Times New Roman"/>
          <w:b w:val="false"/>
          <w:i w:val="false"/>
          <w:color w:val="000000"/>
          <w:sz w:val="28"/>
        </w:rPr>
        <w:t>
      5) НИОКР - научно-исследовательские и опытно-конструкторские работы;</w:t>
      </w:r>
    </w:p>
    <w:bookmarkEnd w:id="850"/>
    <w:bookmarkStart w:name="z2629" w:id="851"/>
    <w:p>
      <w:pPr>
        <w:spacing w:after="0"/>
        <w:ind w:left="0"/>
        <w:jc w:val="both"/>
      </w:pPr>
      <w:r>
        <w:rPr>
          <w:rFonts w:ascii="Times New Roman"/>
          <w:b w:val="false"/>
          <w:i w:val="false"/>
          <w:color w:val="000000"/>
          <w:sz w:val="28"/>
        </w:rPr>
        <w:t>
      6) ГСМ - горюче-смазочные материалы;</w:t>
      </w:r>
    </w:p>
    <w:bookmarkEnd w:id="851"/>
    <w:bookmarkStart w:name="z2630" w:id="852"/>
    <w:p>
      <w:pPr>
        <w:spacing w:after="0"/>
        <w:ind w:left="0"/>
        <w:jc w:val="both"/>
      </w:pPr>
      <w:r>
        <w:rPr>
          <w:rFonts w:ascii="Times New Roman"/>
          <w:b w:val="false"/>
          <w:i w:val="false"/>
          <w:color w:val="000000"/>
          <w:sz w:val="28"/>
        </w:rPr>
        <w:t>
      7) ПС - профессиональный стандарт;</w:t>
      </w:r>
    </w:p>
    <w:bookmarkEnd w:id="852"/>
    <w:bookmarkStart w:name="z2631" w:id="853"/>
    <w:p>
      <w:pPr>
        <w:spacing w:after="0"/>
        <w:ind w:left="0"/>
        <w:jc w:val="both"/>
      </w:pPr>
      <w:r>
        <w:rPr>
          <w:rFonts w:ascii="Times New Roman"/>
          <w:b w:val="false"/>
          <w:i w:val="false"/>
          <w:color w:val="000000"/>
          <w:sz w:val="28"/>
        </w:rPr>
        <w:t>
      8) КС - компрессорная станция;</w:t>
      </w:r>
    </w:p>
    <w:bookmarkEnd w:id="853"/>
    <w:bookmarkStart w:name="z2632" w:id="854"/>
    <w:p>
      <w:pPr>
        <w:spacing w:after="0"/>
        <w:ind w:left="0"/>
        <w:jc w:val="both"/>
      </w:pPr>
      <w:r>
        <w:rPr>
          <w:rFonts w:ascii="Times New Roman"/>
          <w:b w:val="false"/>
          <w:i w:val="false"/>
          <w:color w:val="000000"/>
          <w:sz w:val="28"/>
        </w:rPr>
        <w:t>
      9) КЦ - компрессорный цех;</w:t>
      </w:r>
    </w:p>
    <w:bookmarkEnd w:id="854"/>
    <w:bookmarkStart w:name="z2633" w:id="855"/>
    <w:p>
      <w:pPr>
        <w:spacing w:after="0"/>
        <w:ind w:left="0"/>
        <w:jc w:val="both"/>
      </w:pPr>
      <w:r>
        <w:rPr>
          <w:rFonts w:ascii="Times New Roman"/>
          <w:b w:val="false"/>
          <w:i w:val="false"/>
          <w:color w:val="000000"/>
          <w:sz w:val="28"/>
        </w:rPr>
        <w:t xml:space="preserve">
      10) ТПА - трубопроводная арматура; </w:t>
      </w:r>
    </w:p>
    <w:bookmarkEnd w:id="855"/>
    <w:bookmarkStart w:name="z2634" w:id="856"/>
    <w:p>
      <w:pPr>
        <w:spacing w:after="0"/>
        <w:ind w:left="0"/>
        <w:jc w:val="both"/>
      </w:pPr>
      <w:r>
        <w:rPr>
          <w:rFonts w:ascii="Times New Roman"/>
          <w:b w:val="false"/>
          <w:i w:val="false"/>
          <w:color w:val="000000"/>
          <w:sz w:val="28"/>
        </w:rPr>
        <w:t>
      11) ТОиР - техническое обслуживание и ремонт;</w:t>
      </w:r>
    </w:p>
    <w:bookmarkEnd w:id="856"/>
    <w:bookmarkStart w:name="z2635" w:id="857"/>
    <w:p>
      <w:pPr>
        <w:spacing w:after="0"/>
        <w:ind w:left="0"/>
        <w:jc w:val="both"/>
      </w:pPr>
      <w:r>
        <w:rPr>
          <w:rFonts w:ascii="Times New Roman"/>
          <w:b w:val="false"/>
          <w:i w:val="false"/>
          <w:color w:val="000000"/>
          <w:sz w:val="28"/>
        </w:rPr>
        <w:t>
      12) АСУ ТП - автоматизированные системы управления технологическими процессами.</w:t>
      </w:r>
    </w:p>
    <w:bookmarkEnd w:id="857"/>
    <w:bookmarkStart w:name="z2636" w:id="858"/>
    <w:p>
      <w:pPr>
        <w:spacing w:after="0"/>
        <w:ind w:left="0"/>
        <w:jc w:val="left"/>
      </w:pPr>
      <w:r>
        <w:rPr>
          <w:rFonts w:ascii="Times New Roman"/>
          <w:b/>
          <w:i w:val="false"/>
          <w:color w:val="000000"/>
        </w:rPr>
        <w:t xml:space="preserve"> Глава 2. Паспорт профессионального стандарта</w:t>
      </w:r>
    </w:p>
    <w:bookmarkEnd w:id="858"/>
    <w:bookmarkStart w:name="z2637" w:id="859"/>
    <w:p>
      <w:pPr>
        <w:spacing w:after="0"/>
        <w:ind w:left="0"/>
        <w:jc w:val="both"/>
      </w:pPr>
      <w:r>
        <w:rPr>
          <w:rFonts w:ascii="Times New Roman"/>
          <w:b w:val="false"/>
          <w:i w:val="false"/>
          <w:color w:val="000000"/>
          <w:sz w:val="28"/>
        </w:rPr>
        <w:t>
      4. Название профессионального стандарта: Эксплуатация и ремонт компрессорной станции</w:t>
      </w:r>
    </w:p>
    <w:bookmarkEnd w:id="859"/>
    <w:bookmarkStart w:name="z2638" w:id="860"/>
    <w:p>
      <w:pPr>
        <w:spacing w:after="0"/>
        <w:ind w:left="0"/>
        <w:jc w:val="both"/>
      </w:pPr>
      <w:r>
        <w:rPr>
          <w:rFonts w:ascii="Times New Roman"/>
          <w:b w:val="false"/>
          <w:i w:val="false"/>
          <w:color w:val="000000"/>
          <w:sz w:val="28"/>
        </w:rPr>
        <w:t>
      5. Код профессионального стандарта: H49500071</w:t>
      </w:r>
    </w:p>
    <w:bookmarkEnd w:id="860"/>
    <w:bookmarkStart w:name="z2639" w:id="861"/>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861"/>
    <w:bookmarkStart w:name="z2640" w:id="862"/>
    <w:p>
      <w:pPr>
        <w:spacing w:after="0"/>
        <w:ind w:left="0"/>
        <w:jc w:val="both"/>
      </w:pPr>
      <w:r>
        <w:rPr>
          <w:rFonts w:ascii="Times New Roman"/>
          <w:b w:val="false"/>
          <w:i w:val="false"/>
          <w:color w:val="000000"/>
          <w:sz w:val="28"/>
        </w:rPr>
        <w:t>
      H Транспорт и складирование;</w:t>
      </w:r>
    </w:p>
    <w:bookmarkEnd w:id="862"/>
    <w:bookmarkStart w:name="z2641" w:id="863"/>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863"/>
    <w:bookmarkStart w:name="z2642" w:id="864"/>
    <w:p>
      <w:pPr>
        <w:spacing w:after="0"/>
        <w:ind w:left="0"/>
        <w:jc w:val="both"/>
      </w:pPr>
      <w:r>
        <w:rPr>
          <w:rFonts w:ascii="Times New Roman"/>
          <w:b w:val="false"/>
          <w:i w:val="false"/>
          <w:color w:val="000000"/>
          <w:sz w:val="28"/>
        </w:rPr>
        <w:t>
      49.5 Деятельность трубопроводного транспорта;</w:t>
      </w:r>
    </w:p>
    <w:bookmarkEnd w:id="864"/>
    <w:bookmarkStart w:name="z2643" w:id="865"/>
    <w:p>
      <w:pPr>
        <w:spacing w:after="0"/>
        <w:ind w:left="0"/>
        <w:jc w:val="both"/>
      </w:pPr>
      <w:r>
        <w:rPr>
          <w:rFonts w:ascii="Times New Roman"/>
          <w:b w:val="false"/>
          <w:i w:val="false"/>
          <w:color w:val="000000"/>
          <w:sz w:val="28"/>
        </w:rPr>
        <w:t>
      49.50 Деятельность трубопроводного транспорта;</w:t>
      </w:r>
    </w:p>
    <w:bookmarkEnd w:id="865"/>
    <w:bookmarkStart w:name="z2644" w:id="866"/>
    <w:p>
      <w:pPr>
        <w:spacing w:after="0"/>
        <w:ind w:left="0"/>
        <w:jc w:val="both"/>
      </w:pPr>
      <w:r>
        <w:rPr>
          <w:rFonts w:ascii="Times New Roman"/>
          <w:b w:val="false"/>
          <w:i w:val="false"/>
          <w:color w:val="000000"/>
          <w:sz w:val="28"/>
        </w:rPr>
        <w:t>
      49.50.0 Деятельность трубопроводного транспорта.</w:t>
      </w:r>
    </w:p>
    <w:bookmarkEnd w:id="866"/>
    <w:bookmarkStart w:name="z2645" w:id="867"/>
    <w:p>
      <w:pPr>
        <w:spacing w:after="0"/>
        <w:ind w:left="0"/>
        <w:jc w:val="both"/>
      </w:pPr>
      <w:r>
        <w:rPr>
          <w:rFonts w:ascii="Times New Roman"/>
          <w:b w:val="false"/>
          <w:i w:val="false"/>
          <w:color w:val="000000"/>
          <w:sz w:val="28"/>
        </w:rPr>
        <w:t>
      7. Краткое описание профессионального стандарта: В данном ПС приведены описания профессиональной группы "Эксплуатация и ремонт компрессорной станции", требования к образованию, опыту работы, трудовые функции, навыки, а также умения и знания. Наряду с требованиями к теоретическим и практическим знаниям, содержащимся в разделе "знания", необходимо знать следующее: правила и нормы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к рациональной организации труда на рабочем месте, виды брака и способы его предупреждения и устранения, производственную сигнализацию.</w:t>
      </w:r>
    </w:p>
    <w:bookmarkEnd w:id="867"/>
    <w:bookmarkStart w:name="z2646" w:id="868"/>
    <w:p>
      <w:pPr>
        <w:spacing w:after="0"/>
        <w:ind w:left="0"/>
        <w:jc w:val="both"/>
      </w:pPr>
      <w:r>
        <w:rPr>
          <w:rFonts w:ascii="Times New Roman"/>
          <w:b w:val="false"/>
          <w:i w:val="false"/>
          <w:color w:val="000000"/>
          <w:sz w:val="28"/>
        </w:rPr>
        <w:t>
      8. Перечень карточек профессий:</w:t>
      </w:r>
    </w:p>
    <w:bookmarkEnd w:id="868"/>
    <w:bookmarkStart w:name="z2647" w:id="869"/>
    <w:p>
      <w:pPr>
        <w:spacing w:after="0"/>
        <w:ind w:left="0"/>
        <w:jc w:val="both"/>
      </w:pPr>
      <w:r>
        <w:rPr>
          <w:rFonts w:ascii="Times New Roman"/>
          <w:b w:val="false"/>
          <w:i w:val="false"/>
          <w:color w:val="000000"/>
          <w:sz w:val="28"/>
        </w:rPr>
        <w:t>
      1) Слесарь по ремонту и обслуживанию технологического оборудования* - 2 уровень ОРК;</w:t>
      </w:r>
    </w:p>
    <w:bookmarkEnd w:id="869"/>
    <w:bookmarkStart w:name="z2648" w:id="870"/>
    <w:p>
      <w:pPr>
        <w:spacing w:after="0"/>
        <w:ind w:left="0"/>
        <w:jc w:val="both"/>
      </w:pPr>
      <w:r>
        <w:rPr>
          <w:rFonts w:ascii="Times New Roman"/>
          <w:b w:val="false"/>
          <w:i w:val="false"/>
          <w:color w:val="000000"/>
          <w:sz w:val="28"/>
        </w:rPr>
        <w:t>
      2) Машинист технологических компрессоров - 3 уровень ОРК;</w:t>
      </w:r>
    </w:p>
    <w:bookmarkEnd w:id="870"/>
    <w:bookmarkStart w:name="z2649" w:id="871"/>
    <w:p>
      <w:pPr>
        <w:spacing w:after="0"/>
        <w:ind w:left="0"/>
        <w:jc w:val="both"/>
      </w:pPr>
      <w:r>
        <w:rPr>
          <w:rFonts w:ascii="Times New Roman"/>
          <w:b w:val="false"/>
          <w:i w:val="false"/>
          <w:color w:val="000000"/>
          <w:sz w:val="28"/>
        </w:rPr>
        <w:t>
      3) Слесарь по ремонту и обслуживанию технологического оборудования* - 3 уровень ОРК;</w:t>
      </w:r>
    </w:p>
    <w:bookmarkEnd w:id="871"/>
    <w:bookmarkStart w:name="z2650" w:id="872"/>
    <w:p>
      <w:pPr>
        <w:spacing w:after="0"/>
        <w:ind w:left="0"/>
        <w:jc w:val="both"/>
      </w:pPr>
      <w:r>
        <w:rPr>
          <w:rFonts w:ascii="Times New Roman"/>
          <w:b w:val="false"/>
          <w:i w:val="false"/>
          <w:color w:val="000000"/>
          <w:sz w:val="28"/>
        </w:rPr>
        <w:t>
      4) Слесарь по ремонту и обслуживанию технологического оборудования* - 4 уровень ОРК;</w:t>
      </w:r>
    </w:p>
    <w:bookmarkEnd w:id="872"/>
    <w:bookmarkStart w:name="z2651" w:id="873"/>
    <w:p>
      <w:pPr>
        <w:spacing w:after="0"/>
        <w:ind w:left="0"/>
        <w:jc w:val="both"/>
      </w:pPr>
      <w:r>
        <w:rPr>
          <w:rFonts w:ascii="Times New Roman"/>
          <w:b w:val="false"/>
          <w:i w:val="false"/>
          <w:color w:val="000000"/>
          <w:sz w:val="28"/>
        </w:rPr>
        <w:t>
      5) Машинист технологических компрессоров - 4 уровень ОРК;</w:t>
      </w:r>
    </w:p>
    <w:bookmarkEnd w:id="873"/>
    <w:bookmarkStart w:name="z2652" w:id="874"/>
    <w:p>
      <w:pPr>
        <w:spacing w:after="0"/>
        <w:ind w:left="0"/>
        <w:jc w:val="both"/>
      </w:pPr>
      <w:r>
        <w:rPr>
          <w:rFonts w:ascii="Times New Roman"/>
          <w:b w:val="false"/>
          <w:i w:val="false"/>
          <w:color w:val="000000"/>
          <w:sz w:val="28"/>
        </w:rPr>
        <w:t>
      6) Техник службы компрессорной станции - 4 уровень ОРК;</w:t>
      </w:r>
    </w:p>
    <w:bookmarkEnd w:id="874"/>
    <w:bookmarkStart w:name="z2653" w:id="875"/>
    <w:p>
      <w:pPr>
        <w:spacing w:after="0"/>
        <w:ind w:left="0"/>
        <w:jc w:val="both"/>
      </w:pPr>
      <w:r>
        <w:rPr>
          <w:rFonts w:ascii="Times New Roman"/>
          <w:b w:val="false"/>
          <w:i w:val="false"/>
          <w:color w:val="000000"/>
          <w:sz w:val="28"/>
        </w:rPr>
        <w:t>
      7) Инженер по эксплуатации и техническому обслуживанию компрессорной станции - 6 уровень ОРК;</w:t>
      </w:r>
    </w:p>
    <w:bookmarkEnd w:id="875"/>
    <w:bookmarkStart w:name="z2654" w:id="876"/>
    <w:p>
      <w:pPr>
        <w:spacing w:after="0"/>
        <w:ind w:left="0"/>
        <w:jc w:val="both"/>
      </w:pPr>
      <w:r>
        <w:rPr>
          <w:rFonts w:ascii="Times New Roman"/>
          <w:b w:val="false"/>
          <w:i w:val="false"/>
          <w:color w:val="000000"/>
          <w:sz w:val="28"/>
        </w:rPr>
        <w:t>
      8) Инженер по ремонту и обслуживанию технологического оборудования* - 6 уровень ОРК;</w:t>
      </w:r>
    </w:p>
    <w:bookmarkEnd w:id="876"/>
    <w:bookmarkStart w:name="z2655" w:id="877"/>
    <w:p>
      <w:pPr>
        <w:spacing w:after="0"/>
        <w:ind w:left="0"/>
        <w:jc w:val="both"/>
      </w:pPr>
      <w:r>
        <w:rPr>
          <w:rFonts w:ascii="Times New Roman"/>
          <w:b w:val="false"/>
          <w:i w:val="false"/>
          <w:color w:val="000000"/>
          <w:sz w:val="28"/>
        </w:rPr>
        <w:t>
      9) Сменный инженер (начальник смены) - 6 уровень ОРК;</w:t>
      </w:r>
    </w:p>
    <w:bookmarkEnd w:id="877"/>
    <w:bookmarkStart w:name="z2656" w:id="878"/>
    <w:p>
      <w:pPr>
        <w:spacing w:after="0"/>
        <w:ind w:left="0"/>
        <w:jc w:val="both"/>
      </w:pPr>
      <w:r>
        <w:rPr>
          <w:rFonts w:ascii="Times New Roman"/>
          <w:b w:val="false"/>
          <w:i w:val="false"/>
          <w:color w:val="000000"/>
          <w:sz w:val="28"/>
        </w:rPr>
        <w:t>
      10) Начальник компрессорной станции - 6 уровень ОРК.</w:t>
      </w:r>
    </w:p>
    <w:bookmarkEnd w:id="878"/>
    <w:bookmarkStart w:name="z2657" w:id="879"/>
    <w:p>
      <w:pPr>
        <w:spacing w:after="0"/>
        <w:ind w:left="0"/>
        <w:jc w:val="left"/>
      </w:pPr>
      <w:r>
        <w:rPr>
          <w:rFonts w:ascii="Times New Roman"/>
          <w:b/>
          <w:i w:val="false"/>
          <w:color w:val="000000"/>
        </w:rPr>
        <w:t xml:space="preserve"> Глава 3. Карточки профессий</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880"/>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Зарегистрирован в Реестре государственной регистрации нормативных правовых актов Республики 25 декабря 2020 года № 21909.</w:t>
            </w:r>
          </w:p>
          <w:p>
            <w:pPr>
              <w:spacing w:after="20"/>
              <w:ind w:left="20"/>
              <w:jc w:val="both"/>
            </w:pPr>
            <w:r>
              <w:rPr>
                <w:rFonts w:ascii="Times New Roman"/>
                <w:b w:val="false"/>
                <w:i w:val="false"/>
                <w:color w:val="000000"/>
                <w:sz w:val="20"/>
              </w:rPr>
              <w:t>
Параграфы 51-52. Слесарь по ремонту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881"/>
          <w:p>
            <w:pPr>
              <w:spacing w:after="20"/>
              <w:ind w:left="20"/>
              <w:jc w:val="both"/>
            </w:pPr>
            <w:r>
              <w:rPr>
                <w:rFonts w:ascii="Times New Roman"/>
                <w:b w:val="false"/>
                <w:i w:val="false"/>
                <w:color w:val="000000"/>
                <w:sz w:val="20"/>
              </w:rPr>
              <w:t>
Уровень образования:</w:t>
            </w:r>
          </w:p>
          <w:bookmarkEnd w:id="881"/>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882"/>
          <w:p>
            <w:pPr>
              <w:spacing w:after="20"/>
              <w:ind w:left="20"/>
              <w:jc w:val="both"/>
            </w:pPr>
            <w:r>
              <w:rPr>
                <w:rFonts w:ascii="Times New Roman"/>
                <w:b w:val="false"/>
                <w:i w:val="false"/>
                <w:color w:val="000000"/>
                <w:sz w:val="20"/>
              </w:rPr>
              <w:t>
Специальность:</w:t>
            </w:r>
          </w:p>
          <w:bookmarkEnd w:id="88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883"/>
          <w:p>
            <w:pPr>
              <w:spacing w:after="20"/>
              <w:ind w:left="20"/>
              <w:jc w:val="both"/>
            </w:pPr>
            <w:r>
              <w:rPr>
                <w:rFonts w:ascii="Times New Roman"/>
                <w:b w:val="false"/>
                <w:i w:val="false"/>
                <w:color w:val="000000"/>
                <w:sz w:val="20"/>
              </w:rPr>
              <w:t>
Квалификация:</w:t>
            </w:r>
          </w:p>
          <w:bookmarkEnd w:id="8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2-го разряда опыт работы не требуется, для 3-го разряда не менее 6 месяцев работы по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7126-9-017 - Слесарь по ремонту и обслуживанию технологических установок и газового оборудования 7239-2-057 - Слесарь по ремонту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восстановление работоспособности и обеспечение надежности работы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884"/>
          <w:p>
            <w:pPr>
              <w:spacing w:after="20"/>
              <w:ind w:left="20"/>
              <w:jc w:val="both"/>
            </w:pPr>
            <w:r>
              <w:rPr>
                <w:rFonts w:ascii="Times New Roman"/>
                <w:b w:val="false"/>
                <w:i w:val="false"/>
                <w:color w:val="000000"/>
                <w:sz w:val="20"/>
              </w:rPr>
              <w:t xml:space="preserve">
1.Подготовка оборудования к ремонту, вывод оборудования из ремонта, пуск в эксплуатацию. </w:t>
            </w:r>
          </w:p>
          <w:bookmarkEnd w:id="884"/>
          <w:p>
            <w:pPr>
              <w:spacing w:after="20"/>
              <w:ind w:left="20"/>
              <w:jc w:val="both"/>
            </w:pPr>
            <w:r>
              <w:rPr>
                <w:rFonts w:ascii="Times New Roman"/>
                <w:b w:val="false"/>
                <w:i w:val="false"/>
                <w:color w:val="000000"/>
                <w:sz w:val="20"/>
              </w:rPr>
              <w:t>
2. Проведение работ по техническому обслуживанию и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885"/>
          <w:p>
            <w:pPr>
              <w:spacing w:after="20"/>
              <w:ind w:left="20"/>
              <w:jc w:val="both"/>
            </w:pPr>
            <w:r>
              <w:rPr>
                <w:rFonts w:ascii="Times New Roman"/>
                <w:b w:val="false"/>
                <w:i w:val="false"/>
                <w:color w:val="000000"/>
                <w:sz w:val="20"/>
              </w:rPr>
              <w:t>
Трудовая функция 1:</w:t>
            </w:r>
          </w:p>
          <w:bookmarkEnd w:id="885"/>
          <w:p>
            <w:pPr>
              <w:spacing w:after="20"/>
              <w:ind w:left="20"/>
              <w:jc w:val="both"/>
            </w:pPr>
            <w:r>
              <w:rPr>
                <w:rFonts w:ascii="Times New Roman"/>
                <w:b w:val="false"/>
                <w:i w:val="false"/>
                <w:color w:val="000000"/>
                <w:sz w:val="20"/>
              </w:rPr>
              <w:t>
Подготовка оборудования к ремонту, вывод оборудования из ремонта, пуск в эксплуатацию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886"/>
          <w:p>
            <w:pPr>
              <w:spacing w:after="20"/>
              <w:ind w:left="20"/>
              <w:jc w:val="both"/>
            </w:pPr>
            <w:r>
              <w:rPr>
                <w:rFonts w:ascii="Times New Roman"/>
                <w:b w:val="false"/>
                <w:i w:val="false"/>
                <w:color w:val="000000"/>
                <w:sz w:val="20"/>
              </w:rPr>
              <w:t>
Навык 1:</w:t>
            </w:r>
          </w:p>
          <w:bookmarkEnd w:id="886"/>
          <w:p>
            <w:pPr>
              <w:spacing w:after="20"/>
              <w:ind w:left="20"/>
              <w:jc w:val="both"/>
            </w:pPr>
            <w:r>
              <w:rPr>
                <w:rFonts w:ascii="Times New Roman"/>
                <w:b w:val="false"/>
                <w:i w:val="false"/>
                <w:color w:val="000000"/>
                <w:sz w:val="20"/>
              </w:rPr>
              <w:t>
Проведение работ по подготовке оборудования к ремонту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887"/>
          <w:p>
            <w:pPr>
              <w:spacing w:after="20"/>
              <w:ind w:left="20"/>
              <w:jc w:val="both"/>
            </w:pPr>
            <w:r>
              <w:rPr>
                <w:rFonts w:ascii="Times New Roman"/>
                <w:b w:val="false"/>
                <w:i w:val="false"/>
                <w:color w:val="000000"/>
                <w:sz w:val="20"/>
              </w:rPr>
              <w:t>
Умения:</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разборку и сборку простых узлов и механизмов машин, аппаратов, трубопроводов и арматуры, а также осуществлять их испытания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Осуществлять ремонт простых установок и агрегатов, а также машин средней сложности под руководством слесаря более высокой квалификации.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слесарную обработку деталей с точностью 12-14 квалитетов (5-7 классов точности), обеспечивая их соответствие техническим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Промывать, чистить и смазывать дет али, подготавливая их к сборке и монтажу в процессе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разметку и сверление отверстий на фланцах в процессе подготовки для дальнейшей сборки.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Править, опиливать и нарезать резьбу на трубах для правильного со единения элементов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Изготавливать простые приспособления для облегчения сборки и монтажа ремонтируемого оборудования, что ускоряет процесс и улучшает точность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(в дополнение к умениям 2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ремонт и обслуживание простого и средней сложности технологического оборудования и технических устройств под руководством слесаря высшей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технологического оборудования и технических устройств к ремонтным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графики технического обслуживания, планово-предупредительного ремонта программы модернизации и технического перевооружения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арматура низкого давления - снятие, ремонт, установка;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маслонасосы, лубрикаторы - разборка, ремонт; </w:t>
            </w:r>
          </w:p>
          <w:p>
            <w:pPr>
              <w:spacing w:after="20"/>
              <w:ind w:left="20"/>
              <w:jc w:val="both"/>
            </w:pPr>
            <w:r>
              <w:rPr>
                <w:rFonts w:ascii="Times New Roman"/>
                <w:b w:val="false"/>
                <w:i w:val="false"/>
                <w:color w:val="000000"/>
                <w:sz w:val="20"/>
              </w:rPr>
              <w:t>
- насосы поршневые, плунжерные, центробежные и шестеренчатые - разборка,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888"/>
          <w:p>
            <w:pPr>
              <w:spacing w:after="20"/>
              <w:ind w:left="20"/>
              <w:jc w:val="both"/>
            </w:pPr>
            <w:r>
              <w:rPr>
                <w:rFonts w:ascii="Times New Roman"/>
                <w:b w:val="false"/>
                <w:i w:val="false"/>
                <w:color w:val="000000"/>
                <w:sz w:val="20"/>
              </w:rPr>
              <w:t>
Знания:</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2-го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назначение и принцип действия отдельных аппаратов и узлов ремонтируемого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Условия работы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Основные приемы слесарных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Общий порядок сварки и пайки.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испытания трубопроводов малых диаметров.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Основные понятия о допусках и по садках, квалитетах, классах точности и чистоты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Назначение и порядок применения приспособлений инструмента.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Приемы разметки труб, элементы черчения.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Порядок применения масел, моющих составов и смазок.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(в дополнение к знаниям 2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назначение и принцип действия технологического оборудования и технических устройств и узлов ремонтируемого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Назначение и правила применения приспособлений и инструмента. </w:t>
            </w:r>
          </w:p>
          <w:p>
            <w:pPr>
              <w:spacing w:after="20"/>
              <w:ind w:left="20"/>
              <w:jc w:val="both"/>
            </w:pPr>
            <w:r>
              <w:rPr>
                <w:rFonts w:ascii="Times New Roman"/>
                <w:b w:val="false"/>
                <w:i w:val="false"/>
                <w:color w:val="000000"/>
                <w:sz w:val="20"/>
              </w:rPr>
              <w:t>
4. Порядок прокладки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889"/>
          <w:p>
            <w:pPr>
              <w:spacing w:after="20"/>
              <w:ind w:left="20"/>
              <w:jc w:val="both"/>
            </w:pPr>
            <w:r>
              <w:rPr>
                <w:rFonts w:ascii="Times New Roman"/>
                <w:b w:val="false"/>
                <w:i w:val="false"/>
                <w:color w:val="000000"/>
                <w:sz w:val="20"/>
              </w:rPr>
              <w:t>
Навык 2:</w:t>
            </w:r>
          </w:p>
          <w:bookmarkEnd w:id="889"/>
          <w:p>
            <w:pPr>
              <w:spacing w:after="20"/>
              <w:ind w:left="20"/>
              <w:jc w:val="both"/>
            </w:pPr>
            <w:r>
              <w:rPr>
                <w:rFonts w:ascii="Times New Roman"/>
                <w:b w:val="false"/>
                <w:i w:val="false"/>
                <w:color w:val="000000"/>
                <w:sz w:val="20"/>
              </w:rPr>
              <w:t>
Осуществление контроля за качеством и безопасностью ремонтных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890"/>
          <w:p>
            <w:pPr>
              <w:spacing w:after="20"/>
              <w:ind w:left="20"/>
              <w:jc w:val="both"/>
            </w:pPr>
            <w:r>
              <w:rPr>
                <w:rFonts w:ascii="Times New Roman"/>
                <w:b w:val="false"/>
                <w:i w:val="false"/>
                <w:color w:val="000000"/>
                <w:sz w:val="20"/>
              </w:rPr>
              <w:t>
Умения:</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2-го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выполнением слесарных операций, соблюдая стандарты и нормы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правильность выполнения разборки, сборки и установки оборудования в соответствии с техническими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исправность и функциональность оборудования после выполнения ремонтов и наладки, включая выполнение базовых тестов.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соответствие выполненных работ инструкциям и нормам безопасности при ремонте и обслуживании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(в дополнение к умениям 2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соблюдение технологического процесса при проведении ремонта, начиная с разборки и заканчивая запуском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визуальный контроль качества выполненных слесарных работ, включая проверку точности обработки деталей и сборки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первичные испытания отремонтированного оборудования с целью выявления возможных неисправностей.</w:t>
            </w:r>
          </w:p>
          <w:p>
            <w:pPr>
              <w:spacing w:after="20"/>
              <w:ind w:left="20"/>
              <w:jc w:val="both"/>
            </w:pPr>
            <w:r>
              <w:rPr>
                <w:rFonts w:ascii="Times New Roman"/>
                <w:b w:val="false"/>
                <w:i w:val="false"/>
                <w:color w:val="000000"/>
                <w:sz w:val="20"/>
              </w:rPr>
              <w:t>
4. Обеспечивать контроль за соблюдением требований охраны труда и техники безопасности при проведении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891"/>
          <w:p>
            <w:pPr>
              <w:spacing w:after="20"/>
              <w:ind w:left="20"/>
              <w:jc w:val="both"/>
            </w:pPr>
            <w:r>
              <w:rPr>
                <w:rFonts w:ascii="Times New Roman"/>
                <w:b w:val="false"/>
                <w:i w:val="false"/>
                <w:color w:val="000000"/>
                <w:sz w:val="20"/>
              </w:rPr>
              <w:t>
Знания:</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2-го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и технические требования, применяемые при выполнении слесарных работ, ремонте и обслуживании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и методы контроля качества выполняемых слесарных работ, в том числе проверки точности и качества обработки деталей и сборки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охраны труда и безопасности при выполнении ремонтов, обслуживании и наладке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предотвращения и выявления дефектов, нарушений технологического процесса и несоответствий в ходе выполнения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(в дополнение к умениям 2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контроля за выполнением технологических процессов в ходе ремонта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и нормативные документы, регулирующие безопасность при ремонте и эксплуатации оборудования, а также при выполнении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Принципы и методы контроля качества ремонта на всех этапах, включая проверку исправности оборудования после выполнения всех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и методы проведения первичных испытаний отремонтированного оборудования с целью выявления дефектов или неполадок.</w:t>
            </w:r>
          </w:p>
          <w:p>
            <w:pPr>
              <w:spacing w:after="20"/>
              <w:ind w:left="20"/>
              <w:jc w:val="both"/>
            </w:pPr>
            <w:r>
              <w:rPr>
                <w:rFonts w:ascii="Times New Roman"/>
                <w:b w:val="false"/>
                <w:i w:val="false"/>
                <w:color w:val="000000"/>
                <w:sz w:val="20"/>
              </w:rPr>
              <w:t>
5. Методы анализа причин неисправностей и контроля их устранения в процессе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892"/>
          <w:p>
            <w:pPr>
              <w:spacing w:after="20"/>
              <w:ind w:left="20"/>
              <w:jc w:val="both"/>
            </w:pPr>
            <w:r>
              <w:rPr>
                <w:rFonts w:ascii="Times New Roman"/>
                <w:b w:val="false"/>
                <w:i w:val="false"/>
                <w:color w:val="000000"/>
                <w:sz w:val="20"/>
              </w:rPr>
              <w:t>
Трудовая функция 2:</w:t>
            </w:r>
          </w:p>
          <w:bookmarkEnd w:id="892"/>
          <w:p>
            <w:pPr>
              <w:spacing w:after="20"/>
              <w:ind w:left="20"/>
              <w:jc w:val="both"/>
            </w:pPr>
            <w:r>
              <w:rPr>
                <w:rFonts w:ascii="Times New Roman"/>
                <w:b w:val="false"/>
                <w:i w:val="false"/>
                <w:color w:val="000000"/>
                <w:sz w:val="20"/>
              </w:rPr>
              <w:t>
Проведение работ по техническому обслуживанию и ремонту технологического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893"/>
          <w:p>
            <w:pPr>
              <w:spacing w:after="20"/>
              <w:ind w:left="20"/>
              <w:jc w:val="both"/>
            </w:pPr>
            <w:r>
              <w:rPr>
                <w:rFonts w:ascii="Times New Roman"/>
                <w:b w:val="false"/>
                <w:i w:val="false"/>
                <w:color w:val="000000"/>
                <w:sz w:val="20"/>
              </w:rPr>
              <w:t>
Навык 1:</w:t>
            </w:r>
          </w:p>
          <w:bookmarkEnd w:id="893"/>
          <w:p>
            <w:pPr>
              <w:spacing w:after="20"/>
              <w:ind w:left="20"/>
              <w:jc w:val="both"/>
            </w:pPr>
            <w:r>
              <w:rPr>
                <w:rFonts w:ascii="Times New Roman"/>
                <w:b w:val="false"/>
                <w:i w:val="false"/>
                <w:color w:val="000000"/>
                <w:sz w:val="20"/>
              </w:rPr>
              <w:t>
Проведение работ по техническому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894"/>
          <w:p>
            <w:pPr>
              <w:spacing w:after="20"/>
              <w:ind w:left="20"/>
              <w:jc w:val="both"/>
            </w:pPr>
            <w:r>
              <w:rPr>
                <w:rFonts w:ascii="Times New Roman"/>
                <w:b w:val="false"/>
                <w:i w:val="false"/>
                <w:color w:val="000000"/>
                <w:sz w:val="20"/>
              </w:rPr>
              <w:t>
Умения:</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2-го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простую очистку и смазку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внешний вид и крепҰж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ручным инструментом и вспомогательными приспособлениями.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разборку, ремонт, сборку и испытание простых и средней сложности узлов и механизмов машин, аппаратов, трубопроводов, арматуры в присутствии слесаря высшей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слесарную обработку дет алей по 12-14 квалитетам (5-7 классам точности), а также по 11-12 квалитетам (4-5 классам 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разборку и обвязку аппаратов, насосов,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испытания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крышки люков машин и аппаратов - снятие и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ограждения - снятие и установка;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прокладки - изготовление;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теплообменники типа "труба в трубе" - разборка;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трубы системы охлаждения и смазки - чистка;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форсунки газовые - ревизия.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компрессоры - разборка и снятие клапанов, сальников, маслоотражателей, крейцкопфа, подшипников, крышек клапанов и цилиндров;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сальники - набивка;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трубопроводы и аппараты системы охлаждения и смазки компрессоров и насосов - разборка; </w:t>
            </w:r>
          </w:p>
          <w:p>
            <w:pPr>
              <w:spacing w:after="20"/>
              <w:ind w:left="20"/>
              <w:jc w:val="both"/>
            </w:pPr>
            <w:r>
              <w:rPr>
                <w:rFonts w:ascii="Times New Roman"/>
                <w:b w:val="false"/>
                <w:i w:val="false"/>
                <w:color w:val="000000"/>
                <w:sz w:val="20"/>
              </w:rPr>
              <w:t>
- трубы печные, тарелки и межтарелочное пространство колонн, трубки и межтрубное пространство теплообменников, трубки конденсаторов холодильников - очистка от кокса и отложений.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895"/>
          <w:p>
            <w:pPr>
              <w:spacing w:after="20"/>
              <w:ind w:left="20"/>
              <w:jc w:val="both"/>
            </w:pPr>
            <w:r>
              <w:rPr>
                <w:rFonts w:ascii="Times New Roman"/>
                <w:b w:val="false"/>
                <w:i w:val="false"/>
                <w:color w:val="000000"/>
                <w:sz w:val="20"/>
              </w:rPr>
              <w:t>
Знания:</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2-го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Назначение и устройство обслуживаемого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виды техобслуживания (ТО-1, ТО-2).</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безопасной работы при обслуживании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конструктивные особенности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Принципиальную технологическую схему и схему коммуникаций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Допуски и посадки, квалитеты и параметры шероховатости.</w:t>
            </w:r>
          </w:p>
          <w:p>
            <w:pPr>
              <w:spacing w:after="20"/>
              <w:ind w:left="20"/>
              <w:jc w:val="both"/>
            </w:pPr>
            <w:r>
              <w:rPr>
                <w:rFonts w:ascii="Times New Roman"/>
                <w:b w:val="false"/>
                <w:i w:val="false"/>
                <w:color w:val="000000"/>
                <w:sz w:val="20"/>
              </w:rPr>
              <w:t>
7. Типичные дефекты и неисправности, назначение, режимы работы и правила эксплуатации технологического оборудования и технических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896"/>
          <w:p>
            <w:pPr>
              <w:spacing w:after="20"/>
              <w:ind w:left="20"/>
              <w:jc w:val="both"/>
            </w:pPr>
            <w:r>
              <w:rPr>
                <w:rFonts w:ascii="Times New Roman"/>
                <w:b w:val="false"/>
                <w:i w:val="false"/>
                <w:color w:val="000000"/>
                <w:sz w:val="20"/>
              </w:rPr>
              <w:t>
Навык 2:</w:t>
            </w:r>
          </w:p>
          <w:bookmarkEnd w:id="896"/>
          <w:p>
            <w:pPr>
              <w:spacing w:after="20"/>
              <w:ind w:left="20"/>
              <w:jc w:val="both"/>
            </w:pPr>
            <w:r>
              <w:rPr>
                <w:rFonts w:ascii="Times New Roman"/>
                <w:b w:val="false"/>
                <w:i w:val="false"/>
                <w:color w:val="000000"/>
                <w:sz w:val="20"/>
              </w:rPr>
              <w:t>
Проведение профилактических работ по обслуживанию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897"/>
          <w:p>
            <w:pPr>
              <w:spacing w:after="20"/>
              <w:ind w:left="20"/>
              <w:jc w:val="both"/>
            </w:pPr>
            <w:r>
              <w:rPr>
                <w:rFonts w:ascii="Times New Roman"/>
                <w:b w:val="false"/>
                <w:i w:val="false"/>
                <w:color w:val="000000"/>
                <w:sz w:val="20"/>
              </w:rPr>
              <w:t>
Умения:</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визуальный осмотр оборудования перед запуском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наличие смазки, утечек, перегревов.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подготовке оборудования к плановому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регулярное техническое обслуживание оборудования, включая проверку, очистку, смазку и регулировку механизмов в рамках установленного графика.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устранению мелких неисправностей и дефектов в ходе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Применять методы профилактического контроля, выявлять признаки возможных неисправностей и предупреждать поломки до их возникновения.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за состоянием рабочих и контрольных предохранительных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замеры и контроль технических параметров оборудования, включая температуру, давление, уровень жидкости, вибрацию и другие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Подготовка и смазка подшипников; - Замена фильтров в насосах и компрессорах;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Проверка состояния уплотнительных колец и сальников в трубопроводах и арматуре;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Контроль уровня масла и жидкости в агрегатах; </w:t>
            </w:r>
          </w:p>
          <w:p>
            <w:pPr>
              <w:spacing w:after="20"/>
              <w:ind w:left="20"/>
              <w:jc w:val="both"/>
            </w:pPr>
            <w:r>
              <w:rPr>
                <w:rFonts w:ascii="Times New Roman"/>
                <w:b w:val="false"/>
                <w:i w:val="false"/>
                <w:color w:val="000000"/>
                <w:sz w:val="20"/>
              </w:rPr>
              <w:t>
- Очистка теплообменников и трубопроводных систем от отложений.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898"/>
          <w:p>
            <w:pPr>
              <w:spacing w:after="20"/>
              <w:ind w:left="20"/>
              <w:jc w:val="both"/>
            </w:pPr>
            <w:r>
              <w:rPr>
                <w:rFonts w:ascii="Times New Roman"/>
                <w:b w:val="false"/>
                <w:i w:val="false"/>
                <w:color w:val="000000"/>
                <w:sz w:val="20"/>
              </w:rPr>
              <w:t>
Знания:</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2-го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Признаки неисправностей и износа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Сроки и порядок проведения профилактического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расходных материалов и применяемых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принципы работы и конструкции оборудования (насосы, компрессоры, теплообменники, трубопроводы и т. п.).</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оборудования и паспорта, включая требования к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диагностики основных неисправностей в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Основы диагностических проверок оборудования: как проверять давление, температуру, вибрацию.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профилактического обслуживания: смазка, очистка, проверка и настройка простых узлов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охраны труда при проведении технического обслуживания (например, работа с электрическими и механическими системами).</w:t>
            </w:r>
          </w:p>
          <w:p>
            <w:pPr>
              <w:spacing w:after="20"/>
              <w:ind w:left="20"/>
              <w:jc w:val="both"/>
            </w:pPr>
            <w:r>
              <w:rPr>
                <w:rFonts w:ascii="Times New Roman"/>
                <w:b w:val="false"/>
                <w:i w:val="false"/>
                <w:color w:val="000000"/>
                <w:sz w:val="20"/>
              </w:rPr>
              <w:t>
7. Принципы выполнения технического обслуживания в соответствии с графиками и нормативами.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899"/>
          <w:p>
            <w:pPr>
              <w:spacing w:after="20"/>
              <w:ind w:left="20"/>
              <w:jc w:val="both"/>
            </w:pPr>
            <w:r>
              <w:rPr>
                <w:rFonts w:ascii="Times New Roman"/>
                <w:b w:val="false"/>
                <w:i w:val="false"/>
                <w:color w:val="000000"/>
                <w:sz w:val="20"/>
              </w:rPr>
              <w:t xml:space="preserve">
Ответственность </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и ответственность Стрессоустойчивость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работать в команде </w:t>
            </w:r>
          </w:p>
          <w:p>
            <w:pPr>
              <w:spacing w:after="20"/>
              <w:ind w:left="20"/>
              <w:jc w:val="both"/>
            </w:pPr>
            <w:r>
              <w:rPr>
                <w:rFonts w:ascii="Times New Roman"/>
                <w:b w:val="false"/>
                <w:i w:val="false"/>
                <w:color w:val="000000"/>
                <w:sz w:val="20"/>
              </w:rPr>
              <w:t>
Концентрация и управление вниманием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3517-2020 "Промышленность нефтеперерабатывающая и нефтехимическая. Порядок планирования, организации и проведения технического обслуживания и ремонта технологических установок и оборудования".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"Машинист технологических компрессоров":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технологических компрессоров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900"/>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25 декабря 2020 года № 21909. </w:t>
            </w:r>
          </w:p>
          <w:bookmarkEnd w:id="900"/>
          <w:p>
            <w:pPr>
              <w:spacing w:after="20"/>
              <w:ind w:left="20"/>
              <w:jc w:val="both"/>
            </w:pPr>
            <w:r>
              <w:rPr>
                <w:rFonts w:ascii="Times New Roman"/>
                <w:b w:val="false"/>
                <w:i w:val="false"/>
                <w:color w:val="000000"/>
                <w:sz w:val="20"/>
              </w:rPr>
              <w:t xml:space="preserve">
Параграф 45. Машинист технологических компрессоров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901"/>
          <w:p>
            <w:pPr>
              <w:spacing w:after="20"/>
              <w:ind w:left="20"/>
              <w:jc w:val="both"/>
            </w:pPr>
            <w:r>
              <w:rPr>
                <w:rFonts w:ascii="Times New Roman"/>
                <w:b w:val="false"/>
                <w:i w:val="false"/>
                <w:color w:val="000000"/>
                <w:sz w:val="20"/>
              </w:rPr>
              <w:t>
Уровень образования:</w:t>
            </w:r>
          </w:p>
          <w:bookmarkEnd w:id="90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902"/>
          <w:p>
            <w:pPr>
              <w:spacing w:after="20"/>
              <w:ind w:left="20"/>
              <w:jc w:val="both"/>
            </w:pPr>
            <w:r>
              <w:rPr>
                <w:rFonts w:ascii="Times New Roman"/>
                <w:b w:val="false"/>
                <w:i w:val="false"/>
                <w:color w:val="000000"/>
                <w:sz w:val="20"/>
              </w:rPr>
              <w:t>
Специальность:</w:t>
            </w:r>
          </w:p>
          <w:bookmarkEnd w:id="902"/>
          <w:p>
            <w:pPr>
              <w:spacing w:after="20"/>
              <w:ind w:left="20"/>
              <w:jc w:val="both"/>
            </w:pPr>
            <w:r>
              <w:rPr>
                <w:rFonts w:ascii="Times New Roman"/>
                <w:b w:val="false"/>
                <w:i w:val="false"/>
                <w:color w:val="000000"/>
                <w:sz w:val="20"/>
              </w:rPr>
              <w:t xml:space="preserve">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903"/>
          <w:p>
            <w:pPr>
              <w:spacing w:after="20"/>
              <w:ind w:left="20"/>
              <w:jc w:val="both"/>
            </w:pPr>
            <w:r>
              <w:rPr>
                <w:rFonts w:ascii="Times New Roman"/>
                <w:b w:val="false"/>
                <w:i w:val="false"/>
                <w:color w:val="000000"/>
                <w:sz w:val="20"/>
              </w:rPr>
              <w:t>
Квалификация:</w:t>
            </w:r>
          </w:p>
          <w:bookmarkEnd w:id="9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904"/>
          <w:p>
            <w:pPr>
              <w:spacing w:after="20"/>
              <w:ind w:left="20"/>
              <w:jc w:val="both"/>
            </w:pPr>
            <w:r>
              <w:rPr>
                <w:rFonts w:ascii="Times New Roman"/>
                <w:b w:val="false"/>
                <w:i w:val="false"/>
                <w:color w:val="000000"/>
                <w:sz w:val="20"/>
              </w:rPr>
              <w:t xml:space="preserve">
Для 4 разряда: без требования опыта работы. Прохождение обучения безопасным методам и приемам выполнения работ в электроустановках, а также проверки знаний требований безопасности, предъявляемых к организации и выполнению работ в электроустановках, с присвоением II группы по электробезопасности (до 1000В), при обслуживании электрооборудования цехов с электроприводными газоперекачивающими агрегатами в объеме III группы по электробезопасности. </w:t>
            </w:r>
          </w:p>
          <w:bookmarkEnd w:id="904"/>
          <w:p>
            <w:pPr>
              <w:spacing w:after="20"/>
              <w:ind w:left="20"/>
              <w:jc w:val="both"/>
            </w:pPr>
            <w:r>
              <w:rPr>
                <w:rFonts w:ascii="Times New Roman"/>
                <w:b w:val="false"/>
                <w:i w:val="false"/>
                <w:color w:val="000000"/>
                <w:sz w:val="20"/>
              </w:rPr>
              <w:t>
Для 5 разряда: не менее одного года по профессии машиниста технологических компрессоров 4 разряда. Прохождение обучения безопасным методам и приемам выполнения работ в электроустановках, а также проверки знаний требований безопасности, предъявляемых к организации и выполнению работ в электроустановках, с присвоением II группы по электробезопасности (до 1000В), при обслуживании электрооборудования цехов с электроприводными газоперекачивающими агрегатами в объеме IV группы по электробезопасности.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компрессорных установок (технологических компрессоров), их приводов, газоперекачивающих агрегатов (ГПА), аппаратов, узлов газовых коммуникаций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905"/>
          <w:p>
            <w:pPr>
              <w:spacing w:after="20"/>
              <w:ind w:left="20"/>
              <w:jc w:val="both"/>
            </w:pPr>
            <w:r>
              <w:rPr>
                <w:rFonts w:ascii="Times New Roman"/>
                <w:b w:val="false"/>
                <w:i w:val="false"/>
                <w:color w:val="000000"/>
                <w:sz w:val="20"/>
              </w:rPr>
              <w:t>
1. Выполнение работ по обеспечению заданного режима компрессорных установок.</w:t>
            </w:r>
          </w:p>
          <w:bookmarkEnd w:id="905"/>
          <w:p>
            <w:pPr>
              <w:spacing w:after="20"/>
              <w:ind w:left="20"/>
              <w:jc w:val="both"/>
            </w:pPr>
            <w:r>
              <w:rPr>
                <w:rFonts w:ascii="Times New Roman"/>
                <w:b w:val="false"/>
                <w:i w:val="false"/>
                <w:color w:val="000000"/>
                <w:sz w:val="20"/>
              </w:rPr>
              <w:t>
2. Выполнение вспомогательных работ при техническом ообслуживаниии и ремонте отдельных видов компрессорных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906"/>
          <w:p>
            <w:pPr>
              <w:spacing w:after="20"/>
              <w:ind w:left="20"/>
              <w:jc w:val="both"/>
            </w:pPr>
            <w:r>
              <w:rPr>
                <w:rFonts w:ascii="Times New Roman"/>
                <w:b w:val="false"/>
                <w:i w:val="false"/>
                <w:color w:val="000000"/>
                <w:sz w:val="20"/>
              </w:rPr>
              <w:t>
Трудовая функция 1:</w:t>
            </w:r>
          </w:p>
          <w:bookmarkEnd w:id="906"/>
          <w:p>
            <w:pPr>
              <w:spacing w:after="20"/>
              <w:ind w:left="20"/>
              <w:jc w:val="both"/>
            </w:pPr>
            <w:r>
              <w:rPr>
                <w:rFonts w:ascii="Times New Roman"/>
                <w:b w:val="false"/>
                <w:i w:val="false"/>
                <w:color w:val="000000"/>
                <w:sz w:val="20"/>
              </w:rPr>
              <w:t>
Выполнение работ по обеспечению заданного режима компрессорных установок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907"/>
          <w:p>
            <w:pPr>
              <w:spacing w:after="20"/>
              <w:ind w:left="20"/>
              <w:jc w:val="both"/>
            </w:pPr>
            <w:r>
              <w:rPr>
                <w:rFonts w:ascii="Times New Roman"/>
                <w:b w:val="false"/>
                <w:i w:val="false"/>
                <w:color w:val="000000"/>
                <w:sz w:val="20"/>
              </w:rPr>
              <w:t>
Навык 1:</w:t>
            </w:r>
          </w:p>
          <w:bookmarkEnd w:id="907"/>
          <w:p>
            <w:pPr>
              <w:spacing w:after="20"/>
              <w:ind w:left="20"/>
              <w:jc w:val="both"/>
            </w:pPr>
            <w:r>
              <w:rPr>
                <w:rFonts w:ascii="Times New Roman"/>
                <w:b w:val="false"/>
                <w:i w:val="false"/>
                <w:color w:val="000000"/>
                <w:sz w:val="20"/>
              </w:rPr>
              <w:t>
Выполнение проверки технического состояния и режима работы технологического оборудования 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908"/>
          <w:p>
            <w:pPr>
              <w:spacing w:after="20"/>
              <w:ind w:left="20"/>
              <w:jc w:val="both"/>
            </w:pPr>
            <w:r>
              <w:rPr>
                <w:rFonts w:ascii="Times New Roman"/>
                <w:b w:val="false"/>
                <w:i w:val="false"/>
                <w:color w:val="000000"/>
                <w:sz w:val="20"/>
              </w:rPr>
              <w:t>
Для 4 разряда:</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рабочие и сборочные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работу обслуживаемого оборудования по показаниям средств измерений, визуально, на слух.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осмотр состояния проходов, проездов, ограждений в зоне обслуживания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несоответствия требованиям пожарной безопасности в зоне обслуживания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герметичность фланцевых, резьбовых, сварных соединений, сальниковых уплотнений штоков и приводов, запорных устройств приборным методом или визуально с применением пенообразующего раствора. Контролировать уровни рабочих жидкостей в обслуживаемом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техническое состояние опорно-подвесной системы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Регистрировать показания приборов в оперативной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Поддерживать порядок в зоне обслуживания оборудования КЦ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исправность уплотнений в маслосистемах основного и вспомогательного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Собирать схему для проверки работы системы дренажа.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прием-сдачу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Пользоваться переносным газоанализатором.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Заполнять оперативно-эксплуатационную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14. Вести оперативные переговоры с вышестоящим дежурным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Проверять исправность средств индивидуальной и коллективной защиты и пригодность их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Применять средства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 (в дополнение к умениям 4 разряда):</w:t>
            </w:r>
          </w:p>
          <w:p>
            <w:pPr>
              <w:spacing w:after="20"/>
              <w:ind w:left="20"/>
              <w:jc w:val="both"/>
            </w:pPr>
            <w:r>
              <w:rPr>
                <w:rFonts w:ascii="Times New Roman"/>
                <w:b w:val="false"/>
                <w:i w:val="false"/>
                <w:color w:val="000000"/>
                <w:sz w:val="20"/>
              </w:rPr>
              <w:t>
1. Осуществлять пуск и останов основного и вспомогательного оборудования КЦ.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909"/>
          <w:p>
            <w:pPr>
              <w:spacing w:after="20"/>
              <w:ind w:left="20"/>
              <w:jc w:val="both"/>
            </w:pPr>
            <w:r>
              <w:rPr>
                <w:rFonts w:ascii="Times New Roman"/>
                <w:b w:val="false"/>
                <w:i w:val="false"/>
                <w:color w:val="000000"/>
                <w:sz w:val="20"/>
              </w:rPr>
              <w:t>
Для 4 и 5 разряда:</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гидравлики и газовой 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 и основные физико-химические свойства, предельно-допустимые концентрации газов и жидкостей, транспортируемых и применяемых на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назначение, принцип работы и параметры обслуживаемого оборудования КЦ, нормы оценки технического состояния оборудования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Маршруты обходов оборудования КЦ, назначение, порядок проведения обхода по маршруту, требования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Технологические схемы ГПА и схемы общецеховых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Территориальное расположение оборудования, трубопроводов, ТПА в зоне обслуживания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Виды и признаки дефектов и отклонений от исправного состояния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 слива и перекачки жидкостей, осушки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14. Способы обнаружения и устранения утечек газа и жидкостей, транспортируемых и применяемых на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Режим работы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Правила и способы отбора проб масла для химического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17. Свойства и условия применения смазочных, прокладочных и уплотняющих материалов,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Правила использования, устройство применяемых специальных и универсальных инструментов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Виды, назначение, технические характеристики и правила использования измерительных инструментов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20. Основные правила ухода за инструментом, приборами, средствами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Нормальные параметры и допустимые отклонения в работе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Технологические регламенты по проведению опробования оборудования КЦ, устройство, назначение, технические характеристики и принципы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Основные виды связи, применяемые на КС, места расположения телефонов.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24. Назначение, порядок оформления оперативной документации по техническому состоянию оборудования КЦ.</w:t>
            </w:r>
          </w:p>
          <w:p>
            <w:pPr>
              <w:spacing w:after="20"/>
              <w:ind w:left="20"/>
              <w:jc w:val="both"/>
            </w:pPr>
            <w:r>
              <w:rPr>
                <w:rFonts w:ascii="Times New Roman"/>
                <w:b w:val="false"/>
                <w:i w:val="false"/>
                <w:color w:val="000000"/>
                <w:sz w:val="20"/>
              </w:rPr>
              <w:t>
25.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910"/>
          <w:p>
            <w:pPr>
              <w:spacing w:after="20"/>
              <w:ind w:left="20"/>
              <w:jc w:val="both"/>
            </w:pPr>
            <w:r>
              <w:rPr>
                <w:rFonts w:ascii="Times New Roman"/>
                <w:b w:val="false"/>
                <w:i w:val="false"/>
                <w:color w:val="000000"/>
                <w:sz w:val="20"/>
              </w:rPr>
              <w:t>
Навык 2:</w:t>
            </w:r>
          </w:p>
          <w:bookmarkEnd w:id="910"/>
          <w:p>
            <w:pPr>
              <w:spacing w:after="20"/>
              <w:ind w:left="20"/>
              <w:jc w:val="both"/>
            </w:pPr>
            <w:r>
              <w:rPr>
                <w:rFonts w:ascii="Times New Roman"/>
                <w:b w:val="false"/>
                <w:i w:val="false"/>
                <w:color w:val="000000"/>
                <w:sz w:val="20"/>
              </w:rPr>
              <w:t xml:space="preserve">
Выполнение работ по обеспечению заданного режима технологического оборудования КЦ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911"/>
          <w:p>
            <w:pPr>
              <w:spacing w:after="20"/>
              <w:ind w:left="20"/>
              <w:jc w:val="both"/>
            </w:pPr>
            <w:r>
              <w:rPr>
                <w:rFonts w:ascii="Times New Roman"/>
                <w:b w:val="false"/>
                <w:i w:val="false"/>
                <w:color w:val="000000"/>
                <w:sz w:val="20"/>
              </w:rPr>
              <w:t>
Умения:</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Для 4 и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технологические операции по пуску и останову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предпусковую подготовку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технологические операции по аварийному останову основного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характер отклонений от нормального режима работы оборудования ГПА и возможность их самостоятельного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работы по обеспечению заданного режима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технологическими схемами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работу обслуживаемого оборудования КЦ, показаниям средств измерений, визуально, на слух.</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регулировочные работы на вспомогательном оборудовании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Оформлять записи оперативной документации в соответствии с регламентирующими документами.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Принимать меры по предупреждению опасных режимов работы оборудования ГПА, устранению угрозы для жизни людей, сохранению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Вести оперативные переговоры с вышестоящим дежурным персоналом.</w:t>
            </w:r>
          </w:p>
          <w:p>
            <w:pPr>
              <w:spacing w:after="20"/>
              <w:ind w:left="20"/>
              <w:jc w:val="both"/>
            </w:pPr>
            <w:r>
              <w:rPr>
                <w:rFonts w:ascii="Times New Roman"/>
                <w:b w:val="false"/>
                <w:i w:val="false"/>
                <w:color w:val="000000"/>
                <w:sz w:val="20"/>
              </w:rPr>
              <w:t>
12. Применять первичные средства пожаротушения и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912"/>
          <w:p>
            <w:pPr>
              <w:spacing w:after="20"/>
              <w:ind w:left="20"/>
              <w:jc w:val="both"/>
            </w:pPr>
            <w:r>
              <w:rPr>
                <w:rFonts w:ascii="Times New Roman"/>
                <w:b w:val="false"/>
                <w:i w:val="false"/>
                <w:color w:val="000000"/>
                <w:sz w:val="20"/>
              </w:rPr>
              <w:t>
Для 4 и 5 разряда:</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гидравлики и газовой 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электромеханики.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назначение, технические характеристики и принципы работы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Режимы работы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Технологический процесс работы ГПА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место установки и принцип работы автоматических регуляторов, технологических защит, блокировок, сигнализации и средств измерений оборудования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Расположение оборудования, трубопроводов, ТПА, контрольно- измерительных приборов в зоне обслуживания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11. Алгоритмы пуска и останова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Допустимые параметры работы ГПА, защиты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Положение запорной и регулирующей ТПА КЦ на каждом этапе выполнения работ при оперативных переключениях в ходе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Основные средства и приемы предупреждения аварийных ситуаций, способы тушения пожаров.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Требования к ведению оперативной документации по режиму работы оборудования КЦ.</w:t>
            </w:r>
          </w:p>
          <w:p>
            <w:pPr>
              <w:spacing w:after="20"/>
              <w:ind w:left="20"/>
              <w:jc w:val="both"/>
            </w:pPr>
            <w:r>
              <w:rPr>
                <w:rFonts w:ascii="Times New Roman"/>
                <w:b w:val="false"/>
                <w:i w:val="false"/>
                <w:color w:val="000000"/>
                <w:sz w:val="20"/>
              </w:rPr>
              <w:t>
16.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913"/>
          <w:p>
            <w:pPr>
              <w:spacing w:after="20"/>
              <w:ind w:left="20"/>
              <w:jc w:val="both"/>
            </w:pPr>
            <w:r>
              <w:rPr>
                <w:rFonts w:ascii="Times New Roman"/>
                <w:b w:val="false"/>
                <w:i w:val="false"/>
                <w:color w:val="000000"/>
                <w:sz w:val="20"/>
              </w:rPr>
              <w:t>
Трудовая функция 2:</w:t>
            </w:r>
          </w:p>
          <w:bookmarkEnd w:id="913"/>
          <w:p>
            <w:pPr>
              <w:spacing w:after="20"/>
              <w:ind w:left="20"/>
              <w:jc w:val="both"/>
            </w:pPr>
            <w:r>
              <w:rPr>
                <w:rFonts w:ascii="Times New Roman"/>
                <w:b w:val="false"/>
                <w:i w:val="false"/>
                <w:color w:val="000000"/>
                <w:sz w:val="20"/>
              </w:rPr>
              <w:t>
Выполнение вспомогательных работ при ТОиР отдельных видов компрессорных установок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914"/>
          <w:p>
            <w:pPr>
              <w:spacing w:after="20"/>
              <w:ind w:left="20"/>
              <w:jc w:val="both"/>
            </w:pPr>
            <w:r>
              <w:rPr>
                <w:rFonts w:ascii="Times New Roman"/>
                <w:b w:val="false"/>
                <w:i w:val="false"/>
                <w:color w:val="000000"/>
                <w:sz w:val="20"/>
              </w:rPr>
              <w:t>
Навык 1:</w:t>
            </w:r>
          </w:p>
          <w:bookmarkEnd w:id="914"/>
          <w:p>
            <w:pPr>
              <w:spacing w:after="20"/>
              <w:ind w:left="20"/>
              <w:jc w:val="both"/>
            </w:pPr>
            <w:r>
              <w:rPr>
                <w:rFonts w:ascii="Times New Roman"/>
                <w:b w:val="false"/>
                <w:i w:val="false"/>
                <w:color w:val="000000"/>
                <w:sz w:val="20"/>
              </w:rPr>
              <w:t>
Выполнение вспомогательных работ при ТОиР отдельных видов технологического оборудования 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915"/>
          <w:p>
            <w:pPr>
              <w:spacing w:after="20"/>
              <w:ind w:left="20"/>
              <w:jc w:val="both"/>
            </w:pPr>
            <w:r>
              <w:rPr>
                <w:rFonts w:ascii="Times New Roman"/>
                <w:b w:val="false"/>
                <w:i w:val="false"/>
                <w:color w:val="000000"/>
                <w:sz w:val="20"/>
              </w:rPr>
              <w:t>
Умения:</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Поддерживать порядок в зоне обслуживания оборудования КЦ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рабочую зону и оборудование КЦ для проведения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Собирать схему для слива масла из маслобака ГПА и залива масла в маслобак.</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Регистрировать замечания о состоянии проходов, проездов, ограждений в зоне обслуживания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Регистрировать несоответствие маркировки оборудования, трубопроводов, ТПА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несложный ремонт оборудования и установок КС.</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работы по очистке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работы по снятию и установке измерительных приборов на оборудовании КЦ.</w:t>
            </w:r>
          </w:p>
          <w:p>
            <w:pPr>
              <w:spacing w:after="20"/>
              <w:ind w:left="20"/>
              <w:jc w:val="both"/>
            </w:pPr>
            <w:r>
              <w:rPr>
                <w:rFonts w:ascii="Times New Roman"/>
                <w:b w:val="false"/>
                <w:i w:val="false"/>
                <w:color w:val="000000"/>
                <w:sz w:val="20"/>
              </w:rPr>
              <w:t>
</w:t>
            </w:r>
            <w:r>
              <w:rPr>
                <w:rFonts w:ascii="Times New Roman"/>
                <w:b w:val="false"/>
                <w:i w:val="false"/>
                <w:color w:val="000000"/>
                <w:sz w:val="20"/>
              </w:rPr>
              <w:t>9. Выявлять неисправности в работе оборудования КЦ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наличие заземления, зануления.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Определять свойства материалов, применяемых в процессе выполнения вспомогательных работ при ТОиР, и классифицировать их по составу, 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Производить опробование оборудования после ремонта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Выполнять простые шрифтовые работы по трафаретам.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Устранять утечки газа в соединениях трубопроводов и ТПА КЦ.</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Выполнять проверку комплектности и сроков действия средств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Заполнять оперативную документацию по выводу оборудования КЦ в ремонт и приемке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Применять средства индивидуальной защиты.</w:t>
            </w:r>
          </w:p>
          <w:p>
            <w:pPr>
              <w:spacing w:after="20"/>
              <w:ind w:left="20"/>
              <w:jc w:val="both"/>
            </w:pPr>
            <w:r>
              <w:rPr>
                <w:rFonts w:ascii="Times New Roman"/>
                <w:b w:val="false"/>
                <w:i w:val="false"/>
                <w:color w:val="000000"/>
                <w:sz w:val="20"/>
              </w:rPr>
              <w:t>
 Для 5 разряда (в дополнение к умениям 4 разряда): 18. Выполнять работы, связанные с наливом метанола в трубопроводы.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916"/>
          <w:p>
            <w:pPr>
              <w:spacing w:after="20"/>
              <w:ind w:left="20"/>
              <w:jc w:val="both"/>
            </w:pPr>
            <w:r>
              <w:rPr>
                <w:rFonts w:ascii="Times New Roman"/>
                <w:b w:val="false"/>
                <w:i w:val="false"/>
                <w:color w:val="000000"/>
                <w:sz w:val="20"/>
              </w:rPr>
              <w:t>
Знания:</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черчения.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организации рабочей зоны для проведения ремонта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8. Схемы и расположение оборудования, трубопроводов, ТПА, контрольно-измерительных приборов в зоне обслуживания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Устройство, принцип действия оборудования по очистке масла, технология очистки масла, схема маслохозяйства и маслоочистительной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Характеристики материалов, применяемых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Физико-химические свойства газа, газового конденсата, порядок и правила обращения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подготовки к ремонту оборудования, установок КЦ.</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Технологические регламенты и производственные инструкции по выводу оборудования в ремонт и приемке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безопасности при работе с метанолом.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Порядок ведения оперативной документации по выводу оборудования КЦ в ремонт и приемке из ремонта в соответствии с техническими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Допустимые параметры работы ГПА, КЦ, а также уставки защиты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Приемы и способы покраски и нанесения надписей и нумерации, в том числе по трафаретам.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Правила производства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 (в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 правила утилизации углеводородного сырья, химических реагентов, применяемых в производственном процессе на КС.</w:t>
            </w:r>
          </w:p>
          <w:p>
            <w:pPr>
              <w:spacing w:after="20"/>
              <w:ind w:left="20"/>
              <w:jc w:val="both"/>
            </w:pPr>
            <w:r>
              <w:rPr>
                <w:rFonts w:ascii="Times New Roman"/>
                <w:b w:val="false"/>
                <w:i w:val="false"/>
                <w:color w:val="000000"/>
                <w:sz w:val="20"/>
              </w:rPr>
              <w:t>
2. Причины возникновения и способы устранения гидратообразования.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917"/>
          <w:p>
            <w:pPr>
              <w:spacing w:after="20"/>
              <w:ind w:left="20"/>
              <w:jc w:val="both"/>
            </w:pPr>
            <w:r>
              <w:rPr>
                <w:rFonts w:ascii="Times New Roman"/>
                <w:b w:val="false"/>
                <w:i w:val="false"/>
                <w:color w:val="000000"/>
                <w:sz w:val="20"/>
              </w:rPr>
              <w:t>
Ответственность</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918"/>
          <w:p>
            <w:pPr>
              <w:spacing w:after="20"/>
              <w:ind w:left="20"/>
              <w:jc w:val="both"/>
            </w:pPr>
            <w:r>
              <w:rPr>
                <w:rFonts w:ascii="Times New Roman"/>
                <w:b w:val="false"/>
                <w:i w:val="false"/>
                <w:color w:val="000000"/>
                <w:sz w:val="20"/>
              </w:rPr>
              <w:t>
1. "Правила эксплуатации магистральных газопроводов" Утверждены приказом Министра энергетики Республики Казахстан от 22 января 2015 года № 33.</w:t>
            </w:r>
          </w:p>
          <w:bookmarkEnd w:id="918"/>
          <w:p>
            <w:pPr>
              <w:spacing w:after="20"/>
              <w:ind w:left="20"/>
              <w:jc w:val="both"/>
            </w:pPr>
            <w:r>
              <w:rPr>
                <w:rFonts w:ascii="Times New Roman"/>
                <w:b w:val="false"/>
                <w:i w:val="false"/>
                <w:color w:val="000000"/>
                <w:sz w:val="20"/>
              </w:rPr>
              <w:t>
2.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919"/>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25 декабря 2020 года № 21909. </w:t>
            </w:r>
          </w:p>
          <w:bookmarkEnd w:id="919"/>
          <w:p>
            <w:pPr>
              <w:spacing w:after="20"/>
              <w:ind w:left="20"/>
              <w:jc w:val="both"/>
            </w:pPr>
            <w:r>
              <w:rPr>
                <w:rFonts w:ascii="Times New Roman"/>
                <w:b w:val="false"/>
                <w:i w:val="false"/>
                <w:color w:val="000000"/>
                <w:sz w:val="20"/>
              </w:rPr>
              <w:t>
Параграфы 53-54. Слесарь по ремонту технологических установок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920"/>
          <w:p>
            <w:pPr>
              <w:spacing w:after="20"/>
              <w:ind w:left="20"/>
              <w:jc w:val="both"/>
            </w:pPr>
            <w:r>
              <w:rPr>
                <w:rFonts w:ascii="Times New Roman"/>
                <w:b w:val="false"/>
                <w:i w:val="false"/>
                <w:color w:val="000000"/>
                <w:sz w:val="20"/>
              </w:rPr>
              <w:t>
Специальность:</w:t>
            </w:r>
          </w:p>
          <w:bookmarkEnd w:id="9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921"/>
          <w:p>
            <w:pPr>
              <w:spacing w:after="20"/>
              <w:ind w:left="20"/>
              <w:jc w:val="both"/>
            </w:pPr>
            <w:r>
              <w:rPr>
                <w:rFonts w:ascii="Times New Roman"/>
                <w:b w:val="false"/>
                <w:i w:val="false"/>
                <w:color w:val="000000"/>
                <w:sz w:val="20"/>
              </w:rPr>
              <w:t>
Квалификация:</w:t>
            </w:r>
          </w:p>
          <w:bookmarkEnd w:id="92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опыту работы: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разряд не менее 1 года по профессии, 5 разряд не менее 1,5 лет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возможные наименования профессии: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Слесарь по ремонту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Основная цель деятельности: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восстановление работоспособности и обеспечение надежности работы технологического оборудования.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трудовых функций: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трудовые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922"/>
          <w:p>
            <w:pPr>
              <w:spacing w:after="20"/>
              <w:ind w:left="20"/>
              <w:jc w:val="both"/>
            </w:pPr>
            <w:r>
              <w:rPr>
                <w:rFonts w:ascii="Times New Roman"/>
                <w:b w:val="false"/>
                <w:i w:val="false"/>
                <w:color w:val="000000"/>
                <w:sz w:val="20"/>
              </w:rPr>
              <w:t xml:space="preserve">
1. Подготовка оборудования к ремонту, вывод оборудования из ремонта, пуск в эксплуатацию. </w:t>
            </w:r>
          </w:p>
          <w:bookmarkEnd w:id="922"/>
          <w:p>
            <w:pPr>
              <w:spacing w:after="20"/>
              <w:ind w:left="20"/>
              <w:jc w:val="both"/>
            </w:pPr>
            <w:r>
              <w:rPr>
                <w:rFonts w:ascii="Times New Roman"/>
                <w:b w:val="false"/>
                <w:i w:val="false"/>
                <w:color w:val="000000"/>
                <w:sz w:val="20"/>
              </w:rPr>
              <w:t>
2. Проведение работ по техническому обслуживанию и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923"/>
          <w:p>
            <w:pPr>
              <w:spacing w:after="20"/>
              <w:ind w:left="20"/>
              <w:jc w:val="both"/>
            </w:pPr>
            <w:r>
              <w:rPr>
                <w:rFonts w:ascii="Times New Roman"/>
                <w:b w:val="false"/>
                <w:i w:val="false"/>
                <w:color w:val="000000"/>
                <w:sz w:val="20"/>
              </w:rPr>
              <w:t>
Трудовая функция 1:</w:t>
            </w:r>
          </w:p>
          <w:bookmarkEnd w:id="923"/>
          <w:p>
            <w:pPr>
              <w:spacing w:after="20"/>
              <w:ind w:left="20"/>
              <w:jc w:val="both"/>
            </w:pPr>
            <w:r>
              <w:rPr>
                <w:rFonts w:ascii="Times New Roman"/>
                <w:b w:val="false"/>
                <w:i w:val="false"/>
                <w:color w:val="000000"/>
                <w:sz w:val="20"/>
              </w:rPr>
              <w:t>
Подготовка оборудования к ремонту, вывод оборудования из ремонта, пуск в эксплуатацию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924"/>
          <w:p>
            <w:pPr>
              <w:spacing w:after="20"/>
              <w:ind w:left="20"/>
              <w:jc w:val="both"/>
            </w:pPr>
            <w:r>
              <w:rPr>
                <w:rFonts w:ascii="Times New Roman"/>
                <w:b w:val="false"/>
                <w:i w:val="false"/>
                <w:color w:val="000000"/>
                <w:sz w:val="20"/>
              </w:rPr>
              <w:t>
Навык 1:</w:t>
            </w:r>
          </w:p>
          <w:bookmarkEnd w:id="924"/>
          <w:p>
            <w:pPr>
              <w:spacing w:after="20"/>
              <w:ind w:left="20"/>
              <w:jc w:val="both"/>
            </w:pPr>
            <w:r>
              <w:rPr>
                <w:rFonts w:ascii="Times New Roman"/>
                <w:b w:val="false"/>
                <w:i w:val="false"/>
                <w:color w:val="000000"/>
                <w:sz w:val="20"/>
              </w:rPr>
              <w:t>
Проведение работ по подготовке оборудования к ремонту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925"/>
          <w:p>
            <w:pPr>
              <w:spacing w:after="20"/>
              <w:ind w:left="20"/>
              <w:jc w:val="both"/>
            </w:pPr>
            <w:r>
              <w:rPr>
                <w:rFonts w:ascii="Times New Roman"/>
                <w:b w:val="false"/>
                <w:i w:val="false"/>
                <w:color w:val="000000"/>
                <w:sz w:val="20"/>
              </w:rPr>
              <w:t xml:space="preserve">
Для 4-го разряда (в дополнение к умениям 3 разряда): </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ремонт сложного технологического оборудования и технических устройств под руководством слесаря высшей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участие в составлении дефектных ведомостей на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Производить изготовление сложных приспособлений для сборки и монтажа ремонтного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аппараты колонного типа - ремонт, сборка внутренних устройств, снятие и установка крышек, головок;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грануляторы, кристаллизаторы, мешалки, фильтры - разборка, ремонт, сборка;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компрессоры поршневые - разборка, ремонт и сборка цилиндров, коленчатого вала, узла крейцкопфа, клапанов, поршней;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компрессоры центробежные - разборка ротора, ремонт подшипников и зубчатых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ремонт сложного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технологического оборудования и технических устройств к ремонтным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графики технического обслуживания, планово-предупредительного ремонта программы модернизации и технического перевооружения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Принимать участие в составлении дефектных ведомостей на ремонт.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техническое освидетельствование оборудования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аппараты - ремонт корпуса (не требующих термообработки), проверка тарелок на барботаж;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арматура запорная, предохранительная и регулирующая - разборка, ремонт, притирка, сборка и регулировка;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воздуходувки, газодувки и нагнетатели - ремонт, испытание;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компрессоры газомоторные - ремонт;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мельницы шаровые, валковые, дробилки, грохоты, дымососы, грануляторы - капитальный ремонт, испытание, сдача;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насосы центробежные, двухкорпусные и многоступенчатые с количеством рабочих колес более четырех - ремонт, сборка, сдача в эксплуатацию;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реакторы - ремонт;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теплообменники (сырьевые) установок гидроочистки, каталитического риформинга, гидрокрекинга и иные свыше 200 атмосфер- ремонт; </w:t>
            </w:r>
          </w:p>
          <w:p>
            <w:pPr>
              <w:spacing w:after="20"/>
              <w:ind w:left="20"/>
              <w:jc w:val="both"/>
            </w:pPr>
            <w:r>
              <w:rPr>
                <w:rFonts w:ascii="Times New Roman"/>
                <w:b w:val="false"/>
                <w:i w:val="false"/>
                <w:color w:val="000000"/>
                <w:sz w:val="20"/>
              </w:rPr>
              <w:t>
- центрифуги -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926"/>
          <w:p>
            <w:pPr>
              <w:spacing w:after="20"/>
              <w:ind w:left="20"/>
              <w:jc w:val="both"/>
            </w:pPr>
            <w:r>
              <w:rPr>
                <w:rFonts w:ascii="Times New Roman"/>
                <w:b w:val="false"/>
                <w:i w:val="false"/>
                <w:color w:val="000000"/>
                <w:sz w:val="20"/>
              </w:rPr>
              <w:t xml:space="preserve">
Для 4-го разряда (в дополнение к знаниям 3 разряда): </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назначение и принцип действия технологического оборудования и технических устройств и узлов ремонтируемого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Основные приемы слесарных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Общие правила сварки и пайки.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Назначение и правила применения приспособлений и инструмента.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Порядок прокладки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Устройство, назначение и принцип действия технологического оборудования и технических устройств, а также последовательность ремонта, сборки, монтажа.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Основные приемы слесарных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Общие правила сварки и пайки.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Назначение и правила применения приспособлений и инструмента.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Порядок прокладки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Все виды применяемых в ремонте материалов.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Методы ремонта оборудования и аппаратуры, работающих под высоким давлением. </w:t>
            </w:r>
          </w:p>
          <w:p>
            <w:pPr>
              <w:spacing w:after="20"/>
              <w:ind w:left="20"/>
              <w:jc w:val="both"/>
            </w:pPr>
            <w:r>
              <w:rPr>
                <w:rFonts w:ascii="Times New Roman"/>
                <w:b w:val="false"/>
                <w:i w:val="false"/>
                <w:color w:val="000000"/>
                <w:sz w:val="20"/>
              </w:rPr>
              <w:t>
9. Знания требований техники безопасности, промышленной, газовой и пожарной безопасности, промышленной санитарии на опасных производственных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927"/>
          <w:p>
            <w:pPr>
              <w:spacing w:after="20"/>
              <w:ind w:left="20"/>
              <w:jc w:val="both"/>
            </w:pPr>
            <w:r>
              <w:rPr>
                <w:rFonts w:ascii="Times New Roman"/>
                <w:b w:val="false"/>
                <w:i w:val="false"/>
                <w:color w:val="000000"/>
                <w:sz w:val="20"/>
              </w:rPr>
              <w:t xml:space="preserve">
Навык 2: </w:t>
            </w:r>
          </w:p>
          <w:bookmarkEnd w:id="927"/>
          <w:p>
            <w:pPr>
              <w:spacing w:after="20"/>
              <w:ind w:left="20"/>
              <w:jc w:val="both"/>
            </w:pPr>
            <w:r>
              <w:rPr>
                <w:rFonts w:ascii="Times New Roman"/>
                <w:b w:val="false"/>
                <w:i w:val="false"/>
                <w:color w:val="000000"/>
                <w:sz w:val="20"/>
              </w:rPr>
              <w:t>
Проведение пусконаладочных работ и контроль качества и безопасности при вводе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928"/>
          <w:p>
            <w:pPr>
              <w:spacing w:after="20"/>
              <w:ind w:left="20"/>
              <w:jc w:val="both"/>
            </w:pPr>
            <w:r>
              <w:rPr>
                <w:rFonts w:ascii="Times New Roman"/>
                <w:b w:val="false"/>
                <w:i w:val="false"/>
                <w:color w:val="000000"/>
                <w:sz w:val="20"/>
              </w:rPr>
              <w:t xml:space="preserve">
Для 4-го разряда (в дополнение к умениям 3 разряда): </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контроль качества выполнения работ по ремонту сложного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Проводить контроль за соблюдением всех этапов технического обслуживания, в том числе за выполнением графиков обслуживания и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проведении финальных испытаний оборудования после ремонта для подтверждения его работоспособности.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Осуществлять контроль за точностью и качеством сборки сложных механизмов и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анализ причин неисправностей и контроль за их устранением в процессе ремонта и после его завершения.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оборудование к пуску в эксплуатацию после ремонта, включая проверку всех систем и узлов на соответствие техническим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Проводить пусковые испытания технологического оборудования с целью выявления дефектов и проверки его работоспособности.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ввод в эксплуатацию оборудования в соответствии с регламентами и технологическими требованиями, соблюдая правила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Составлять и оформлять отчеты по результатам пусковых испытаний и вводных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Обучать персонал правилам эксплуатации отремонтированного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Пуск в эксплуатацию насосов, компрессоров и другого технологического оборудования после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Проверка и пуск в эксплуатацию котлов-утилизаторов, компрессоров газомоторных и турбокомпрессоров </w:t>
            </w:r>
          </w:p>
          <w:p>
            <w:pPr>
              <w:spacing w:after="20"/>
              <w:ind w:left="20"/>
              <w:jc w:val="both"/>
            </w:pPr>
            <w:r>
              <w:rPr>
                <w:rFonts w:ascii="Times New Roman"/>
                <w:b w:val="false"/>
                <w:i w:val="false"/>
                <w:color w:val="000000"/>
                <w:sz w:val="20"/>
              </w:rPr>
              <w:t>
- Пуск в эксплуатацию теплообменников и центрифуг после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929"/>
          <w:p>
            <w:pPr>
              <w:spacing w:after="20"/>
              <w:ind w:left="20"/>
              <w:jc w:val="both"/>
            </w:pPr>
            <w:r>
              <w:rPr>
                <w:rFonts w:ascii="Times New Roman"/>
                <w:b w:val="false"/>
                <w:i w:val="false"/>
                <w:color w:val="000000"/>
                <w:sz w:val="20"/>
              </w:rPr>
              <w:t xml:space="preserve">
Для 4-го разряда (в дополнение к умениям 3 разряда): </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и методы контроля за соблюдением всех этапов и норм при техническом обслуживании и ремонте сложного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и процедуры финальных испытаний отремонтированного оборудования, включая методы оценки и устранения возможных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по охране труда и промышленной безопасности, включая процедуру контроля за их соблюдением в процессе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Методологию проверки на точность и качество сборки сложных механизмов и технических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методы оценки и анализа работы ремонтируемого оборудования после выполнения ремонта и наладки.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Технологию и методы проведения пусконаладочных работ на технологическом оборудовании.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Порядок ввода в эксплуатацию оборудования после ремонта с учетом его технических характеристик и условий эксплуатации.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Основные виды испытаний оборудования после ремонта (гидравлические, пневматические, механические и так далее). </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Регламентные требования и нормы безопасности при проведении пусковых работ и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и технические условия на оборудование, системы управления, автоматику и средства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Инструкции по эксплуатации и техническому обслуживанию оборудования после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работы с контрольно-измерительными приборами для диагностики оборудования в процессе пусконаладочных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Принципы работы систем автоматического управления, установок и механизмов, подключенных к ремонтируемому оборудованию.</w:t>
            </w:r>
          </w:p>
          <w:p>
            <w:pPr>
              <w:spacing w:after="20"/>
              <w:ind w:left="20"/>
              <w:jc w:val="both"/>
            </w:pPr>
            <w:r>
              <w:rPr>
                <w:rFonts w:ascii="Times New Roman"/>
                <w:b w:val="false"/>
                <w:i w:val="false"/>
                <w:color w:val="000000"/>
                <w:sz w:val="20"/>
              </w:rPr>
              <w:t>
9. Основы составления отчетной документации по результатам пусконаладочных работ и проверок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930"/>
          <w:p>
            <w:pPr>
              <w:spacing w:after="20"/>
              <w:ind w:left="20"/>
              <w:jc w:val="both"/>
            </w:pPr>
            <w:r>
              <w:rPr>
                <w:rFonts w:ascii="Times New Roman"/>
                <w:b w:val="false"/>
                <w:i w:val="false"/>
                <w:color w:val="000000"/>
                <w:sz w:val="20"/>
              </w:rPr>
              <w:t xml:space="preserve">
Трудовая функция 2: </w:t>
            </w:r>
          </w:p>
          <w:bookmarkEnd w:id="930"/>
          <w:p>
            <w:pPr>
              <w:spacing w:after="20"/>
              <w:ind w:left="20"/>
              <w:jc w:val="both"/>
            </w:pPr>
            <w:r>
              <w:rPr>
                <w:rFonts w:ascii="Times New Roman"/>
                <w:b w:val="false"/>
                <w:i w:val="false"/>
                <w:color w:val="000000"/>
                <w:sz w:val="20"/>
              </w:rPr>
              <w:t>
Проведение работ по техническому обслуживанию и ремонту технологического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931"/>
          <w:p>
            <w:pPr>
              <w:spacing w:after="20"/>
              <w:ind w:left="20"/>
              <w:jc w:val="both"/>
            </w:pPr>
            <w:r>
              <w:rPr>
                <w:rFonts w:ascii="Times New Roman"/>
                <w:b w:val="false"/>
                <w:i w:val="false"/>
                <w:color w:val="000000"/>
                <w:sz w:val="20"/>
              </w:rPr>
              <w:t xml:space="preserve">
Навык 1: </w:t>
            </w:r>
          </w:p>
          <w:bookmarkEnd w:id="931"/>
          <w:p>
            <w:pPr>
              <w:spacing w:after="20"/>
              <w:ind w:left="20"/>
              <w:jc w:val="both"/>
            </w:pPr>
            <w:r>
              <w:rPr>
                <w:rFonts w:ascii="Times New Roman"/>
                <w:b w:val="false"/>
                <w:i w:val="false"/>
                <w:color w:val="000000"/>
                <w:sz w:val="20"/>
              </w:rPr>
              <w:t>
Проведение работ по техническому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932"/>
          <w:p>
            <w:pPr>
              <w:spacing w:after="20"/>
              <w:ind w:left="20"/>
              <w:jc w:val="both"/>
            </w:pPr>
            <w:r>
              <w:rPr>
                <w:rFonts w:ascii="Times New Roman"/>
                <w:b w:val="false"/>
                <w:i w:val="false"/>
                <w:color w:val="000000"/>
                <w:sz w:val="20"/>
              </w:rPr>
              <w:t xml:space="preserve">
Для 4-го разряда (в дополнение к умениям 3 разряда): </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Осуществлять разборку, ремонт, сборку сложных установок, машин, аппаратов, трубопроводов, арматуры с применением грузоподъемных механизмов под руководством слесаря высокой квалификации.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слесарную обработку деталей по 7-10 квалитетам (2-3 классам 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испытание, регулировку рабочих и контрольных предохранительных клапанов с емкостного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параметры работы технологического оборудования и технических устройств с учетом паспортных данных завода-изготовителя, требований правил промышленной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Диагностировать техническое состояние технологического оборудования и технических устройств, проводя наружный и внутренний осмотр.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испытания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аппараты воздушного охлаждения - разборка редуктора;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аппараты теплообменные - сборка;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насосы центробежные, двухкорпусные и многоступенчатые с количеством рабочих колес более четырех - разборка;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печи трубчатые - замена труб, двойников;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реакторы - замена фонаря, снятие головок, снятие и установка кармана зональной термопара, сборка узла уплотнения и муфтовых соединений;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редукторы - ремонт, сборка, регулировка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разборку, ремонт, сборку сложных установок, машин, аппаратов, трубопроводов, арматуры с испытанием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слесарную обработку деталей по 6-7 квалитетам (1-2 классам 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параметры работы технологического оборудования и технических устройств с учетом паспортных данных завода-изготовителя, требований правил промышленной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Диагностировать техническое состояние технологического оборудования и технических устройств, проводя наружный и внутренний осмотр.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разборку, ремонт и сборку узлов и оборудования в условиях напряженной и плотной посадок.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воздуховоды вентиляционные - сборка;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компрессоры, насосы - шабровка вкладышей подшипников и иных деталей машин, ремонт предохранительных и обратных клапанов;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компрессоры поршневые - регулировка и сдача в эксплуатацию;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конденсаторы-холодильники - извлечение и установка секций; </w:t>
            </w:r>
          </w:p>
          <w:p>
            <w:pPr>
              <w:spacing w:after="20"/>
              <w:ind w:left="20"/>
              <w:jc w:val="both"/>
            </w:pPr>
            <w:r>
              <w:rPr>
                <w:rFonts w:ascii="Times New Roman"/>
                <w:b w:val="false"/>
                <w:i w:val="false"/>
                <w:color w:val="000000"/>
                <w:sz w:val="20"/>
              </w:rPr>
              <w:t>
- печи трубчатые - контроль, отбраковка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933"/>
          <w:p>
            <w:pPr>
              <w:spacing w:after="20"/>
              <w:ind w:left="20"/>
              <w:jc w:val="both"/>
            </w:pPr>
            <w:r>
              <w:rPr>
                <w:rFonts w:ascii="Times New Roman"/>
                <w:b w:val="false"/>
                <w:i w:val="false"/>
                <w:color w:val="000000"/>
                <w:sz w:val="20"/>
              </w:rPr>
              <w:t xml:space="preserve">
Для 4-го разряда (в дополнение к знаниям 3 разряда): </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Методы проведения проверок технического состояния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конструктивные особенности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Принципиальную технологическую схему и схему коммуникаций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Допуски и посадки, квалитеты и параметры шероховатости.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Типичные дефекты и неисправности, назначение, режимы работы и правила эксплуатации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грузоподъемных механизмов и порядок пользования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такелажного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Методы проведения проверок технического состояния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Технические характеристики, конструктивные особенности технологического оборудования и технических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Принципиальную технологическую схему и схему коммуникаций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Допуски и посадки, квалитеты и параметры шероховатости.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Типичные дефекты и неисправности, назначение, режимы работы и правила эксплуатации технологического оборудования и технических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Статическую и динамическую балансировку машин. </w:t>
            </w:r>
          </w:p>
          <w:p>
            <w:pPr>
              <w:spacing w:after="20"/>
              <w:ind w:left="20"/>
              <w:jc w:val="both"/>
            </w:pPr>
            <w:r>
              <w:rPr>
                <w:rFonts w:ascii="Times New Roman"/>
                <w:b w:val="false"/>
                <w:i w:val="false"/>
                <w:color w:val="000000"/>
                <w:sz w:val="20"/>
              </w:rPr>
              <w:t>
9. Требования техники безопасности, промышленной, газовой и пожарной безопасности, промышленной санитарии на опасных производственных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934"/>
          <w:p>
            <w:pPr>
              <w:spacing w:after="20"/>
              <w:ind w:left="20"/>
              <w:jc w:val="both"/>
            </w:pPr>
            <w:r>
              <w:rPr>
                <w:rFonts w:ascii="Times New Roman"/>
                <w:b w:val="false"/>
                <w:i w:val="false"/>
                <w:color w:val="000000"/>
                <w:sz w:val="20"/>
              </w:rPr>
              <w:t xml:space="preserve">
Навык 2: </w:t>
            </w:r>
          </w:p>
          <w:bookmarkEnd w:id="934"/>
          <w:p>
            <w:pPr>
              <w:spacing w:after="20"/>
              <w:ind w:left="20"/>
              <w:jc w:val="both"/>
            </w:pPr>
            <w:r>
              <w:rPr>
                <w:rFonts w:ascii="Times New Roman"/>
                <w:b w:val="false"/>
                <w:i w:val="false"/>
                <w:color w:val="000000"/>
                <w:sz w:val="20"/>
              </w:rPr>
              <w:t>
Проведение технического обслуживания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935"/>
          <w:p>
            <w:pPr>
              <w:spacing w:after="20"/>
              <w:ind w:left="20"/>
              <w:jc w:val="both"/>
            </w:pPr>
            <w:r>
              <w:rPr>
                <w:rFonts w:ascii="Times New Roman"/>
                <w:b w:val="false"/>
                <w:i w:val="false"/>
                <w:color w:val="000000"/>
                <w:sz w:val="20"/>
              </w:rPr>
              <w:t xml:space="preserve">
Для 4-го разряда (в дополнение к умениям 3 разряда): </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Осуществлять профилактическое обслуживание сложного технологического оборудования с применением специальных инструментов и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проведенного технического обслуживания и анализировать его влияние на производительность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Внедрять новые методы и технологии для повышения качества технического обслуживания и продления срока службы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Разрабатывать и предлагать рекомендации по улучшению графиков и процедур технического обслуживания.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документацию о выполнении работ по техническому обслуживанию, фиксировать результаты испытаний и проверок.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замена масляных фильтров и проверка системы смазки в компрессорах и насосах;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техническое обслуживание систем управления и автоматики сложного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проверка состояния трубопроводных систем и замена прокладок;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восстановление уплотнений на насосах и клапанах; </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и настройка контрольно-измерительных приборов и датчиков на технологическом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разборку, ремонт и сборку сложных технологических установок, машин, аппаратов, трубопроводов и арматуры с их последующим испытанием.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слесарную обработку деталей с соблюдением высоких требований точности (6-7 квалитеты, 1-2 класс 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параметры работы технологического оборудования и технических устройств на основе паспортных данных завода-изготовителя.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Диагностировать техническое состояние оборудования путем наружного и внутреннего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разборку, ремонт и сборку узлов и агрегатов в условиях плотных посадок и напряженных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качество работы механизма и его компонента после проведения ремонта или замены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сборка вентиляционных воздуховодов.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шабровка и регулировка деталей компрессоров и насосов.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ремонт и регулировка предохранительных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извлечение и установка секций в конденсаторы-холодильники. </w:t>
            </w:r>
          </w:p>
          <w:p>
            <w:pPr>
              <w:spacing w:after="20"/>
              <w:ind w:left="20"/>
              <w:jc w:val="both"/>
            </w:pPr>
            <w:r>
              <w:rPr>
                <w:rFonts w:ascii="Times New Roman"/>
                <w:b w:val="false"/>
                <w:i w:val="false"/>
                <w:color w:val="000000"/>
                <w:sz w:val="20"/>
              </w:rPr>
              <w:t>
- контроль и отбраковка труб в трубчатых печах.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936"/>
          <w:p>
            <w:pPr>
              <w:spacing w:after="20"/>
              <w:ind w:left="20"/>
              <w:jc w:val="both"/>
            </w:pPr>
            <w:r>
              <w:rPr>
                <w:rFonts w:ascii="Times New Roman"/>
                <w:b w:val="false"/>
                <w:i w:val="false"/>
                <w:color w:val="000000"/>
                <w:sz w:val="20"/>
              </w:rPr>
              <w:t xml:space="preserve">
Для 4-го разряда (в дополнение к знаниям 3 разряда): </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диагностики сложного оборудования (например, использование вибрационной диагностики или термографических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работы с ремонтной документацией и дефектными ведомостями.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профилактики и ремонта сложных установок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планирования технического обслуживания и контроль его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контроля и оценки состояния оборудования в процессе его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безопасности при обслуживании и ремонте более сложных и высоконагруженных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Принципы работы сложного технологического оборудования и технических устройств, таких как компрессоры, насосы, арматура, печи и трубопроводы.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диагностики оборудования, включая наружный и внутренний осмотр для выявления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выполнения слесарных работ для разборки, сборки и ремонта узлов и агрегатов, включая слесарную обработку деталей с высокой точностью.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Паспортные данные и технические характеристики оборудования, включая допустимые отклонения и рабочие параметры.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Технологии испытаний оборудования: гидравлические, пневматические испытания, проверка на герметичность и другие виды тестов.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требования и нормы безопасности при работе с высоконагруженным, высокотехнологичным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Материалы и их свойства, включая виды металлов, сплавов, пластмасс и других материалов, используемых в технологическом оборудовании. </w:t>
            </w:r>
          </w:p>
          <w:p>
            <w:pPr>
              <w:spacing w:after="20"/>
              <w:ind w:left="20"/>
              <w:jc w:val="both"/>
            </w:pPr>
            <w:r>
              <w:rPr>
                <w:rFonts w:ascii="Times New Roman"/>
                <w:b w:val="false"/>
                <w:i w:val="false"/>
                <w:color w:val="000000"/>
                <w:sz w:val="20"/>
              </w:rPr>
              <w:t>
8. Методы слесарной обработки и сборки оборудования при работе с плотными посадками и напряженными соединениями.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937"/>
          <w:p>
            <w:pPr>
              <w:spacing w:after="20"/>
              <w:ind w:left="20"/>
              <w:jc w:val="both"/>
            </w:pPr>
            <w:r>
              <w:rPr>
                <w:rFonts w:ascii="Times New Roman"/>
                <w:b w:val="false"/>
                <w:i w:val="false"/>
                <w:color w:val="000000"/>
                <w:sz w:val="20"/>
              </w:rPr>
              <w:t xml:space="preserve">
Ответственность </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и ответственность Стрессоустойчивость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работать в команде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Концентрация и управление вниманием </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3517-2020 "Промышленность нефтеперерабатывающая и нефтехимическая. Порядок планирования, организации и проведения технического обслуживания и ремонта технологических установок и оборудования".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(нефтеперекачивающей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группы: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наименования занятия: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7126-9-018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профессии: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ремонту и обслуживанию технологического оборудования*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квалификации по ОРК: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938"/>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25 декабря 2020 года № 21909. </w:t>
            </w:r>
          </w:p>
          <w:bookmarkEnd w:id="938"/>
          <w:p>
            <w:pPr>
              <w:spacing w:after="20"/>
              <w:ind w:left="20"/>
              <w:jc w:val="both"/>
            </w:pPr>
            <w:r>
              <w:rPr>
                <w:rFonts w:ascii="Times New Roman"/>
                <w:b w:val="false"/>
                <w:i w:val="false"/>
                <w:color w:val="000000"/>
                <w:sz w:val="20"/>
              </w:rPr>
              <w:t>
Параграфы 55-56. Слесарь по ремонту технологических установок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опыту работы: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 для 6-7 разряда: 6 разряд не менее 2 лет работы по 5 разряду, 7 разряд не менее 2,5 лет работы по 6 разряду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неформальным и информальным образованием: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возможные наименования профессии: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7239-2-057 - Слесарь по ремонту технологических установок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Основная цель деятельности: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восстановление работоспособности и обеспечение надежности работы технологического оборудования.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939"/>
          <w:p>
            <w:pPr>
              <w:spacing w:after="20"/>
              <w:ind w:left="20"/>
              <w:jc w:val="both"/>
            </w:pPr>
            <w:r>
              <w:rPr>
                <w:rFonts w:ascii="Times New Roman"/>
                <w:b w:val="false"/>
                <w:i w:val="false"/>
                <w:color w:val="000000"/>
                <w:sz w:val="20"/>
              </w:rPr>
              <w:t xml:space="preserve">
1. Подготовка оборудования к ремонту, вывод оборудования из ремонта, пуск в эксплуатацию. </w:t>
            </w:r>
          </w:p>
          <w:bookmarkEnd w:id="939"/>
          <w:p>
            <w:pPr>
              <w:spacing w:after="20"/>
              <w:ind w:left="20"/>
              <w:jc w:val="both"/>
            </w:pPr>
            <w:r>
              <w:rPr>
                <w:rFonts w:ascii="Times New Roman"/>
                <w:b w:val="false"/>
                <w:i w:val="false"/>
                <w:color w:val="000000"/>
                <w:sz w:val="20"/>
              </w:rPr>
              <w:t>
2. Проведение работ по техническому обслуживанию и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Подготовка оборудования к ремонту, вывод оборудования из ремонта, пуск в эксплуатацию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940"/>
          <w:p>
            <w:pPr>
              <w:spacing w:after="20"/>
              <w:ind w:left="20"/>
              <w:jc w:val="both"/>
            </w:pPr>
            <w:r>
              <w:rPr>
                <w:rFonts w:ascii="Times New Roman"/>
                <w:b w:val="false"/>
                <w:i w:val="false"/>
                <w:color w:val="000000"/>
                <w:sz w:val="20"/>
              </w:rPr>
              <w:t xml:space="preserve">
Навык 1: </w:t>
            </w:r>
          </w:p>
          <w:bookmarkEnd w:id="940"/>
          <w:p>
            <w:pPr>
              <w:spacing w:after="20"/>
              <w:ind w:left="20"/>
              <w:jc w:val="both"/>
            </w:pPr>
            <w:r>
              <w:rPr>
                <w:rFonts w:ascii="Times New Roman"/>
                <w:b w:val="false"/>
                <w:i w:val="false"/>
                <w:color w:val="000000"/>
                <w:sz w:val="20"/>
              </w:rPr>
              <w:t>
Проведение работ по подготовке оборудования к ремонту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941"/>
          <w:p>
            <w:pPr>
              <w:spacing w:after="20"/>
              <w:ind w:left="20"/>
              <w:jc w:val="both"/>
            </w:pPr>
            <w:r>
              <w:rPr>
                <w:rFonts w:ascii="Times New Roman"/>
                <w:b w:val="false"/>
                <w:i w:val="false"/>
                <w:color w:val="000000"/>
                <w:sz w:val="20"/>
              </w:rPr>
              <w:t xml:space="preserve">
Для 6-го разряда (в дополнение к умениям 5 разряда): </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ремонт, демонтаж, сборку, испытание и регулировку особо сложного и уникального технологического оборудования и технических устройств с использованием механизмов.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Выявлять и устранять дефекты при проверке в процессе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проверку на точность и испытание под нагрузкой отремонтированного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аппараты воздушного охлаждения - сборка и центровка редуктора;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барабанный вакуум-фильтр - замена вкладышей промежуточного подшипника, ремонт планшайбы, регулировка распредголовки, сдача в эксплуатацию;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грануляторы - разбраковка деталей, ремонт и сборка головки привода, штобора, центровка электродвигателя главного привода, центровка опоры ножа;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компрессоры центробежные - ремонт лабиринтовых уплотнений и ротора, балансировка ротора, центровка, сборка;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котлы-утилизаторы - капитальный ремонт, гидравлические испытания, линзовые уплотнения трубопроводов высокого давления (700-2500 атмосфер) - ремонт;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реакторы каталитического риформинга и гидроочистки - ремонт и сборка стакана, распределительных устройств, кармана зональных термопар;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регенераторы каталитического крекинга - замена змеевика, дефектных участков, распределительной решетки, изготовление воздушного короба, замена дефектных участков;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трубопроводы высокого давления под любые жидкости и газы, а также трубопроводы реакторных блоков установок каталитического риформинга, гидроочистки, гидрокрекинга - ремонт, сборка;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турбокомпрессоры - капитальный ремонт и сдача.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7-го разряда (в дополнение к умениям 6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Регулировать и комплексно налаживать особо сложные технологические комплексы, комбинированные и крупнотоннажные установки.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обслуживание и диагностику, включая вибродиагностику машинного оборудования в процессе работы и во время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Проводить испытания под нагрузкой и настраивать особо сложные механизмы и отремонтированное оборудование.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техническую документацию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пуске сложных технологических комплексов и установок.</w:t>
            </w:r>
          </w:p>
          <w:p>
            <w:pPr>
              <w:spacing w:after="20"/>
              <w:ind w:left="20"/>
              <w:jc w:val="both"/>
            </w:pPr>
            <w:r>
              <w:rPr>
                <w:rFonts w:ascii="Times New Roman"/>
                <w:b w:val="false"/>
                <w:i w:val="false"/>
                <w:color w:val="000000"/>
                <w:sz w:val="20"/>
              </w:rPr>
              <w:t>
6. Руководить рабочими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942"/>
          <w:p>
            <w:pPr>
              <w:spacing w:after="20"/>
              <w:ind w:left="20"/>
              <w:jc w:val="both"/>
            </w:pPr>
            <w:r>
              <w:rPr>
                <w:rFonts w:ascii="Times New Roman"/>
                <w:b w:val="false"/>
                <w:i w:val="false"/>
                <w:color w:val="000000"/>
                <w:sz w:val="20"/>
              </w:rPr>
              <w:t xml:space="preserve">
Для 6-го разряда (в дополнение к знаниям 5 разряда): </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Устройство, назначение и принцип действия технологического оборудования и технических устройств, а также последовательность ремонта, сборки, монтажа.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Общие правила сварки и пайки.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правила применения приспособлений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прокладки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Допустимые нагрузки на работающие детали, узлы и механизмы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Методы ремонта оборудования и аппаратуры, работающих под высоким давлением.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Правила технического обслуживания и ремонта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7-го разряда (в дополнение к знаниям 6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наладки сложных технологических комплексов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Конструктивные особенности особо сложного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Техническую документацию на ремонт, испытания и сдачу в эксплуатацию особо сложного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Технологию металлов.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Систему допусков и посадок. </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Современные металлопласты и иные системы планово-предупредительного ремонта оборудования нефтеперерабатывающих предприятий.</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943"/>
          <w:p>
            <w:pPr>
              <w:spacing w:after="20"/>
              <w:ind w:left="20"/>
              <w:jc w:val="both"/>
            </w:pPr>
            <w:r>
              <w:rPr>
                <w:rFonts w:ascii="Times New Roman"/>
                <w:b w:val="false"/>
                <w:i w:val="false"/>
                <w:color w:val="000000"/>
                <w:sz w:val="20"/>
              </w:rPr>
              <w:t xml:space="preserve">
Навык 2: </w:t>
            </w:r>
          </w:p>
          <w:bookmarkEnd w:id="943"/>
          <w:p>
            <w:pPr>
              <w:spacing w:after="20"/>
              <w:ind w:left="20"/>
              <w:jc w:val="both"/>
            </w:pPr>
            <w:r>
              <w:rPr>
                <w:rFonts w:ascii="Times New Roman"/>
                <w:b w:val="false"/>
                <w:i w:val="false"/>
                <w:color w:val="000000"/>
                <w:sz w:val="20"/>
              </w:rPr>
              <w:t>
Проведение пусконаладочных работ и ввод в эксплуатацию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944"/>
          <w:p>
            <w:pPr>
              <w:spacing w:after="20"/>
              <w:ind w:left="20"/>
              <w:jc w:val="both"/>
            </w:pPr>
            <w:r>
              <w:rPr>
                <w:rFonts w:ascii="Times New Roman"/>
                <w:b w:val="false"/>
                <w:i w:val="false"/>
                <w:color w:val="000000"/>
                <w:sz w:val="20"/>
              </w:rPr>
              <w:t xml:space="preserve">
Для 6-го разряда: </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комплексные пусконаладочные работы на особо сложном оборудовании, включая системы автоматизации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и проверять работу оборудования в процессе ввода в эксплуатацию, выявлять отклонения от норм и устранять неисправности.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Использовать специализированные инструменты и приборы для наладки и тестирования оборудования в процессе пусконаладочных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Осуществлять настройку системы управления и автоматики для новых и отремонтированных установок. </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Взаимодействовать с техническими специалистами других подразделений для корректной интеграции оборудования в общий технологический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качество и безопасность пусконаладочных работ в процессе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Оформлять техническую документацию для сдачи оборудования в эксплуатацию, включая акты и протоколы.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пусконаладочные работы на системах отопления, вентиляции, кондиционирования, а также на насосных станциях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осуществление пусконаладочных работ на комплектах оборудования для переработки нефтепродуктов, установках гидроочистки и каталитического риформинга </w:t>
            </w:r>
          </w:p>
          <w:p>
            <w:pPr>
              <w:spacing w:after="20"/>
              <w:ind w:left="20"/>
              <w:jc w:val="both"/>
            </w:pPr>
            <w:r>
              <w:rPr>
                <w:rFonts w:ascii="Times New Roman"/>
                <w:b w:val="false"/>
                <w:i w:val="false"/>
                <w:color w:val="000000"/>
                <w:sz w:val="20"/>
              </w:rPr>
              <w:t>
</w:t>
            </w:r>
            <w:r>
              <w:rPr>
                <w:rFonts w:ascii="Times New Roman"/>
                <w:b w:val="false"/>
                <w:i w:val="false"/>
                <w:color w:val="000000"/>
                <w:sz w:val="20"/>
              </w:rPr>
              <w:t>- ввод в эксплуатацию и настройка оборудования на установки высокого давления (включая котлы и реакторы).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Для 7-го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и наладить особо сложные технологические комплексы и установки, включая системы управления, мониторинга и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комплексное обслуживание, диагностику и настройку оборудования в процессе пусконаладочных работ, включая его тестирование под нагрузкой.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пусконаладочные работы на оборудовании с высоким уровнем автоматизации, включая системы дистанционного управления и телеметрии.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работы по пуску и вводу в эксплуатацию оборудования, включая участие в проектировании и модернизации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Руководить процессом пусконаладочных работ, контролировать соблюдение технологических и технических норм. 6. Обучать и консультировать рабочих более низкой квалификации по вопросам пусконаладочных и вводных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пуск в эксплуатацию и наладка установки гидроочистки, комплексов для переработки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ввод в эксплуатацию нефтехимических производств с высокотехнологичным оборудованием и системой мониторинга;</w:t>
            </w:r>
          </w:p>
          <w:p>
            <w:pPr>
              <w:spacing w:after="20"/>
              <w:ind w:left="20"/>
              <w:jc w:val="both"/>
            </w:pPr>
            <w:r>
              <w:rPr>
                <w:rFonts w:ascii="Times New Roman"/>
                <w:b w:val="false"/>
                <w:i w:val="false"/>
                <w:color w:val="000000"/>
                <w:sz w:val="20"/>
              </w:rPr>
              <w:t>
- наладка и тестирование систем на установках с высокими параметрами давления и температурных режимов.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945"/>
          <w:p>
            <w:pPr>
              <w:spacing w:after="20"/>
              <w:ind w:left="20"/>
              <w:jc w:val="both"/>
            </w:pPr>
            <w:r>
              <w:rPr>
                <w:rFonts w:ascii="Times New Roman"/>
                <w:b w:val="false"/>
                <w:i w:val="false"/>
                <w:color w:val="000000"/>
                <w:sz w:val="20"/>
              </w:rPr>
              <w:t xml:space="preserve">
Для 6-го разряда (в дополнение к знаниям 5-го разряда): </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комплексной наладки и регулировки оборудования на всех этапах пусконаладочных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Геометрические и технологические требования к пусконаладочным работам, в том числе спецификации для сложных установок и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проектирования пусконаладочных работ для сложных технологических комплексов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методы диагностики и наладки систем автоматического управления, контрольно-измерительных приборов и датчиков.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Технологию проведения испытаний под нагрузкой оборудования для подтверждения. его работоспособности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Системы телеметрии и дистанционного контроля за состоянием оборудования на стадии пуска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Современные методы вибрационной диагностики и другие высокотехнологичные способы проверки состояния оборудования в процессе пусконаладочных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Технические регламенты и стандарты, касающиеся испытаний, наладки и ввода в эксплуатацию оборудования с высоким уровнем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7-го разряда (в дополнение к знаниям 6-го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Сложные технологические процессы пусконаладочных работ для высокотехнологичных и особо сложных установок.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Современные методы наладки и испытания сложных технологических комплексов, в том числе с интегрированными автоматизированными системами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Методы интеграции нового оборудования в существующие технологические системы и управление ими с помощью автоматизации.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Технологию высокоточных испытаний и наладки механизмов и систем на этапах пуска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работы с высоконагруженными системами в установках, работающих при экстремальных температурах и давлениях.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Стандарты и нормативы, регламентирующие работу сложных систем автоматики, телеметрии и мониторинга в процессе пуско-наладочных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Основы управления проектами пусконаладочных работ в крупных производственных системах с высокой степенью автоматизации. </w:t>
            </w:r>
          </w:p>
          <w:p>
            <w:pPr>
              <w:spacing w:after="20"/>
              <w:ind w:left="20"/>
              <w:jc w:val="both"/>
            </w:pPr>
            <w:r>
              <w:rPr>
                <w:rFonts w:ascii="Times New Roman"/>
                <w:b w:val="false"/>
                <w:i w:val="false"/>
                <w:color w:val="000000"/>
                <w:sz w:val="20"/>
              </w:rPr>
              <w:t>
8. Анализ и решение проблем на стадии пусконаладочных работ, связанных с техническими сбоями или отклонениями в процессе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946"/>
          <w:p>
            <w:pPr>
              <w:spacing w:after="20"/>
              <w:ind w:left="20"/>
              <w:jc w:val="both"/>
            </w:pPr>
            <w:r>
              <w:rPr>
                <w:rFonts w:ascii="Times New Roman"/>
                <w:b w:val="false"/>
                <w:i w:val="false"/>
                <w:color w:val="000000"/>
                <w:sz w:val="20"/>
              </w:rPr>
              <w:t xml:space="preserve">
Трудовая функция 2: </w:t>
            </w:r>
          </w:p>
          <w:bookmarkEnd w:id="946"/>
          <w:p>
            <w:pPr>
              <w:spacing w:after="20"/>
              <w:ind w:left="20"/>
              <w:jc w:val="both"/>
            </w:pPr>
            <w:r>
              <w:rPr>
                <w:rFonts w:ascii="Times New Roman"/>
                <w:b w:val="false"/>
                <w:i w:val="false"/>
                <w:color w:val="000000"/>
                <w:sz w:val="20"/>
              </w:rPr>
              <w:t>
Проведение работ по техническому обслуживанию и ремонту технологического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947"/>
          <w:p>
            <w:pPr>
              <w:spacing w:after="20"/>
              <w:ind w:left="20"/>
              <w:jc w:val="both"/>
            </w:pPr>
            <w:r>
              <w:rPr>
                <w:rFonts w:ascii="Times New Roman"/>
                <w:b w:val="false"/>
                <w:i w:val="false"/>
                <w:color w:val="000000"/>
                <w:sz w:val="20"/>
              </w:rPr>
              <w:t xml:space="preserve">
Навык 1: </w:t>
            </w:r>
          </w:p>
          <w:bookmarkEnd w:id="947"/>
          <w:p>
            <w:pPr>
              <w:spacing w:after="20"/>
              <w:ind w:left="20"/>
              <w:jc w:val="both"/>
            </w:pPr>
            <w:r>
              <w:rPr>
                <w:rFonts w:ascii="Times New Roman"/>
                <w:b w:val="false"/>
                <w:i w:val="false"/>
                <w:color w:val="000000"/>
                <w:sz w:val="20"/>
              </w:rPr>
              <w:t>
Проведение работ по техническому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948"/>
          <w:p>
            <w:pPr>
              <w:spacing w:after="20"/>
              <w:ind w:left="20"/>
              <w:jc w:val="both"/>
            </w:pPr>
            <w:r>
              <w:rPr>
                <w:rFonts w:ascii="Times New Roman"/>
                <w:b w:val="false"/>
                <w:i w:val="false"/>
                <w:color w:val="000000"/>
                <w:sz w:val="20"/>
              </w:rPr>
              <w:t xml:space="preserve">
Для 6-го разряда (в дополнение к умениям 5 разряда): </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разборку, ремонт, сборку сложных установок, машин, аппаратов, трубопроводов, арматуры с испытанием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Анализировать параметры работы технологического оборудования и технических устройств с учетом паспортных данных завода-изготовителя, требований правил промышленной безопасности и охраны труда.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Диагностировать техническое состояние технологического оборудования и технических устройств, проводя наружный и внутренний осмотр.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Осуществлять руководство рабочими более низкой квалификации.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компрессоры газомоторные - подгонка, регулировка, испытание;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печи трубчатые - испытание (гидравлическое или пневматическое) змеевика;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реакторы - ремонт корпуса, гидравлическое испытание;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реакторы каталитического крекинга - замена гильзы сальника, линзового компенсатора и прямого участка напорного стояка, стакана сепарационной тарелки, боковых труб и сборника выводного коллектора;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реакторы с мешалкой - установка мешалки и днищ в реактор высокого давления, центровка и сборка муфтовых соединений, гидравлическое испытание;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редукторы планетарные и со сложным профилем зуба - сборка;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теплообменники (сырьевые) установок гидроочистки, каталитического риформинга, гидрокрекинга и иные свыше 200 атмосфер - сборка, испытание;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турбины паровые - проверка зазора между лопатками, корпусом, ротором, ремонт и установление зазоров в уплотнениях диафрагм, сальниковых уплотнениях, в упорных и опорных подпишниках, центровка, регулировка;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центрифуги - напрессовка муфт сцепления, центровка валов, выпрессовка и сборка корпуса торцевого уплотнения, разборка и сборка щупов, шабрение подшипников, втулок, разбраковка деталей, сдача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7-го разряда (в дополнение к умениям 6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регулировку и комплексную наладку особо сложных технологических комплексов, комбинированных и крупнотоннажных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обслуживание и диагностику статического и динамического оборудования в процессе работы и во время ремонта. 3. Контролировать проведение испытаний под нагрузкой и настройку особо сложных механизмов и отремонтированного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ведение технической документации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пуске сложных технологических комплексов и установок.</w:t>
            </w:r>
          </w:p>
          <w:p>
            <w:pPr>
              <w:spacing w:after="20"/>
              <w:ind w:left="20"/>
              <w:jc w:val="both"/>
            </w:pPr>
            <w:r>
              <w:rPr>
                <w:rFonts w:ascii="Times New Roman"/>
                <w:b w:val="false"/>
                <w:i w:val="false"/>
                <w:color w:val="000000"/>
                <w:sz w:val="20"/>
              </w:rPr>
              <w:t>
6. Осуществлять руководство рабочими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949"/>
          <w:p>
            <w:pPr>
              <w:spacing w:after="20"/>
              <w:ind w:left="20"/>
              <w:jc w:val="both"/>
            </w:pPr>
            <w:r>
              <w:rPr>
                <w:rFonts w:ascii="Times New Roman"/>
                <w:b w:val="false"/>
                <w:i w:val="false"/>
                <w:color w:val="000000"/>
                <w:sz w:val="20"/>
              </w:rPr>
              <w:t xml:space="preserve">
Для 6-го разряда (в дополнение к знаниям 5-го разряда): </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1. Геометрические построения при сложной разметке.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Статическую и динамическую балансировка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наладки сложных технологических комплексов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Конструктивные особенности особо сложного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Техническую документация на ремонт, испытания и сдачу в эксплуатацию особо сложного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Технологию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Система допусков и посадок.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7-го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устройство и технологические особенности особо сложных технологических комплексов и крупнотоннажных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комплексной наладки, регулировки и диагностики статического и динамического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 методики проведения испытаний под нагрузкой, в том числе после ремонта и модернизации.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Правила ведения и оформления эксплуатационно-ремонтной документации, журналов и технических отчҰтов.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и нормы промышленной безопасности при запуске, эксплуатации и ремонте сложных установок.</w:t>
            </w:r>
          </w:p>
          <w:p>
            <w:pPr>
              <w:spacing w:after="20"/>
              <w:ind w:left="20"/>
              <w:jc w:val="both"/>
            </w:pPr>
            <w:r>
              <w:rPr>
                <w:rFonts w:ascii="Times New Roman"/>
                <w:b w:val="false"/>
                <w:i w:val="false"/>
                <w:color w:val="000000"/>
                <w:sz w:val="20"/>
              </w:rPr>
              <w:t>
6. Основы производственного контроля, а также методы инструктажа и управления подчинҰнным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950"/>
          <w:p>
            <w:pPr>
              <w:spacing w:after="20"/>
              <w:ind w:left="20"/>
              <w:jc w:val="both"/>
            </w:pPr>
            <w:r>
              <w:rPr>
                <w:rFonts w:ascii="Times New Roman"/>
                <w:b w:val="false"/>
                <w:i w:val="false"/>
                <w:color w:val="000000"/>
                <w:sz w:val="20"/>
              </w:rPr>
              <w:t xml:space="preserve">
Навык 2: </w:t>
            </w:r>
          </w:p>
          <w:bookmarkEnd w:id="950"/>
          <w:p>
            <w:pPr>
              <w:spacing w:after="20"/>
              <w:ind w:left="20"/>
              <w:jc w:val="both"/>
            </w:pPr>
            <w:r>
              <w:rPr>
                <w:rFonts w:ascii="Times New Roman"/>
                <w:b w:val="false"/>
                <w:i w:val="false"/>
                <w:color w:val="000000"/>
                <w:sz w:val="20"/>
              </w:rPr>
              <w:t>
Проведение технического обслуживания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951"/>
          <w:p>
            <w:pPr>
              <w:spacing w:after="20"/>
              <w:ind w:left="20"/>
              <w:jc w:val="both"/>
            </w:pPr>
            <w:r>
              <w:rPr>
                <w:rFonts w:ascii="Times New Roman"/>
                <w:b w:val="false"/>
                <w:i w:val="false"/>
                <w:color w:val="000000"/>
                <w:sz w:val="20"/>
              </w:rPr>
              <w:t xml:space="preserve">
Для 6-го разряда (в дополнение к умениям 5 разряда): </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разборку, ремонт и сборку сложных установок и агрегатов с испытанием и наладкой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Руководить рабочими более низкой квалификации при проведении технического обслуживания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диагностику и техническое освидетельствование оборудования, включая наружный и внутренний осмотр, а также выявление дефектов и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регулировку и наладку сложных механизмов при их сборке и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гидравлические и пневматические испытания оборудования, включая трубопроводы и реакторы.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и проводить испытания оборудования на соответствие эксплуатационным требованиям после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испытание и регулировка газомоторных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замена и проверка гильзы сальника в реакторах каталитического крекинга;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гидравлические испытания и сборка теплообменников для установок гидроочистки;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турбин паровых, включая установление зазоров и регулировку уплотнений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7-го разряда (в дополнение к умениям 6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и комплексно налаживать особо сложные технологические комплексы и крупнотоннажные установки, включая сложные системы управления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обслуживание и диагностику статического и динамического оборудования в процессе эксплуатации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проведение испытаний под нагрузкой отремонтированного оборудования и механизмов с учетом всех технических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техническую документацию по эксплуатации и ремонту оборудования с деталями о проведенных работах и тестах.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пуске и сдаче в эксплуатацию сложных технологических комплексов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Руководить работой коллектива на всех этапах технического обслуживания и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наладка и настройка комбинированных и крупнотоннажных установок с автоматизированными системами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диагностика статического и динамического оборудования в процессе работы на установках каталитического риформинга;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 пуск в эксплуатацию сложных агрегатов, таких как турбокомпрессоры и турбины высокого давления;</w:t>
            </w:r>
          </w:p>
          <w:p>
            <w:pPr>
              <w:spacing w:after="20"/>
              <w:ind w:left="20"/>
              <w:jc w:val="both"/>
            </w:pPr>
            <w:r>
              <w:rPr>
                <w:rFonts w:ascii="Times New Roman"/>
                <w:b w:val="false"/>
                <w:i w:val="false"/>
                <w:color w:val="000000"/>
                <w:sz w:val="20"/>
              </w:rPr>
              <w:t>
- составление и ведение отчетной документации по проведенным испытаниям и ремонту на сложных механизмах.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952"/>
          <w:p>
            <w:pPr>
              <w:spacing w:after="20"/>
              <w:ind w:left="20"/>
              <w:jc w:val="both"/>
            </w:pPr>
            <w:r>
              <w:rPr>
                <w:rFonts w:ascii="Times New Roman"/>
                <w:b w:val="false"/>
                <w:i w:val="false"/>
                <w:color w:val="000000"/>
                <w:sz w:val="20"/>
              </w:rPr>
              <w:t xml:space="preserve">
Для 6-го разряда (в дополнение к знаниям 5 разряда): </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технологии сложной диагностики и технического освидетельствования оборудования, включая работу с уникальными и особо сложными установками.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документы по техническому обслуживанию и ремонту сложного оборудования, включая ГОСТы, СНиПы, отраслевые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Принципы регулировки и наладки сложных механизмов и установок после проведения ремонтных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Устройство и принцип работы сложных установок, таких как реакторы, теплообменники, турбины, редукторы, которые требуют особых навыков при разборке и сборке. </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Современные методы диагностики и ремонта особо сложного оборудования, включая вибродиагностику, ультразвуковое обследование, термографию и другие методы.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и технологии гидравлических и пневматических испытаний на соответствие рабочим параметрам.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контроля качества работ, выполненных в процессе ремонта и сборки сложного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7-го разряда (в дополнение к знаниям 6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наладки и регулировки особо сложных технологических комплексов и крупнотоннажных установок, включая современные системы управления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диагностики статического и динамического оборудования в процессе эксплуатации, а также в процессе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и нормативные документы, регулирующие работу по наладке и ремонту высокотехнологичных установок в нефтехимической и газовой отраслях.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Процедуры пуска в эксплуатацию сложных установок, включая проверку их работоспособности, наладку систем управления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управления техническим обслуживанием и ремонтом оборудования, включая ведение технической документации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промышленной безопасности и охраны труда при работе с высоконагруженным оборудованием в условиях повышенной опасности.</w:t>
            </w:r>
          </w:p>
          <w:p>
            <w:pPr>
              <w:spacing w:after="20"/>
              <w:ind w:left="20"/>
              <w:jc w:val="both"/>
            </w:pPr>
            <w:r>
              <w:rPr>
                <w:rFonts w:ascii="Times New Roman"/>
                <w:b w:val="false"/>
                <w:i w:val="false"/>
                <w:color w:val="000000"/>
                <w:sz w:val="20"/>
              </w:rPr>
              <w:t>
7. Принципы взаимодействия между различными компонентами и системами в технологических установках, таких как системы охлаждения, газо- и жидкостные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953"/>
          <w:p>
            <w:pPr>
              <w:spacing w:after="20"/>
              <w:ind w:left="20"/>
              <w:jc w:val="both"/>
            </w:pPr>
            <w:r>
              <w:rPr>
                <w:rFonts w:ascii="Times New Roman"/>
                <w:b w:val="false"/>
                <w:i w:val="false"/>
                <w:color w:val="000000"/>
                <w:sz w:val="20"/>
              </w:rPr>
              <w:t xml:space="preserve">
Ответственность </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и 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Стрессоустойчивость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работать в команде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Концентрация и управление вниманием </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954"/>
          <w:p>
            <w:pPr>
              <w:spacing w:after="20"/>
              <w:ind w:left="20"/>
              <w:jc w:val="both"/>
            </w:pPr>
            <w:r>
              <w:rPr>
                <w:rFonts w:ascii="Times New Roman"/>
                <w:b w:val="false"/>
                <w:i w:val="false"/>
                <w:color w:val="000000"/>
                <w:sz w:val="20"/>
              </w:rPr>
              <w:t xml:space="preserve">
1. ТР РК "О безопасности машин и оборудования". </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2. ТР РК "О безопасности оборудования, работающего под избыточным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ТР РК "О безопасности технических устройств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1125-2002 - Общие требования безопасности к машинам и оборудованию.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СТ РК 1418-2005 - Безопасность труда при ремонтных работах. </w:t>
            </w:r>
          </w:p>
          <w:p>
            <w:pPr>
              <w:spacing w:after="20"/>
              <w:ind w:left="20"/>
              <w:jc w:val="both"/>
            </w:pPr>
            <w:r>
              <w:rPr>
                <w:rFonts w:ascii="Times New Roman"/>
                <w:b w:val="false"/>
                <w:i w:val="false"/>
                <w:color w:val="000000"/>
                <w:sz w:val="20"/>
              </w:rPr>
              <w:t>
6. СТ РК ISO 45001-2019 - Охрана труда. Системы менеджмента.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ОРК: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"Машинист технологических компрессоров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группы: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8185-2-006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профессии: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технологических компрессоров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квалификации по ОРК: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955"/>
          <w:p>
            <w:pPr>
              <w:spacing w:after="20"/>
              <w:ind w:left="20"/>
              <w:jc w:val="both"/>
            </w:pPr>
            <w:r>
              <w:rPr>
                <w:rFonts w:ascii="Times New Roman"/>
                <w:b w:val="false"/>
                <w:i w:val="false"/>
                <w:color w:val="000000"/>
                <w:sz w:val="20"/>
              </w:rPr>
              <w:t xml:space="preserve">
Единый тарифно-квалификационный справочник работ и профессий рабочих, приказ Министра труда и социальной защиты населения РК от 24 декабря 2020 года №533 Выпуск 34. </w:t>
            </w:r>
          </w:p>
          <w:bookmarkEnd w:id="955"/>
          <w:p>
            <w:pPr>
              <w:spacing w:after="20"/>
              <w:ind w:left="20"/>
              <w:jc w:val="both"/>
            </w:pPr>
            <w:r>
              <w:rPr>
                <w:rFonts w:ascii="Times New Roman"/>
                <w:b w:val="false"/>
                <w:i w:val="false"/>
                <w:color w:val="000000"/>
                <w:sz w:val="20"/>
              </w:rPr>
              <w:t>
Параграф 45. Машинист технологических компрессоров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образования: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Специальность: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по профессии машиниста технологических компрессоров 5 разряда. Прохождение обучения безопасным методам и приемам выполнения работ в электроустановках, а также проверки знаний требований безопасности, предъявляемых к организации и выполнению работ в электроустановках, с присвоением II группы по электробезопасности (до 1000В), при обслуживании электрооборудования цехов с электроприводными газоперекачивающими агрегатами в объеме IV группы по электробезопасности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компрессорных установок (технологических компрессоров), их приводов, газоперекачивающих агрегатов (ГПА), аппаратов, узлов газовых коммуникаций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956"/>
          <w:p>
            <w:pPr>
              <w:spacing w:after="20"/>
              <w:ind w:left="20"/>
              <w:jc w:val="both"/>
            </w:pPr>
            <w:r>
              <w:rPr>
                <w:rFonts w:ascii="Times New Roman"/>
                <w:b w:val="false"/>
                <w:i w:val="false"/>
                <w:color w:val="000000"/>
                <w:sz w:val="20"/>
              </w:rPr>
              <w:t xml:space="preserve">
1. Выполнение работ по обеспечению заданного режима компрессорных установок. </w:t>
            </w:r>
          </w:p>
          <w:bookmarkEnd w:id="956"/>
          <w:p>
            <w:pPr>
              <w:spacing w:after="20"/>
              <w:ind w:left="20"/>
              <w:jc w:val="both"/>
            </w:pPr>
            <w:r>
              <w:rPr>
                <w:rFonts w:ascii="Times New Roman"/>
                <w:b w:val="false"/>
                <w:i w:val="false"/>
                <w:color w:val="000000"/>
                <w:sz w:val="20"/>
              </w:rPr>
              <w:t>
2. Выполнение вспомогательных работ при ТОиР отдельных видов компрессорных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Выполнение работ по обеспечению заданного режима компрессорных установок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957"/>
          <w:p>
            <w:pPr>
              <w:spacing w:after="20"/>
              <w:ind w:left="20"/>
              <w:jc w:val="both"/>
            </w:pPr>
            <w:r>
              <w:rPr>
                <w:rFonts w:ascii="Times New Roman"/>
                <w:b w:val="false"/>
                <w:i w:val="false"/>
                <w:color w:val="000000"/>
                <w:sz w:val="20"/>
              </w:rPr>
              <w:t xml:space="preserve">
Навык 1: </w:t>
            </w:r>
          </w:p>
          <w:bookmarkEnd w:id="957"/>
          <w:p>
            <w:pPr>
              <w:spacing w:after="20"/>
              <w:ind w:left="20"/>
              <w:jc w:val="both"/>
            </w:pPr>
            <w:r>
              <w:rPr>
                <w:rFonts w:ascii="Times New Roman"/>
                <w:b w:val="false"/>
                <w:i w:val="false"/>
                <w:color w:val="000000"/>
                <w:sz w:val="20"/>
              </w:rPr>
              <w:t>
Выполнение проверки технического состояния и режима работы технологического оборудования 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958"/>
          <w:p>
            <w:pPr>
              <w:spacing w:after="20"/>
              <w:ind w:left="20"/>
              <w:jc w:val="both"/>
            </w:pPr>
            <w:r>
              <w:rPr>
                <w:rFonts w:ascii="Times New Roman"/>
                <w:b w:val="false"/>
                <w:i w:val="false"/>
                <w:color w:val="000000"/>
                <w:sz w:val="20"/>
              </w:rPr>
              <w:t xml:space="preserve">
6 разряд: </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рабочие и сборочные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Контролировать работу обслуживаемого оборудования по показаниям средств измерений, визуально, на слух.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Проводить осмотр состояния проходов, проездов, ограждений в зоне обслуживания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Выявлять несоответствия требованиям пожарной безопасности в зоне обслуживания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герметичность фланцевых, резьбовых, сварных со единений, сальниковых уплотнений штоков и приводов, запорных устройств приборным методом или визуально с применением пенообразующего раствора. Контролировать уровни рабочих жидкостей в обслуживаемом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техническое состояние опорно-подвесной системы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Регистрировать показания приборов в оперативной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Поддерживать порядок в зоне обслуживания оборудования КЦ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исправность уплотнений в маслосистемах основного и вспомогательного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Собирать схему для проверки работы системы дренажа.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прием-сдачу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Пользоваться переносным газоанализатором.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Заполнять оперативно-эксплуатационную документацию.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Вести оперативные переговоры с вышестоящим дежурным персоналом.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Проверять исправность средств индивидуальной и коллективной защиты и пригодность их к использованию.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Применять средства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Осуществлять пуск и останов основного и вспомогательного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Контролировать показатели работы систем обслуживаемого оборудования по данным средств измерений на соответствие технической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19. Оценивать исправность оборудования КС, инструментов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Осуществлять контроль расхода транспортируемых продуктов по показаниям контрольно-измерительных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21. Вести учет рас х ода турбинного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Предупреждать неисправности в работе основного и вспомогательного оборудования на КС. </w:t>
            </w:r>
          </w:p>
          <w:p>
            <w:pPr>
              <w:spacing w:after="20"/>
              <w:ind w:left="20"/>
              <w:jc w:val="both"/>
            </w:pPr>
            <w:r>
              <w:rPr>
                <w:rFonts w:ascii="Times New Roman"/>
                <w:b w:val="false"/>
                <w:i w:val="false"/>
                <w:color w:val="000000"/>
                <w:sz w:val="20"/>
              </w:rPr>
              <w:t>
</w:t>
            </w:r>
            <w:r>
              <w:rPr>
                <w:rFonts w:ascii="Times New Roman"/>
                <w:b w:val="false"/>
                <w:i w:val="false"/>
                <w:color w:val="000000"/>
                <w:sz w:val="20"/>
              </w:rPr>
              <w:t>23. Принимать оперативные меры, исключающие протечки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24. Определять изменения и отклонения от нормативных (допустимых) величин эксплуатационных параметров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Принимать меры к устранению отклонений от нормального режима работы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Обеспечивать прием-сдачу смены. </w:t>
            </w:r>
          </w:p>
          <w:p>
            <w:pPr>
              <w:spacing w:after="20"/>
              <w:ind w:left="20"/>
              <w:jc w:val="both"/>
            </w:pPr>
            <w:r>
              <w:rPr>
                <w:rFonts w:ascii="Times New Roman"/>
                <w:b w:val="false"/>
                <w:i w:val="false"/>
                <w:color w:val="000000"/>
                <w:sz w:val="20"/>
              </w:rPr>
              <w:t>
</w:t>
            </w:r>
            <w:r>
              <w:rPr>
                <w:rFonts w:ascii="Times New Roman"/>
                <w:b w:val="false"/>
                <w:i w:val="false"/>
                <w:color w:val="000000"/>
                <w:sz w:val="20"/>
              </w:rPr>
              <w:t>27. Анализировать уровень загазованности воздуха рабочей зоны на объектах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Заполнять оперативно-эксплуатационную документацию о состоянии и режиме работы технологического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29. Принимать оперативные решения в режиме ограниченного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30. Контролировать соблюдение работниками более низких уровней квалификации требований охраны труда, правил промышленной, пожарной и экологической безопасности.</w:t>
            </w:r>
          </w:p>
          <w:p>
            <w:pPr>
              <w:spacing w:after="20"/>
              <w:ind w:left="20"/>
              <w:jc w:val="both"/>
            </w:pPr>
            <w:r>
              <w:rPr>
                <w:rFonts w:ascii="Times New Roman"/>
                <w:b w:val="false"/>
                <w:i w:val="false"/>
                <w:color w:val="000000"/>
                <w:sz w:val="20"/>
              </w:rPr>
              <w:t>
31. Проверять исправность и применять средства индивидуальной и коллективной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959"/>
          <w:p>
            <w:pPr>
              <w:spacing w:after="20"/>
              <w:ind w:left="20"/>
              <w:jc w:val="both"/>
            </w:pPr>
            <w:r>
              <w:rPr>
                <w:rFonts w:ascii="Times New Roman"/>
                <w:b w:val="false"/>
                <w:i w:val="false"/>
                <w:color w:val="000000"/>
                <w:sz w:val="20"/>
              </w:rPr>
              <w:t xml:space="preserve">
6 разряд: </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Основы термодинамики.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Основы механики.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Основы гидравлики и газовой динамики.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Состав и основные физико-химические свойства, предельно-допустимые концентрации газов и жидкостей, транспортируемых и применяемых на КС. </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назначение, принцип работы и параметры обслуживаемого оборудования КЦ, нормы оценки технического состояния оборудования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Маршруты обходов оборудования КЦ, назначение, порядок проведения обхода по маршруту, требования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Технологические схемы ГПА и схемы общецеховых систем.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Территориальное расположение оборудования, трубопроводов, ТПА в зоне обслуживания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Правила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Виды и признаки дефектов и отклонений от исправного состояния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Технология слива и перекачки жидкостей, осушки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14. Способы обнаружения и устранения утечек газа и жидкостей, транспортируемых и применяемых на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Режим работы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Правила и способы отбора проб масла для химического анализа. </w:t>
            </w:r>
          </w:p>
          <w:p>
            <w:pPr>
              <w:spacing w:after="20"/>
              <w:ind w:left="20"/>
              <w:jc w:val="both"/>
            </w:pPr>
            <w:r>
              <w:rPr>
                <w:rFonts w:ascii="Times New Roman"/>
                <w:b w:val="false"/>
                <w:i w:val="false"/>
                <w:color w:val="000000"/>
                <w:sz w:val="20"/>
              </w:rPr>
              <w:t>
</w:t>
            </w:r>
            <w:r>
              <w:rPr>
                <w:rFonts w:ascii="Times New Roman"/>
                <w:b w:val="false"/>
                <w:i w:val="false"/>
                <w:color w:val="000000"/>
                <w:sz w:val="20"/>
              </w:rPr>
              <w:t>17. Свойства и условия применения смазочных, прокладочных и уплотняющих материалов,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Правила использования, устройство применяемых специальных и универсальных инструментов и приспособлений.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Виды, назначение, технические характеристики и правила использования измерительных инструментов и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Основные правила ухода за инструментом, приборами, средствами пожаротушения.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21. Нормальные параметры и допустимые отклонения в работе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Технологические регламенты по проведению опробования оборудования КЦ, устройство, назначение, технические характеристики и принципы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Основные виды связи, применяемые на КС, места расположения телефонов.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24. Назначение, порядок оформления оперативной документации по техническому состоянию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25.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 Состав и размещение оборудования типовых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Правила эксплуатации магистральных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Режимы работы КС.</w:t>
            </w:r>
          </w:p>
          <w:p>
            <w:pPr>
              <w:spacing w:after="20"/>
              <w:ind w:left="20"/>
              <w:jc w:val="both"/>
            </w:pPr>
            <w:r>
              <w:rPr>
                <w:rFonts w:ascii="Times New Roman"/>
                <w:b w:val="false"/>
                <w:i w:val="false"/>
                <w:color w:val="000000"/>
                <w:sz w:val="20"/>
              </w:rPr>
              <w:t>
</w:t>
            </w:r>
            <w:r>
              <w:rPr>
                <w:rFonts w:ascii="Times New Roman"/>
                <w:b w:val="false"/>
                <w:i w:val="false"/>
                <w:color w:val="000000"/>
                <w:sz w:val="20"/>
              </w:rPr>
              <w:t>29. Принципиальная схема и правила эксплуатации средств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Влияние состояния атмосферного воздуха и воздуха в воздухозаборном тракте ГПА на обледенение осевого компрессора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Порядок технического освидетельствования оборудования. </w:t>
            </w:r>
          </w:p>
          <w:p>
            <w:pPr>
              <w:spacing w:after="20"/>
              <w:ind w:left="20"/>
              <w:jc w:val="both"/>
            </w:pPr>
            <w:r>
              <w:rPr>
                <w:rFonts w:ascii="Times New Roman"/>
                <w:b w:val="false"/>
                <w:i w:val="false"/>
                <w:color w:val="000000"/>
                <w:sz w:val="20"/>
              </w:rPr>
              <w:t>
32.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960"/>
          <w:p>
            <w:pPr>
              <w:spacing w:after="20"/>
              <w:ind w:left="20"/>
              <w:jc w:val="both"/>
            </w:pPr>
            <w:r>
              <w:rPr>
                <w:rFonts w:ascii="Times New Roman"/>
                <w:b w:val="false"/>
                <w:i w:val="false"/>
                <w:color w:val="000000"/>
                <w:sz w:val="20"/>
              </w:rPr>
              <w:t xml:space="preserve">
Навык 2: </w:t>
            </w:r>
          </w:p>
          <w:bookmarkEnd w:id="960"/>
          <w:p>
            <w:pPr>
              <w:spacing w:after="20"/>
              <w:ind w:left="20"/>
              <w:jc w:val="both"/>
            </w:pPr>
            <w:r>
              <w:rPr>
                <w:rFonts w:ascii="Times New Roman"/>
                <w:b w:val="false"/>
                <w:i w:val="false"/>
                <w:color w:val="000000"/>
                <w:sz w:val="20"/>
              </w:rPr>
              <w:t>
Выполнение работ по обеспечению заданного режима технологического оборудования 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961"/>
          <w:p>
            <w:pPr>
              <w:spacing w:after="20"/>
              <w:ind w:left="20"/>
              <w:jc w:val="both"/>
            </w:pPr>
            <w:r>
              <w:rPr>
                <w:rFonts w:ascii="Times New Roman"/>
                <w:b w:val="false"/>
                <w:i w:val="false"/>
                <w:color w:val="000000"/>
                <w:sz w:val="20"/>
              </w:rPr>
              <w:t xml:space="preserve">
6 разряд: </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Осуществлять технологические операции по пуску и останову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Осуществлять предпусковую подготовку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Осуществлять технологические операции по аварийному останову основного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характер отклонений от нормального режима работы оборудования ГПА и возможность их самостоятельного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Выполнять работы по обеспечению заданного режима оборудования КЦ 6. Пользоваться технологическими схемами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работу обслуживаемого оборудования КЦ, показаниям средств измерений, визуально, на слух.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Выполнять регулировочные работы на вспомогательном оборудовании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Оформлять записи оперативной документации в соответствии с регламентирующими документами.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Принимать меры по предупреждению опасных режимов работы оборудования ГПА, устранению угрозы для жизни людей, сохранению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Вести оперативные переговоры с вышестоящим дежурным персоналом.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Применять первичные средства пожаротушения и средства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Производить переключения на обслуживаемом оборудовании КС.</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выполнение предпусковой подготовки и пусковых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Контролировать алгоритм аварийного останова основного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Устранять отклонения режима работы оборудования КС от нормального режима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Регулировать параметры процесса транспортировки газа на обслуживаемом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Регулировать работу вспомогательного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Осуществлять пуск и останов электродвигателей, установленных на эксплуатируемом оборудовании.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Применять принципиальные, технологические, электрические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Обеспечивать выполнение регулировочных работ на вспомогательном оборудовании.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Обеспечивать заполнение оперативной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Оценивать масштаб последствий аварийной ситуации.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24. Контролировать соблюдение работниками более низких уровней квалификации требований охраны т р уда, правил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Выполнять работы по контролю правильности ведения оперативной документации. </w:t>
            </w:r>
          </w:p>
          <w:p>
            <w:pPr>
              <w:spacing w:after="20"/>
              <w:ind w:left="20"/>
              <w:jc w:val="both"/>
            </w:pPr>
            <w:r>
              <w:rPr>
                <w:rFonts w:ascii="Times New Roman"/>
                <w:b w:val="false"/>
                <w:i w:val="false"/>
                <w:color w:val="000000"/>
                <w:sz w:val="20"/>
              </w:rPr>
              <w:t>
26. Руководить работой машинистов более низкой квалификации при эксплуатации технологического оборудования 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962"/>
          <w:p>
            <w:pPr>
              <w:spacing w:after="20"/>
              <w:ind w:left="20"/>
              <w:jc w:val="both"/>
            </w:pPr>
            <w:r>
              <w:rPr>
                <w:rFonts w:ascii="Times New Roman"/>
                <w:b w:val="false"/>
                <w:i w:val="false"/>
                <w:color w:val="000000"/>
                <w:sz w:val="20"/>
              </w:rPr>
              <w:t xml:space="preserve">
6 разряд: </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гидравлики и газовой 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Основы электромеханики.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Устройство, назначение, технические характеристики и принципы работы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Режимы работы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Технологический процесс работы ГПА и вспомогательного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место установки и принцип работы автоматических регуляторов, технологических защит, блокировок, сигнализации и средств измерений оборудования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Расположение оборудования, трубопроводов, ТПА, контрольно-измерительных приборов в зоне обслуживания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Алгоритмы пуска и останова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Допустимые параметры работы ГПА, защиты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Положение запорной и регулирующей ТПА КЦ на каждом этапе выполнения работ при оперативных переключениях в ходе технологического процесса. </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Основные средства и приемы предупреждения аварийных ситуаций, способы тушения пожаров.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Требования к ведению оперативной документации по режиму работы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16.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Порядок технологических переключений при различных режимах работы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Возможные нарушения режима работы оборудования КС, причины и способы их устранения, предупреждения.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План мероприятий по локализации и ликвидации последствий аварий на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Процессы управления технологическим оборудованием с соблюдением допустимых пределов технологических параметров работы. </w:t>
            </w:r>
          </w:p>
          <w:p>
            <w:pPr>
              <w:spacing w:after="20"/>
              <w:ind w:left="20"/>
              <w:jc w:val="both"/>
            </w:pPr>
            <w:r>
              <w:rPr>
                <w:rFonts w:ascii="Times New Roman"/>
                <w:b w:val="false"/>
                <w:i w:val="false"/>
                <w:color w:val="000000"/>
                <w:sz w:val="20"/>
              </w:rPr>
              <w:t>
21.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963"/>
          <w:p>
            <w:pPr>
              <w:spacing w:after="20"/>
              <w:ind w:left="20"/>
              <w:jc w:val="both"/>
            </w:pPr>
            <w:r>
              <w:rPr>
                <w:rFonts w:ascii="Times New Roman"/>
                <w:b w:val="false"/>
                <w:i w:val="false"/>
                <w:color w:val="000000"/>
                <w:sz w:val="20"/>
              </w:rPr>
              <w:t xml:space="preserve">
Трудовая функция 2: </w:t>
            </w:r>
          </w:p>
          <w:bookmarkEnd w:id="963"/>
          <w:p>
            <w:pPr>
              <w:spacing w:after="20"/>
              <w:ind w:left="20"/>
              <w:jc w:val="both"/>
            </w:pPr>
            <w:r>
              <w:rPr>
                <w:rFonts w:ascii="Times New Roman"/>
                <w:b w:val="false"/>
                <w:i w:val="false"/>
                <w:color w:val="000000"/>
                <w:sz w:val="20"/>
              </w:rPr>
              <w:t>
Выполнение вспомогательных работ при ТОиР отдельных видов компрессорных установок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964"/>
          <w:p>
            <w:pPr>
              <w:spacing w:after="20"/>
              <w:ind w:left="20"/>
              <w:jc w:val="both"/>
            </w:pPr>
            <w:r>
              <w:rPr>
                <w:rFonts w:ascii="Times New Roman"/>
                <w:b w:val="false"/>
                <w:i w:val="false"/>
                <w:color w:val="000000"/>
                <w:sz w:val="20"/>
              </w:rPr>
              <w:t xml:space="preserve">
Навык 1: </w:t>
            </w:r>
          </w:p>
          <w:bookmarkEnd w:id="964"/>
          <w:p>
            <w:pPr>
              <w:spacing w:after="20"/>
              <w:ind w:left="20"/>
              <w:jc w:val="both"/>
            </w:pPr>
            <w:r>
              <w:rPr>
                <w:rFonts w:ascii="Times New Roman"/>
                <w:b w:val="false"/>
                <w:i w:val="false"/>
                <w:color w:val="000000"/>
                <w:sz w:val="20"/>
              </w:rPr>
              <w:t>
Выполнение вспомогательных работ при ТОиР отдельных видов технологического оборудования 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965"/>
          <w:p>
            <w:pPr>
              <w:spacing w:after="20"/>
              <w:ind w:left="20"/>
              <w:jc w:val="both"/>
            </w:pPr>
            <w:r>
              <w:rPr>
                <w:rFonts w:ascii="Times New Roman"/>
                <w:b w:val="false"/>
                <w:i w:val="false"/>
                <w:color w:val="000000"/>
                <w:sz w:val="20"/>
              </w:rPr>
              <w:t xml:space="preserve">
6 разряд: </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1. Поддерживать порядок в зоне обслуживания оборудования КЦ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рабочую зону и оборудование КЦ для проведения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Собирать схему для слива масла из маслобака ГПА и залива масла в маслобак.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Регистрировать замечания о состоянии проходов, проездов, ограждений в зоне обслуживания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Регистрировать несоответствие маркировки. оборудования, трубопроводов, ТПА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Производить несложный ремонт оборудования и установок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Выполнять работы по очистке масла.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Выполнять работы по снятию и установке измерительных приборов на оборудовании КЦ.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Выявлять неисправности в работе оборудования КЦ после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наличие заземления, зануления.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Определять свойства материалов, применяемых в процесс е выполнения вспомогательных работ при ТОиР, и классифицировать их по составу, назначению.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Производить опробование оборудования после ремонта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Выполнять простые шрифтовые работы по трафаретам. </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Устранять утечки газа в соединениях трубопроводов и ТПА КЦ.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Выполнять проверку комплектности и сроков действия средств пожаротушения.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Заполнять оперативную документацию по выводу оборудования КЦ в ремонт и приемке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Применять средства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Выполнять работы, связанные с налив ом метанола в трубопроводы.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Обеспечивать порядок в зоне обслуживания оборудования в соответствии с регламентом.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Обеспечивать подготовку рабочей зоны и оборудования для проведения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Выполнять эскизы дет алей, технологических схем и аппаратов.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Обеспечивать устранение замечаний о состоянии проходов, проездов, ограждений в зоне обслуживания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23. Обеспечивать соответствие маркировки оборудования, трубопроводов, ТПА,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Предупреждать и устранять неисправности в работе насосов, компрессоров, оборудования осушки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25. Обеспечивать выполнение регулировочных работ на вспомогательном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Выполнять работы по прокачке масла на резервных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Выполнять работы по закачке масла в маслобаки работающих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Выполнять работы по регулировке давления в емкости системы очистки газа при сливе конденсата.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Выполнять работы по настройке и регулировке узлов технологического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Оценивать выполнение требований охраны труда, охраны окружающей среды на установках осушки газа, в насосных и компрессорных установках.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Выполнять работы по продувке пылеуловителей.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32. Осуществлять переключения ТПА.</w:t>
            </w:r>
          </w:p>
          <w:p>
            <w:pPr>
              <w:spacing w:after="20"/>
              <w:ind w:left="20"/>
              <w:jc w:val="both"/>
            </w:pPr>
            <w:r>
              <w:rPr>
                <w:rFonts w:ascii="Times New Roman"/>
                <w:b w:val="false"/>
                <w:i w:val="false"/>
                <w:color w:val="000000"/>
                <w:sz w:val="20"/>
              </w:rPr>
              <w:t>
</w:t>
            </w:r>
            <w:r>
              <w:rPr>
                <w:rFonts w:ascii="Times New Roman"/>
                <w:b w:val="false"/>
                <w:i w:val="false"/>
                <w:color w:val="000000"/>
                <w:sz w:val="20"/>
              </w:rPr>
              <w:t>33. Опробовать оборудование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Обеспечивать устранение утечки газа в соединениях трубопроводов и ТПА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Производить опрессовку трубопроводов системы маслоснабжения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36. Производить опрессовку нагнетателей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37. Оформлять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38. Обеспечивать подготовку оборудования КС к ремонту. </w:t>
            </w:r>
          </w:p>
          <w:p>
            <w:pPr>
              <w:spacing w:after="20"/>
              <w:ind w:left="20"/>
              <w:jc w:val="both"/>
            </w:pPr>
            <w:r>
              <w:rPr>
                <w:rFonts w:ascii="Times New Roman"/>
                <w:b w:val="false"/>
                <w:i w:val="false"/>
                <w:color w:val="000000"/>
                <w:sz w:val="20"/>
              </w:rPr>
              <w:t>
39. Контролировать соблюдение работниками более низких уровней квалификации требований охраны труда, правил промышленной, пожарной и экологической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966"/>
          <w:p>
            <w:pPr>
              <w:spacing w:after="20"/>
              <w:ind w:left="20"/>
              <w:jc w:val="both"/>
            </w:pPr>
            <w:r>
              <w:rPr>
                <w:rFonts w:ascii="Times New Roman"/>
                <w:b w:val="false"/>
                <w:i w:val="false"/>
                <w:color w:val="000000"/>
                <w:sz w:val="20"/>
              </w:rPr>
              <w:t xml:space="preserve">
6 разряд: </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Отраслевые стандарты, технический регламент, руководства (инструкции), устанавливающие требования к эксплуатации технологического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черчения.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организации рабочей зоны для проведения ремонта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8. Схемы и расположение оборудования, трубопроводов, ТПА, контрольно-измерительных приборов в зоне обслуживания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Устройство, принцип действия оборудования по очистке масла, технология очистки масла, схема маслохозяйства. и маслоочистительной установки.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Характеристики материалов, применяемых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Физико-химические свойства газа, газового конденсата, порядок и правила обращения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Правила подготовки к ремонту оборудования, установок КЦ. </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Технологические регламенты и производственные инструкции по выводу оборудования в ремонт и приемке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безопасности при работе с метанолом.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Порядок ведения оперативной документации по выводу оборудования КЦ в ремонт и приемке из ремонта в соответствии с техническими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Допустимые параметры работы ГПА, КЦ, а также уставки защиты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Приемы и способы покраски и нанесения надписей и нумерации, в том числе по трафаретам.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Правила производства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19.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20. Порядок и правила утилизации углеводородного сырья, химических реагентов, применяемых в производственном процессе на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Причины возникновения и способы. устранения гидратообразования.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Устройство, назначение, технические характеристики и принципы работы основного и вспомогательного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23. Планировка оборудования, оргтехоснастки и узлов в зоне проведения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24. Схемы расположения трубопроводов КС и технологических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Виды ТО и Р, периодичность, и последовательность проведения ТО и Р.</w:t>
            </w:r>
          </w:p>
          <w:p>
            <w:pPr>
              <w:spacing w:after="20"/>
              <w:ind w:left="20"/>
              <w:jc w:val="both"/>
            </w:pPr>
            <w:r>
              <w:rPr>
                <w:rFonts w:ascii="Times New Roman"/>
                <w:b w:val="false"/>
                <w:i w:val="false"/>
                <w:color w:val="000000"/>
                <w:sz w:val="20"/>
              </w:rPr>
              <w:t>
</w:t>
            </w:r>
            <w:r>
              <w:rPr>
                <w:rFonts w:ascii="Times New Roman"/>
                <w:b w:val="false"/>
                <w:i w:val="false"/>
                <w:color w:val="000000"/>
                <w:sz w:val="20"/>
              </w:rPr>
              <w:t>26. Способы предупреждения и устранения неисправностей в работе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27. Порядок проведения эксплуатационных испытаний технологического оборудования КС после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Требования к планировке и оснащению рабочего места при проведении испытаний сложного оборудования.</w:t>
            </w:r>
          </w:p>
          <w:p>
            <w:pPr>
              <w:spacing w:after="20"/>
              <w:ind w:left="20"/>
              <w:jc w:val="both"/>
            </w:pPr>
            <w:r>
              <w:rPr>
                <w:rFonts w:ascii="Times New Roman"/>
                <w:b w:val="false"/>
                <w:i w:val="false"/>
                <w:color w:val="000000"/>
                <w:sz w:val="20"/>
              </w:rPr>
              <w:t>
29.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967"/>
          <w:p>
            <w:pPr>
              <w:spacing w:after="20"/>
              <w:ind w:left="20"/>
              <w:jc w:val="both"/>
            </w:pPr>
            <w:r>
              <w:rPr>
                <w:rFonts w:ascii="Times New Roman"/>
                <w:b w:val="false"/>
                <w:i w:val="false"/>
                <w:color w:val="000000"/>
                <w:sz w:val="20"/>
              </w:rPr>
              <w:t xml:space="preserve">
Ответственность </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Способность самостоятельно анализировать и принимать решения в критической ситуации </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968"/>
          <w:p>
            <w:pPr>
              <w:spacing w:after="20"/>
              <w:ind w:left="20"/>
              <w:jc w:val="both"/>
            </w:pPr>
            <w:r>
              <w:rPr>
                <w:rFonts w:ascii="Times New Roman"/>
                <w:b w:val="false"/>
                <w:i w:val="false"/>
                <w:color w:val="000000"/>
                <w:sz w:val="20"/>
              </w:rPr>
              <w:t xml:space="preserve">
1. "Правила эксплуатации магистральных газопроводов" Утверждены приказом Министра энергетики Республики Казахстан от 22 января 2015 года № 33; </w:t>
            </w:r>
          </w:p>
          <w:bookmarkEnd w:id="968"/>
          <w:p>
            <w:pPr>
              <w:spacing w:after="20"/>
              <w:ind w:left="20"/>
              <w:jc w:val="both"/>
            </w:pPr>
            <w:r>
              <w:rPr>
                <w:rFonts w:ascii="Times New Roman"/>
                <w:b w:val="false"/>
                <w:i w:val="false"/>
                <w:color w:val="000000"/>
                <w:sz w:val="20"/>
              </w:rPr>
              <w:t>
2.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ремонту компрессорной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"Техник службы компрессорной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службы компрессорной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969"/>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bookmarkEnd w:id="969"/>
          <w:p>
            <w:pPr>
              <w:spacing w:after="20"/>
              <w:ind w:left="20"/>
              <w:jc w:val="both"/>
            </w:pPr>
            <w:r>
              <w:rPr>
                <w:rFonts w:ascii="Times New Roman"/>
                <w:b w:val="false"/>
                <w:i w:val="false"/>
                <w:color w:val="000000"/>
                <w:sz w:val="20"/>
              </w:rPr>
              <w:t>
Параграф 105. Техник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Монтаж магистральных локальных и сетевых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Монтаж и эксплуатация оборудования и систем газоснабжения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Технология добычи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970"/>
          <w:p>
            <w:pPr>
              <w:spacing w:after="20"/>
              <w:ind w:left="20"/>
              <w:jc w:val="both"/>
            </w:pPr>
            <w:r>
              <w:rPr>
                <w:rFonts w:ascii="Times New Roman"/>
                <w:b w:val="false"/>
                <w:i w:val="false"/>
                <w:color w:val="000000"/>
                <w:sz w:val="20"/>
              </w:rPr>
              <w:t xml:space="preserve">
Техник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 </w:t>
            </w:r>
          </w:p>
          <w:p>
            <w:pPr>
              <w:spacing w:after="20"/>
              <w:ind w:left="20"/>
              <w:jc w:val="both"/>
            </w:pPr>
            <w:r>
              <w:rPr>
                <w:rFonts w:ascii="Times New Roman"/>
                <w:b w:val="false"/>
                <w:i w:val="false"/>
                <w:color w:val="000000"/>
                <w:sz w:val="20"/>
              </w:rPr>
              <w:t>
Техник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3118-4-012 - Техник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правильного, своевременного технического документирования при эксплуатации оборудования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Документационное обеспечение эксплуатации КС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Документационное обеспечение эксплуатации КС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971"/>
          <w:p>
            <w:pPr>
              <w:spacing w:after="20"/>
              <w:ind w:left="20"/>
              <w:jc w:val="both"/>
            </w:pPr>
            <w:r>
              <w:rPr>
                <w:rFonts w:ascii="Times New Roman"/>
                <w:b w:val="false"/>
                <w:i w:val="false"/>
                <w:color w:val="000000"/>
                <w:sz w:val="20"/>
              </w:rPr>
              <w:t xml:space="preserve">
Навык 1: </w:t>
            </w:r>
          </w:p>
          <w:bookmarkEnd w:id="971"/>
          <w:p>
            <w:pPr>
              <w:spacing w:after="20"/>
              <w:ind w:left="20"/>
              <w:jc w:val="both"/>
            </w:pPr>
            <w:r>
              <w:rPr>
                <w:rFonts w:ascii="Times New Roman"/>
                <w:b w:val="false"/>
                <w:i w:val="false"/>
                <w:color w:val="000000"/>
                <w:sz w:val="20"/>
              </w:rPr>
              <w:t>
Ведение документации по эксплуатации 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972"/>
          <w:p>
            <w:pPr>
              <w:spacing w:after="20"/>
              <w:ind w:left="20"/>
              <w:jc w:val="both"/>
            </w:pPr>
            <w:r>
              <w:rPr>
                <w:rFonts w:ascii="Times New Roman"/>
                <w:b w:val="false"/>
                <w:i w:val="false"/>
                <w:color w:val="000000"/>
                <w:sz w:val="20"/>
              </w:rPr>
              <w:t>
1. Читать технологические схемы, чертежи и техническую документацию общего и специального назначения.</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Работать с эксплуатационной и технической документаций.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потребность в материально-технических ресурсах, средствах индивидуальной и коллективной защиты на основе имеющихся нормативов.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графики работы сменного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Рассчитывать баланс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потребность рабочих мест инженерного персонала в документах, схемах, чертежах.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технологические схемы, чертежи, паспорта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Оформлять организационно-распорядительные документы.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Вести учет оборудования, неисправностей в его работе по подразделению.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10. Оформлять документы, делопроизводство по которым закончено.</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Пользоваться специализированным программным обеспечением.</w:t>
            </w:r>
          </w:p>
          <w:p>
            <w:pPr>
              <w:spacing w:after="20"/>
              <w:ind w:left="20"/>
              <w:jc w:val="both"/>
            </w:pPr>
            <w:r>
              <w:rPr>
                <w:rFonts w:ascii="Times New Roman"/>
                <w:b w:val="false"/>
                <w:i w:val="false"/>
                <w:color w:val="000000"/>
                <w:sz w:val="20"/>
              </w:rPr>
              <w:t>
13. Применять средства индивидуальной и коллективной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973"/>
          <w:p>
            <w:pPr>
              <w:spacing w:after="20"/>
              <w:ind w:left="20"/>
              <w:jc w:val="both"/>
            </w:pPr>
            <w:r>
              <w:rPr>
                <w:rFonts w:ascii="Times New Roman"/>
                <w:b w:val="false"/>
                <w:i w:val="false"/>
                <w:color w:val="000000"/>
                <w:sz w:val="20"/>
              </w:rPr>
              <w:t>
1. Основы черчения и составления схем.</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Физико-химические свойства природного газа, нестабильных жидких углеводородов, газовых и жидких сред, химических реагентов.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Назначение, устройство и принципы работы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Стандарты, технические условия, руководящие документы по разработке и оформлению технической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хранения исполнительной,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Правила оформления инструкций по эксплуатации оборудования КС, безопасному выполнению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Режимы труда и отдыха, графики сменности.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Нормы выдачи средств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Нормы расхода материально-технических ресурсов.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локальных нормативных актов и распорядительных документов по делопроизводству.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работы на персональном компьютере на уровне пользователя, используемое программное обеспечение по направлению деятельности.</w:t>
            </w:r>
          </w:p>
          <w:p>
            <w:pPr>
              <w:spacing w:after="20"/>
              <w:ind w:left="20"/>
              <w:jc w:val="both"/>
            </w:pPr>
            <w:r>
              <w:rPr>
                <w:rFonts w:ascii="Times New Roman"/>
                <w:b w:val="false"/>
                <w:i w:val="false"/>
                <w:color w:val="000000"/>
                <w:sz w:val="20"/>
              </w:rPr>
              <w:t>
12.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Формирование отчетности по эксплуатации 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974"/>
          <w:p>
            <w:pPr>
              <w:spacing w:after="20"/>
              <w:ind w:left="20"/>
              <w:jc w:val="both"/>
            </w:pPr>
            <w:r>
              <w:rPr>
                <w:rFonts w:ascii="Times New Roman"/>
                <w:b w:val="false"/>
                <w:i w:val="false"/>
                <w:color w:val="000000"/>
                <w:sz w:val="20"/>
              </w:rPr>
              <w:t xml:space="preserve">
Умения: </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исходные данные для формирования отчетов по производственной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отчетность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Формировать отчеты по использованию материально-технических ресурсов.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Оформлять акты на списание материально-технических ресурсов.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специализированным программным обеспечением.</w:t>
            </w:r>
          </w:p>
          <w:p>
            <w:pPr>
              <w:spacing w:after="20"/>
              <w:ind w:left="20"/>
              <w:jc w:val="both"/>
            </w:pPr>
            <w:r>
              <w:rPr>
                <w:rFonts w:ascii="Times New Roman"/>
                <w:b w:val="false"/>
                <w:i w:val="false"/>
                <w:color w:val="000000"/>
                <w:sz w:val="20"/>
              </w:rPr>
              <w:t>
6. Пользоваться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975"/>
          <w:p>
            <w:pPr>
              <w:spacing w:after="20"/>
              <w:ind w:left="20"/>
              <w:jc w:val="both"/>
            </w:pPr>
            <w:r>
              <w:rPr>
                <w:rFonts w:ascii="Times New Roman"/>
                <w:b w:val="false"/>
                <w:i w:val="false"/>
                <w:color w:val="000000"/>
                <w:sz w:val="20"/>
              </w:rPr>
              <w:t xml:space="preserve">
1. Назначение, устройство и принципы работы оборудования КС. </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Порядок составления отчетности.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технический регламент, руководства (инструкции), устанавливающие требования к формированию отчетности по эксплуатации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Нормы расхода материально-технических ресурсов.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списания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работы на персональном компьютере в объеме пользователя, используемое программное обеспечение.</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976"/>
          <w:p>
            <w:pPr>
              <w:spacing w:after="20"/>
              <w:ind w:left="20"/>
              <w:jc w:val="both"/>
            </w:pPr>
            <w:r>
              <w:rPr>
                <w:rFonts w:ascii="Times New Roman"/>
                <w:b w:val="false"/>
                <w:i w:val="false"/>
                <w:color w:val="000000"/>
                <w:sz w:val="20"/>
              </w:rPr>
              <w:t xml:space="preserve">
Самостоятельность и ответственность </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Стрессоустойчивость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работать в команде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Дисциплинированность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Инициативность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организованность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внимательность </w:t>
            </w:r>
          </w:p>
          <w:p>
            <w:pPr>
              <w:spacing w:after="20"/>
              <w:ind w:left="20"/>
              <w:jc w:val="both"/>
            </w:pPr>
            <w:r>
              <w:rPr>
                <w:rFonts w:ascii="Times New Roman"/>
                <w:b w:val="false"/>
                <w:i w:val="false"/>
                <w:color w:val="000000"/>
                <w:sz w:val="20"/>
              </w:rPr>
              <w:t>
требовательность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977"/>
          <w:p>
            <w:pPr>
              <w:spacing w:after="20"/>
              <w:ind w:left="20"/>
              <w:jc w:val="both"/>
            </w:pPr>
            <w:r>
              <w:rPr>
                <w:rFonts w:ascii="Times New Roman"/>
                <w:b w:val="false"/>
                <w:i w:val="false"/>
                <w:color w:val="000000"/>
                <w:sz w:val="20"/>
              </w:rPr>
              <w:t>
1. "Правила эксплуатации магистральных газопроводов" Утверждены приказом Министра энергетики Республики Казахстан от 22 января 2015 года № 33.</w:t>
            </w:r>
          </w:p>
          <w:bookmarkEnd w:id="977"/>
          <w:p>
            <w:pPr>
              <w:spacing w:after="20"/>
              <w:ind w:left="20"/>
              <w:jc w:val="both"/>
            </w:pPr>
            <w:r>
              <w:rPr>
                <w:rFonts w:ascii="Times New Roman"/>
                <w:b w:val="false"/>
                <w:i w:val="false"/>
                <w:color w:val="000000"/>
                <w:sz w:val="20"/>
              </w:rPr>
              <w:t>
2.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техническому обслуживанию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"Инженер по эксплуатации и техническому обслуживанию компрессорной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техническому обслуживанию компрессорной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45.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978"/>
          <w:p>
            <w:pPr>
              <w:spacing w:after="20"/>
              <w:ind w:left="20"/>
              <w:jc w:val="both"/>
            </w:pPr>
            <w:r>
              <w:rPr>
                <w:rFonts w:ascii="Times New Roman"/>
                <w:b w:val="false"/>
                <w:i w:val="false"/>
                <w:color w:val="000000"/>
                <w:sz w:val="20"/>
              </w:rPr>
              <w:t xml:space="preserve">
Инженер по эксплуатации и техническому обслуживанию компрессорной станции I категории: высшее (или послевузовское) образование по соответствующему направлению подготовки кадров и стаж работы в должности инженер по эксплуатации и техническому обслуживанию компрессорной станции II категории не менее 2 лет; </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Инженер по эксплуатации и техническому обслуживанию компрессорной станции II категории: высшее (или послевузовское) образование по соответствующему направлению подготовки кадров и стаж работы в должности инженера по эксплуатации и техническому обслуживанию компрессорной станции без категории не менее 3 лет; </w:t>
            </w:r>
          </w:p>
          <w:p>
            <w:pPr>
              <w:spacing w:after="20"/>
              <w:ind w:left="20"/>
              <w:jc w:val="both"/>
            </w:pPr>
            <w:r>
              <w:rPr>
                <w:rFonts w:ascii="Times New Roman"/>
                <w:b w:val="false"/>
                <w:i w:val="false"/>
                <w:color w:val="000000"/>
                <w:sz w:val="20"/>
              </w:rPr>
              <w:t>
Инженер по эксплуатации и техническому обслуживанию компрессорной станции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машинистом технологических компрессоров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2147-4-004 - Инженер по газоперекачивающим агрегатам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бесперебойной работы компрессорной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Обеспечение бесперебойной работы компрессорной станции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979"/>
          <w:p>
            <w:pPr>
              <w:spacing w:after="20"/>
              <w:ind w:left="20"/>
              <w:jc w:val="both"/>
            </w:pPr>
            <w:r>
              <w:rPr>
                <w:rFonts w:ascii="Times New Roman"/>
                <w:b w:val="false"/>
                <w:i w:val="false"/>
                <w:color w:val="000000"/>
                <w:sz w:val="20"/>
              </w:rPr>
              <w:t xml:space="preserve">
Навык 1: </w:t>
            </w:r>
          </w:p>
          <w:bookmarkEnd w:id="979"/>
          <w:p>
            <w:pPr>
              <w:spacing w:after="20"/>
              <w:ind w:left="20"/>
              <w:jc w:val="both"/>
            </w:pPr>
            <w:r>
              <w:rPr>
                <w:rFonts w:ascii="Times New Roman"/>
                <w:b w:val="false"/>
                <w:i w:val="false"/>
                <w:color w:val="000000"/>
                <w:sz w:val="20"/>
              </w:rPr>
              <w:t>
Обеспечение выполнения работ по техническому обслуживанию, ремонту и диагностике оборудования компрессорных 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980"/>
          <w:p>
            <w:pPr>
              <w:spacing w:after="20"/>
              <w:ind w:left="20"/>
              <w:jc w:val="both"/>
            </w:pPr>
            <w:r>
              <w:rPr>
                <w:rFonts w:ascii="Times New Roman"/>
                <w:b w:val="false"/>
                <w:i w:val="false"/>
                <w:color w:val="000000"/>
                <w:sz w:val="20"/>
              </w:rPr>
              <w:t>
1. Читать технологические схемы, чертежи и техническую документацию общего и специального назначения.</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результаты диагностирования оборудования и экспертизы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планы-графики ТОиР, ДО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потребность в оборудовании, приборах, запасных частях, необходимых для ТОиР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Планировать работу ремонтного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опасности и идентифицировать риски при выполнении работ на оборудовании КС.</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Пользоваться контрольно-измерительными приборами и инструментами.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Анализировать технические параметры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Формировать потребность в запасных частях, материалах и инструментах.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подготовку оборудования к работе в осенне-зимний период и период весеннего паводка.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Применять средства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Обеспечивать соблюдение подчиненным персоналом требований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Разрабатывать сетевые графики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15. Определять неисправности в работе оборудования, в том числе при проведении испытаний и после выполнения ремонтных работ.</w:t>
            </w:r>
          </w:p>
          <w:p>
            <w:pPr>
              <w:spacing w:after="20"/>
              <w:ind w:left="20"/>
              <w:jc w:val="both"/>
            </w:pPr>
            <w:r>
              <w:rPr>
                <w:rFonts w:ascii="Times New Roman"/>
                <w:b w:val="false"/>
                <w:i w:val="false"/>
                <w:color w:val="000000"/>
                <w:sz w:val="20"/>
              </w:rPr>
              <w:t>
16.Пользоваться специализированным программным обеспечением.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981"/>
          <w:p>
            <w:pPr>
              <w:spacing w:after="20"/>
              <w:ind w:left="20"/>
              <w:jc w:val="both"/>
            </w:pPr>
            <w:r>
              <w:rPr>
                <w:rFonts w:ascii="Times New Roman"/>
                <w:b w:val="false"/>
                <w:i w:val="false"/>
                <w:color w:val="000000"/>
                <w:sz w:val="20"/>
              </w:rPr>
              <w:t>
1. Основы технической диагностики.</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Основы теоретической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Основы термодинамики.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Физико-химические свойства природного газа, нестабильных жидких углеводородов, газовых и жидких сред, химических реагентов, порядок и правила их утилизации.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Назначение, устройство и принципы действия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методы и технология выполнения технического обслуживания и ремонтов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нормативных правовых актов Республики Казахстан и других нормативных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Техническая документация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Виды дефектов оборудования КС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Способы обнаружения и устранения утечек газа, нестабильных жидких углеводородов, газовых и жидких сред.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Правила эксплуатации и основные характеристики используемых контрольно-измерительных приборов, в том числе приборов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15. Структуру, взаимодействие средств АСУ ТП, телемеханики, систем автоматического управления оборудования КС и правила управления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Номенклатуру, нормы расхода инструмента, материалов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Виды аварийных ситуаций при эксплуатации КС, причины их возникновения и способы предупреждения и устранения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18. Виды лабораторных анализов в области эксплуатации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Требования нормативных правовых актов Республики Казахстан, нормативных документов в области учета аварий и инцидентов.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20. Требования нормативных правовых актов Республики Казахстан, нормативных документов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21.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22. Стандарты, технические условия, руководящие документы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23. Правила работы на персональном компьютере в объеме пользователя, используемое программное обеспечение.</w:t>
            </w:r>
          </w:p>
          <w:p>
            <w:pPr>
              <w:spacing w:after="20"/>
              <w:ind w:left="20"/>
              <w:jc w:val="both"/>
            </w:pPr>
            <w:r>
              <w:rPr>
                <w:rFonts w:ascii="Times New Roman"/>
                <w:b w:val="false"/>
                <w:i w:val="false"/>
                <w:color w:val="000000"/>
                <w:sz w:val="20"/>
              </w:rPr>
              <w:t>
24.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982"/>
          <w:p>
            <w:pPr>
              <w:spacing w:after="20"/>
              <w:ind w:left="20"/>
              <w:jc w:val="both"/>
            </w:pPr>
            <w:r>
              <w:rPr>
                <w:rFonts w:ascii="Times New Roman"/>
                <w:b w:val="false"/>
                <w:i w:val="false"/>
                <w:color w:val="000000"/>
                <w:sz w:val="20"/>
              </w:rPr>
              <w:t xml:space="preserve">
Навык 2: </w:t>
            </w:r>
          </w:p>
          <w:bookmarkEnd w:id="982"/>
          <w:p>
            <w:pPr>
              <w:spacing w:after="20"/>
              <w:ind w:left="20"/>
              <w:jc w:val="both"/>
            </w:pPr>
            <w:r>
              <w:rPr>
                <w:rFonts w:ascii="Times New Roman"/>
                <w:b w:val="false"/>
                <w:i w:val="false"/>
                <w:color w:val="000000"/>
                <w:sz w:val="20"/>
              </w:rPr>
              <w:t>
Ведение документации по сопровождению технического обслуживания, ремонта и диагностики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983"/>
          <w:p>
            <w:pPr>
              <w:spacing w:after="20"/>
              <w:ind w:left="20"/>
              <w:jc w:val="both"/>
            </w:pPr>
            <w:r>
              <w:rPr>
                <w:rFonts w:ascii="Times New Roman"/>
                <w:b w:val="false"/>
                <w:i w:val="false"/>
                <w:color w:val="000000"/>
                <w:sz w:val="20"/>
              </w:rPr>
              <w:t>
1. Читать технологические схемы, чертежи и техническую документацию общего и специального назначения.</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Анализировать документацию по эксплуатации оборудования КС, безопасному выполнению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документацию по передаче и приемке оборудования КС при проведении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результаты диагностирования оборудования и экспертизы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Заполнять наряды-допуски и специальные разрешения на проведение работ повышенной опасности на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Проверять комплектность и состав исполнительной документации на ТОиР, ДО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Формировать документы в рамках паспортизации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Формировать отчетность в области ТОиР, ДО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Пользоваться персональным компьютером и его периферийными устройствами, оргтехникой.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Классифицировать дефекты и неисправности оборудования КС при проведении его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Формировать инструкции по профессиям и видам работ на проведение ТОиР, регламентирующие безопасные приемы и методы труда. </w:t>
            </w:r>
          </w:p>
          <w:p>
            <w:pPr>
              <w:spacing w:after="20"/>
              <w:ind w:left="20"/>
              <w:jc w:val="both"/>
            </w:pPr>
            <w:r>
              <w:rPr>
                <w:rFonts w:ascii="Times New Roman"/>
                <w:b w:val="false"/>
                <w:i w:val="false"/>
                <w:color w:val="000000"/>
                <w:sz w:val="20"/>
              </w:rPr>
              <w:t>
12. Пользоваться специализированным программным обеспечением.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984"/>
          <w:p>
            <w:pPr>
              <w:spacing w:after="20"/>
              <w:ind w:left="20"/>
              <w:jc w:val="both"/>
            </w:pPr>
            <w:r>
              <w:rPr>
                <w:rFonts w:ascii="Times New Roman"/>
                <w:b w:val="false"/>
                <w:i w:val="false"/>
                <w:color w:val="000000"/>
                <w:sz w:val="20"/>
              </w:rPr>
              <w:t xml:space="preserve">
1. Назначение, устройство и принципы действия оборудования КС. </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дефектов оборудования КС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Характеристики оборудования, устройств и инструмента для ТОиР, ДО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Республики Казахстан, нормативно-правовых актов в области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Техническую документацию в области транспортировки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Требования нормативных правовых актов Республики Казахстан, локальных нормативных актов и распорядительных документов в области ТОиР, ДО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Техническую документацию по эксплуатации и ремонту оборудования КС и требования к ее оформлению.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нормативных правовых актов Республики Казахстан, нормативных документов по проведению огневых и газоопасных работ, работ на высоте.</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нормативных правовых актов Республики Казахстан, нормативных документов в области контроля качества и приемки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приемки исполнительной документации на ТОиР, ДО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работы на персональном компьютере в объеме пользователя, используемое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План мероприятий по локализации и ликвидации последствий аварий и инцидентов.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Специализированное программное обеспечение. </w:t>
            </w:r>
          </w:p>
          <w:p>
            <w:pPr>
              <w:spacing w:after="20"/>
              <w:ind w:left="20"/>
              <w:jc w:val="both"/>
            </w:pPr>
            <w:r>
              <w:rPr>
                <w:rFonts w:ascii="Times New Roman"/>
                <w:b w:val="false"/>
                <w:i w:val="false"/>
                <w:color w:val="000000"/>
                <w:sz w:val="20"/>
              </w:rPr>
              <w:t>
14.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985"/>
          <w:p>
            <w:pPr>
              <w:spacing w:after="20"/>
              <w:ind w:left="20"/>
              <w:jc w:val="both"/>
            </w:pPr>
            <w:r>
              <w:rPr>
                <w:rFonts w:ascii="Times New Roman"/>
                <w:b w:val="false"/>
                <w:i w:val="false"/>
                <w:color w:val="000000"/>
                <w:sz w:val="20"/>
              </w:rPr>
              <w:t xml:space="preserve">
Навык 3: </w:t>
            </w:r>
          </w:p>
          <w:bookmarkEnd w:id="985"/>
          <w:p>
            <w:pPr>
              <w:spacing w:after="20"/>
              <w:ind w:left="20"/>
              <w:jc w:val="both"/>
            </w:pPr>
            <w:r>
              <w:rPr>
                <w:rFonts w:ascii="Times New Roman"/>
                <w:b w:val="false"/>
                <w:i w:val="false"/>
                <w:color w:val="000000"/>
                <w:sz w:val="20"/>
              </w:rPr>
              <w:t>
Подготовка предложений по повышению эффективности работы оборудования компрессорной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986"/>
          <w:p>
            <w:pPr>
              <w:spacing w:after="20"/>
              <w:ind w:left="20"/>
              <w:jc w:val="both"/>
            </w:pPr>
            <w:r>
              <w:rPr>
                <w:rFonts w:ascii="Times New Roman"/>
                <w:b w:val="false"/>
                <w:i w:val="false"/>
                <w:color w:val="000000"/>
                <w:sz w:val="20"/>
              </w:rPr>
              <w:t xml:space="preserve">
1. Анализировать возможности повышения эффективности работы оборудования КС. </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Выявлять факторы, влияющие на работу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эффективность от внедрения новаций.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Читать технологические схемы, чертежи и техническую документацию общего и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Разрабатывать меры по предупреждению и устранению аварий и инцидентов при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Пользоваться персональным компьютером и его периферийными устройствами, оргтехникой.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Применять передовой опыт в области энергосбережения, технологий ТОиР, ДО, методов и приемов труда.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Формировать предложения по повышению эффективности работы оборудования КС. </w:t>
            </w:r>
          </w:p>
          <w:p>
            <w:pPr>
              <w:spacing w:after="20"/>
              <w:ind w:left="20"/>
              <w:jc w:val="both"/>
            </w:pPr>
            <w:r>
              <w:rPr>
                <w:rFonts w:ascii="Times New Roman"/>
                <w:b w:val="false"/>
                <w:i w:val="false"/>
                <w:color w:val="000000"/>
                <w:sz w:val="20"/>
              </w:rPr>
              <w:t>
9. Пользоваться специализированным программным обеспечением.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987"/>
          <w:p>
            <w:pPr>
              <w:spacing w:after="20"/>
              <w:ind w:left="20"/>
              <w:jc w:val="both"/>
            </w:pPr>
            <w:r>
              <w:rPr>
                <w:rFonts w:ascii="Times New Roman"/>
                <w:b w:val="false"/>
                <w:i w:val="false"/>
                <w:color w:val="000000"/>
                <w:sz w:val="20"/>
              </w:rPr>
              <w:t>
1. Требования нормативных правовых актов Республики Казахстан, нормативных документов в области транспортировки газа.</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Техническую документацию в области транспортировки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Технологические процессы транспортировки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Физико-химические свойства природного газа, нестабильных жидких углеводородов, газовых и жидких сред, химических реагентов, порядок и правила их утилизации.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устройство и принципы действия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работы на персональном компьютере в объеме пользователя, используемое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Требования охраны труда, промышленной, пожарной и экологической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Отраслевые документы, регламентирующие внедрение новой техники, передовых технологий, научно-исследовательских и опытно НИОКР.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Основы изобретательской и рационализаторской деятельности.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Передовые технологии ремонта, прогрессивные методы и приемы труда в работе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Передовые энергосберегающие технологии при эксплуатации оборудования КС. </w:t>
            </w:r>
          </w:p>
          <w:p>
            <w:pPr>
              <w:spacing w:after="20"/>
              <w:ind w:left="20"/>
              <w:jc w:val="both"/>
            </w:pPr>
            <w:r>
              <w:rPr>
                <w:rFonts w:ascii="Times New Roman"/>
                <w:b w:val="false"/>
                <w:i w:val="false"/>
                <w:color w:val="000000"/>
                <w:sz w:val="20"/>
              </w:rPr>
              <w:t>
13.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988"/>
          <w:p>
            <w:pPr>
              <w:spacing w:after="20"/>
              <w:ind w:left="20"/>
              <w:jc w:val="both"/>
            </w:pPr>
            <w:r>
              <w:rPr>
                <w:rFonts w:ascii="Times New Roman"/>
                <w:b w:val="false"/>
                <w:i w:val="false"/>
                <w:color w:val="000000"/>
                <w:sz w:val="20"/>
              </w:rPr>
              <w:t xml:space="preserve">
Ответственность </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Способность к принятию самостоятельных решений в критической ситуации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Лидерские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выявлять проблемы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Аргументировать выводы </w:t>
            </w:r>
          </w:p>
          <w:p>
            <w:pPr>
              <w:spacing w:after="20"/>
              <w:ind w:left="20"/>
              <w:jc w:val="both"/>
            </w:pPr>
            <w:r>
              <w:rPr>
                <w:rFonts w:ascii="Times New Roman"/>
                <w:b w:val="false"/>
                <w:i w:val="false"/>
                <w:color w:val="000000"/>
                <w:sz w:val="20"/>
              </w:rPr>
              <w:t>
Руководить людьми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989"/>
          <w:p>
            <w:pPr>
              <w:spacing w:after="20"/>
              <w:ind w:left="20"/>
              <w:jc w:val="both"/>
            </w:pPr>
            <w:r>
              <w:rPr>
                <w:rFonts w:ascii="Times New Roman"/>
                <w:b w:val="false"/>
                <w:i w:val="false"/>
                <w:color w:val="000000"/>
                <w:sz w:val="20"/>
              </w:rPr>
              <w:t>
Правила эксплуатации магистральных газопроводов, утверждены приказом Министра энергетики Республики Казахстан от 22 января 2015 года № 3.</w:t>
            </w:r>
          </w:p>
          <w:bookmarkEnd w:id="989"/>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"Инженер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990"/>
          <w:p>
            <w:pPr>
              <w:spacing w:after="20"/>
              <w:ind w:left="20"/>
              <w:jc w:val="both"/>
            </w:pPr>
            <w:r>
              <w:rPr>
                <w:rFonts w:ascii="Times New Roman"/>
                <w:b w:val="false"/>
                <w:i w:val="false"/>
                <w:color w:val="000000"/>
                <w:sz w:val="20"/>
              </w:rPr>
              <w:t>
Квалификация:</w:t>
            </w:r>
          </w:p>
          <w:bookmarkEnd w:id="9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Техническое обслуживание, ремонт и эксплуатация электромеханического оборудования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2141-9-001 - Инженер по механо-технологическому оборудованию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надежной, бесперебойной и безаварийной работы технологического оборудования нефтегазовой отрасли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991"/>
          <w:p>
            <w:pPr>
              <w:spacing w:after="20"/>
              <w:ind w:left="20"/>
              <w:jc w:val="both"/>
            </w:pPr>
            <w:r>
              <w:rPr>
                <w:rFonts w:ascii="Times New Roman"/>
                <w:b w:val="false"/>
                <w:i w:val="false"/>
                <w:color w:val="000000"/>
                <w:sz w:val="20"/>
              </w:rPr>
              <w:t xml:space="preserve">
1. Техническое обслуживание и ремонт технологического оборудования. </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Формирование планов проведения планово-предупредительных ремонтов установок, технического обслуживания и ремонта оборудования, программ модернизации и технического перевооружения. </w:t>
            </w:r>
          </w:p>
          <w:p>
            <w:pPr>
              <w:spacing w:after="20"/>
              <w:ind w:left="20"/>
              <w:jc w:val="both"/>
            </w:pPr>
            <w:r>
              <w:rPr>
                <w:rFonts w:ascii="Times New Roman"/>
                <w:b w:val="false"/>
                <w:i w:val="false"/>
                <w:color w:val="000000"/>
                <w:sz w:val="20"/>
              </w:rPr>
              <w:t>
3. Разработка и планирование внедрения новой техники и передовой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Техническое обслуживание и ремонт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992"/>
          <w:p>
            <w:pPr>
              <w:spacing w:after="20"/>
              <w:ind w:left="20"/>
              <w:jc w:val="both"/>
            </w:pPr>
            <w:r>
              <w:rPr>
                <w:rFonts w:ascii="Times New Roman"/>
                <w:b w:val="false"/>
                <w:i w:val="false"/>
                <w:color w:val="000000"/>
                <w:sz w:val="20"/>
              </w:rPr>
              <w:t xml:space="preserve">
Навык 1: </w:t>
            </w:r>
          </w:p>
          <w:bookmarkEnd w:id="992"/>
          <w:p>
            <w:pPr>
              <w:spacing w:after="20"/>
              <w:ind w:left="20"/>
              <w:jc w:val="both"/>
            </w:pPr>
            <w:r>
              <w:rPr>
                <w:rFonts w:ascii="Times New Roman"/>
                <w:b w:val="false"/>
                <w:i w:val="false"/>
                <w:color w:val="000000"/>
                <w:sz w:val="20"/>
              </w:rPr>
              <w:t>
Эксплуатация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993"/>
          <w:p>
            <w:pPr>
              <w:spacing w:after="20"/>
              <w:ind w:left="20"/>
              <w:jc w:val="both"/>
            </w:pPr>
            <w:r>
              <w:rPr>
                <w:rFonts w:ascii="Times New Roman"/>
                <w:b w:val="false"/>
                <w:i w:val="false"/>
                <w:color w:val="000000"/>
                <w:sz w:val="20"/>
              </w:rPr>
              <w:t>
Умения:</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Управлять машинами и процессами.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Разрабатывать нормативно-техническую документацию по эксплуатации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Вести учет статистики отказов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Разрабатывать мероприятия по повышению надежности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Вести учет и проводить анализ нарушений правил технической эксплуатации оборудования. </w:t>
            </w:r>
          </w:p>
          <w:p>
            <w:pPr>
              <w:spacing w:after="20"/>
              <w:ind w:left="20"/>
              <w:jc w:val="both"/>
            </w:pPr>
            <w:r>
              <w:rPr>
                <w:rFonts w:ascii="Times New Roman"/>
                <w:b w:val="false"/>
                <w:i w:val="false"/>
                <w:color w:val="000000"/>
                <w:sz w:val="20"/>
              </w:rPr>
              <w:t>
6. Работать со специальными программными обеспечениями по эксплуатации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994"/>
          <w:p>
            <w:pPr>
              <w:spacing w:after="20"/>
              <w:ind w:left="20"/>
              <w:jc w:val="both"/>
            </w:pPr>
            <w:r>
              <w:rPr>
                <w:rFonts w:ascii="Times New Roman"/>
                <w:b w:val="false"/>
                <w:i w:val="false"/>
                <w:color w:val="000000"/>
                <w:sz w:val="20"/>
              </w:rPr>
              <w:t>
Знания:</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Законодательные и нормативные правовые акты Республики Казахстан по проектированию, строительству, эксплуатации и ремонту объектов нефтегазового комплекса.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Порядок составления паспортов на оборудование, инструкций по эксплуатации и техническому обслуживанию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Организационно-распорядительные документы, нормативные и методические материалы, касающиеся производственно-хозяйственной деятельности цеха и организации; перспективы технического развития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Технические характеристики, конструктивные особенности, назначение, режимы работы и правила эксплуатации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Программное обеспечение по управлению. технологическим оборудованием </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995"/>
          <w:p>
            <w:pPr>
              <w:spacing w:after="20"/>
              <w:ind w:left="20"/>
              <w:jc w:val="both"/>
            </w:pPr>
            <w:r>
              <w:rPr>
                <w:rFonts w:ascii="Times New Roman"/>
                <w:b w:val="false"/>
                <w:i w:val="false"/>
                <w:color w:val="000000"/>
                <w:sz w:val="20"/>
              </w:rPr>
              <w:t xml:space="preserve">
Навык 2: </w:t>
            </w:r>
          </w:p>
          <w:bookmarkEnd w:id="995"/>
          <w:p>
            <w:pPr>
              <w:spacing w:after="20"/>
              <w:ind w:left="20"/>
              <w:jc w:val="both"/>
            </w:pPr>
            <w:r>
              <w:rPr>
                <w:rFonts w:ascii="Times New Roman"/>
                <w:b w:val="false"/>
                <w:i w:val="false"/>
                <w:color w:val="000000"/>
                <w:sz w:val="20"/>
              </w:rPr>
              <w:t>
Проведение регламентных работ по графику технического обслуживания и ремонта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996"/>
          <w:p>
            <w:pPr>
              <w:spacing w:after="20"/>
              <w:ind w:left="20"/>
              <w:jc w:val="both"/>
            </w:pPr>
            <w:r>
              <w:rPr>
                <w:rFonts w:ascii="Times New Roman"/>
                <w:b w:val="false"/>
                <w:i w:val="false"/>
                <w:color w:val="000000"/>
                <w:sz w:val="20"/>
              </w:rPr>
              <w:t xml:space="preserve">
1. Составлять дефектные ведомости на текущие и капитальные ремонты технологических объектов. </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Оценивать качества монтажных, ремонтных работ и обслуживания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Проводить испытания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Оформлять ремонтную документацию.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Использовать необходимые инструменты и инвентарь.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Устранять неисправности оборудования. </w:t>
            </w:r>
          </w:p>
          <w:p>
            <w:pPr>
              <w:spacing w:after="20"/>
              <w:ind w:left="20"/>
              <w:jc w:val="both"/>
            </w:pPr>
            <w:r>
              <w:rPr>
                <w:rFonts w:ascii="Times New Roman"/>
                <w:b w:val="false"/>
                <w:i w:val="false"/>
                <w:color w:val="000000"/>
                <w:sz w:val="20"/>
              </w:rPr>
              <w:t>
7. Пользоваться контрольно-измерительными приборами.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997"/>
          <w:p>
            <w:pPr>
              <w:spacing w:after="20"/>
              <w:ind w:left="20"/>
              <w:jc w:val="both"/>
            </w:pPr>
            <w:r>
              <w:rPr>
                <w:rFonts w:ascii="Times New Roman"/>
                <w:b w:val="false"/>
                <w:i w:val="false"/>
                <w:color w:val="000000"/>
                <w:sz w:val="20"/>
              </w:rPr>
              <w:t xml:space="preserve">
1. Технологический регламент установок, планы локализации аварийных ситуаций, требования производственных инструкций по эксплуатации и техническому обслуживанию технологического оборудования. </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Машины, механизмы и инструменты, включая их конструкции, используемые при ремонте технологического оборудования. </w:t>
            </w:r>
          </w:p>
          <w:p>
            <w:pPr>
              <w:spacing w:after="20"/>
              <w:ind w:left="20"/>
              <w:jc w:val="both"/>
            </w:pPr>
            <w:r>
              <w:rPr>
                <w:rFonts w:ascii="Times New Roman"/>
                <w:b w:val="false"/>
                <w:i w:val="false"/>
                <w:color w:val="000000"/>
                <w:sz w:val="20"/>
              </w:rPr>
              <w:t>
3. Знание практического применения техники и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998"/>
          <w:p>
            <w:pPr>
              <w:spacing w:after="20"/>
              <w:ind w:left="20"/>
              <w:jc w:val="both"/>
            </w:pPr>
            <w:r>
              <w:rPr>
                <w:rFonts w:ascii="Times New Roman"/>
                <w:b w:val="false"/>
                <w:i w:val="false"/>
                <w:color w:val="000000"/>
                <w:sz w:val="20"/>
              </w:rPr>
              <w:t xml:space="preserve">
Навык 3: </w:t>
            </w:r>
          </w:p>
          <w:bookmarkEnd w:id="998"/>
          <w:p>
            <w:pPr>
              <w:spacing w:after="20"/>
              <w:ind w:left="20"/>
              <w:jc w:val="both"/>
            </w:pPr>
            <w:r>
              <w:rPr>
                <w:rFonts w:ascii="Times New Roman"/>
                <w:b w:val="false"/>
                <w:i w:val="false"/>
                <w:color w:val="000000"/>
                <w:sz w:val="20"/>
              </w:rPr>
              <w:t>
Организация работы и проведение проверки технического состояния, экспертизы промышленной безопасности и оценки эксплуатационной надежности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999"/>
          <w:p>
            <w:pPr>
              <w:spacing w:after="20"/>
              <w:ind w:left="20"/>
              <w:jc w:val="both"/>
            </w:pPr>
            <w:r>
              <w:rPr>
                <w:rFonts w:ascii="Times New Roman"/>
                <w:b w:val="false"/>
                <w:i w:val="false"/>
                <w:color w:val="000000"/>
                <w:sz w:val="20"/>
              </w:rPr>
              <w:t xml:space="preserve">
1. Составлять графики проверок оборудования на технологических объектах. </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Анализировать работу подразделений по обеспечению выполнения требований в части эксплуатации технологического оборудования в соответствии с технологическим регламентом. </w:t>
            </w:r>
          </w:p>
          <w:p>
            <w:pPr>
              <w:spacing w:after="20"/>
              <w:ind w:left="20"/>
              <w:jc w:val="both"/>
            </w:pPr>
            <w:r>
              <w:rPr>
                <w:rFonts w:ascii="Times New Roman"/>
                <w:b w:val="false"/>
                <w:i w:val="false"/>
                <w:color w:val="000000"/>
                <w:sz w:val="20"/>
              </w:rPr>
              <w:t>
3. Анализировать причины отказа технологического оборудования, разрабатывать план мероприятий по их предупреждению.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000"/>
          <w:p>
            <w:pPr>
              <w:spacing w:after="20"/>
              <w:ind w:left="20"/>
              <w:jc w:val="both"/>
            </w:pPr>
            <w:r>
              <w:rPr>
                <w:rFonts w:ascii="Times New Roman"/>
                <w:b w:val="false"/>
                <w:i w:val="false"/>
                <w:color w:val="000000"/>
                <w:sz w:val="20"/>
              </w:rPr>
              <w:t>
1. Технологические регламенты оборудования и установок.</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Технологические схемы оборудования и установок.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Основное оборудование процесса, принципы его работы и правила технической эксплуатации.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Требования к программам оценки надежности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Методы неразрушающего контроля технологического поднадзорного оборудования. </w:t>
            </w:r>
          </w:p>
          <w:p>
            <w:pPr>
              <w:spacing w:after="20"/>
              <w:ind w:left="20"/>
              <w:jc w:val="both"/>
            </w:pPr>
            <w:r>
              <w:rPr>
                <w:rFonts w:ascii="Times New Roman"/>
                <w:b w:val="false"/>
                <w:i w:val="false"/>
                <w:color w:val="000000"/>
                <w:sz w:val="20"/>
              </w:rPr>
              <w:t>
6. Программное обеспечение для промышленного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1001"/>
          <w:p>
            <w:pPr>
              <w:spacing w:after="20"/>
              <w:ind w:left="20"/>
              <w:jc w:val="both"/>
            </w:pPr>
            <w:r>
              <w:rPr>
                <w:rFonts w:ascii="Times New Roman"/>
                <w:b w:val="false"/>
                <w:i w:val="false"/>
                <w:color w:val="000000"/>
                <w:sz w:val="20"/>
              </w:rPr>
              <w:t xml:space="preserve">
Трудовая функция 2: </w:t>
            </w:r>
          </w:p>
          <w:bookmarkEnd w:id="1001"/>
          <w:p>
            <w:pPr>
              <w:spacing w:after="20"/>
              <w:ind w:left="20"/>
              <w:jc w:val="both"/>
            </w:pPr>
            <w:r>
              <w:rPr>
                <w:rFonts w:ascii="Times New Roman"/>
                <w:b w:val="false"/>
                <w:i w:val="false"/>
                <w:color w:val="000000"/>
                <w:sz w:val="20"/>
              </w:rPr>
              <w:t>
Формирование планов проведения планово-предупредительных ремонтов установок, технического обслуживания и ремонта оборудования, программ модернизации и технического перевооружения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1002"/>
          <w:p>
            <w:pPr>
              <w:spacing w:after="20"/>
              <w:ind w:left="20"/>
              <w:jc w:val="both"/>
            </w:pPr>
            <w:r>
              <w:rPr>
                <w:rFonts w:ascii="Times New Roman"/>
                <w:b w:val="false"/>
                <w:i w:val="false"/>
                <w:color w:val="000000"/>
                <w:sz w:val="20"/>
              </w:rPr>
              <w:t xml:space="preserve">
Навык 1: </w:t>
            </w:r>
          </w:p>
          <w:bookmarkEnd w:id="1002"/>
          <w:p>
            <w:pPr>
              <w:spacing w:after="20"/>
              <w:ind w:left="20"/>
              <w:jc w:val="both"/>
            </w:pPr>
            <w:r>
              <w:rPr>
                <w:rFonts w:ascii="Times New Roman"/>
                <w:b w:val="false"/>
                <w:i w:val="false"/>
                <w:color w:val="000000"/>
                <w:sz w:val="20"/>
              </w:rPr>
              <w:t>
Составление годовых и месячных графиков ремонтов технологического оборудования организации, согласование их со службами и учет их выполнения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003"/>
          <w:p>
            <w:pPr>
              <w:spacing w:after="20"/>
              <w:ind w:left="20"/>
              <w:jc w:val="both"/>
            </w:pPr>
            <w:r>
              <w:rPr>
                <w:rFonts w:ascii="Times New Roman"/>
                <w:b w:val="false"/>
                <w:i w:val="false"/>
                <w:color w:val="000000"/>
                <w:sz w:val="20"/>
              </w:rPr>
              <w:t xml:space="preserve">
1. Планировать графики контроля технического состояния и ремонтов технологического оборудования. </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Оформлять эксплуатационную документацию технологического оборудования. </w:t>
            </w:r>
          </w:p>
          <w:p>
            <w:pPr>
              <w:spacing w:after="20"/>
              <w:ind w:left="20"/>
              <w:jc w:val="both"/>
            </w:pPr>
            <w:r>
              <w:rPr>
                <w:rFonts w:ascii="Times New Roman"/>
                <w:b w:val="false"/>
                <w:i w:val="false"/>
                <w:color w:val="000000"/>
                <w:sz w:val="20"/>
              </w:rPr>
              <w:t>
3. Разрабатывать проекты технических условий, стандартов и технических описаний.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1004"/>
          <w:p>
            <w:pPr>
              <w:spacing w:after="20"/>
              <w:ind w:left="20"/>
              <w:jc w:val="both"/>
            </w:pPr>
            <w:r>
              <w:rPr>
                <w:rFonts w:ascii="Times New Roman"/>
                <w:b w:val="false"/>
                <w:i w:val="false"/>
                <w:color w:val="000000"/>
                <w:sz w:val="20"/>
              </w:rPr>
              <w:t xml:space="preserve">
1. Нормативные, методические и другие материалы по составлению графиков ремонта технологического оборудования. </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Организацию и технологию ремонтных работ, правила сдачи технологического оборудования в ремонт и приема после ремонта, методы монтажа, регулировки и наладки оборудования. </w:t>
            </w:r>
          </w:p>
          <w:p>
            <w:pPr>
              <w:spacing w:after="20"/>
              <w:ind w:left="20"/>
              <w:jc w:val="both"/>
            </w:pPr>
            <w:r>
              <w:rPr>
                <w:rFonts w:ascii="Times New Roman"/>
                <w:b w:val="false"/>
                <w:i w:val="false"/>
                <w:color w:val="000000"/>
                <w:sz w:val="20"/>
              </w:rPr>
              <w:t>
3. Производственные мощности, технические характеристики, конструктивные особенности, назначение и режимы работы технологического оборудования организации, правила его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005"/>
          <w:p>
            <w:pPr>
              <w:spacing w:after="20"/>
              <w:ind w:left="20"/>
              <w:jc w:val="both"/>
            </w:pPr>
            <w:r>
              <w:rPr>
                <w:rFonts w:ascii="Times New Roman"/>
                <w:b w:val="false"/>
                <w:i w:val="false"/>
                <w:color w:val="000000"/>
                <w:sz w:val="20"/>
              </w:rPr>
              <w:t xml:space="preserve">
Навык 2: </w:t>
            </w:r>
          </w:p>
          <w:bookmarkEnd w:id="1005"/>
          <w:p>
            <w:pPr>
              <w:spacing w:after="20"/>
              <w:ind w:left="20"/>
              <w:jc w:val="both"/>
            </w:pPr>
            <w:r>
              <w:rPr>
                <w:rFonts w:ascii="Times New Roman"/>
                <w:b w:val="false"/>
                <w:i w:val="false"/>
                <w:color w:val="000000"/>
                <w:sz w:val="20"/>
              </w:rPr>
              <w:t>
Расчет ремонтного фонда на планируемый год, представление их на согласование и утверждение руководству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1006"/>
          <w:p>
            <w:pPr>
              <w:spacing w:after="20"/>
              <w:ind w:left="20"/>
              <w:jc w:val="both"/>
            </w:pPr>
            <w:r>
              <w:rPr>
                <w:rFonts w:ascii="Times New Roman"/>
                <w:b w:val="false"/>
                <w:i w:val="false"/>
                <w:color w:val="000000"/>
                <w:sz w:val="20"/>
              </w:rPr>
              <w:t xml:space="preserve">
1. Проводить мониторинг складских запасов. </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Составлять заявки и обоснования к ним на необходимое количество оборудования, материалов, запасных частей и инструмента, контролировать правильность их расходования.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Работать с программным обеспечением по управлению с запасами. </w:t>
            </w:r>
          </w:p>
          <w:p>
            <w:pPr>
              <w:spacing w:after="20"/>
              <w:ind w:left="20"/>
              <w:jc w:val="both"/>
            </w:pPr>
            <w:r>
              <w:rPr>
                <w:rFonts w:ascii="Times New Roman"/>
                <w:b w:val="false"/>
                <w:i w:val="false"/>
                <w:color w:val="000000"/>
                <w:sz w:val="20"/>
              </w:rPr>
              <w:t>
4. Анализировать причины повышенного износа, аварий и простоев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007"/>
          <w:p>
            <w:pPr>
              <w:spacing w:after="20"/>
              <w:ind w:left="20"/>
              <w:jc w:val="both"/>
            </w:pPr>
            <w:r>
              <w:rPr>
                <w:rFonts w:ascii="Times New Roman"/>
                <w:b w:val="false"/>
                <w:i w:val="false"/>
                <w:color w:val="000000"/>
                <w:sz w:val="20"/>
              </w:rPr>
              <w:t xml:space="preserve">
1. Методы расчета и нормы на оборудование и комплектующие, расходные материалы производственных процессов, затрат для эффективного производства и распределения ремонтного фонда. </w:t>
            </w:r>
          </w:p>
          <w:bookmarkEnd w:id="1007"/>
          <w:p>
            <w:pPr>
              <w:spacing w:after="20"/>
              <w:ind w:left="20"/>
              <w:jc w:val="both"/>
            </w:pPr>
            <w:r>
              <w:rPr>
                <w:rFonts w:ascii="Times New Roman"/>
                <w:b w:val="false"/>
                <w:i w:val="false"/>
                <w:color w:val="000000"/>
                <w:sz w:val="20"/>
              </w:rPr>
              <w:t>
2. Основные методы и требования к расчетам складских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3: Разработка и планирование внедрения новой техники и передовой технологии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008"/>
          <w:p>
            <w:pPr>
              <w:spacing w:after="20"/>
              <w:ind w:left="20"/>
              <w:jc w:val="both"/>
            </w:pPr>
            <w:r>
              <w:rPr>
                <w:rFonts w:ascii="Times New Roman"/>
                <w:b w:val="false"/>
                <w:i w:val="false"/>
                <w:color w:val="000000"/>
                <w:sz w:val="20"/>
              </w:rPr>
              <w:t xml:space="preserve">
Навык 1: </w:t>
            </w:r>
          </w:p>
          <w:bookmarkEnd w:id="1008"/>
          <w:p>
            <w:pPr>
              <w:spacing w:after="20"/>
              <w:ind w:left="20"/>
              <w:jc w:val="both"/>
            </w:pPr>
            <w:r>
              <w:rPr>
                <w:rFonts w:ascii="Times New Roman"/>
                <w:b w:val="false"/>
                <w:i w:val="false"/>
                <w:color w:val="000000"/>
                <w:sz w:val="20"/>
              </w:rPr>
              <w:t>
Анализ причин аварий, неполадок на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009"/>
          <w:p>
            <w:pPr>
              <w:spacing w:after="20"/>
              <w:ind w:left="20"/>
              <w:jc w:val="both"/>
            </w:pPr>
            <w:r>
              <w:rPr>
                <w:rFonts w:ascii="Times New Roman"/>
                <w:b w:val="false"/>
                <w:i w:val="false"/>
                <w:color w:val="000000"/>
                <w:sz w:val="20"/>
              </w:rPr>
              <w:t xml:space="preserve">
1. Расследовать причины аварий, повышенного износа и простоев оборудования, принимать меры по их предупреждению. </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Выявлять случаи нарушения технических требований, технологических регламентов, правил эксплуатации и технического обслуживания.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причины преждевременного износа деталей и узлов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Оценивать техническое состояние оборудования гидравлических, смазочных и пневматических систем, задействованных в технологическом процессе. </w:t>
            </w:r>
          </w:p>
          <w:p>
            <w:pPr>
              <w:spacing w:after="20"/>
              <w:ind w:left="20"/>
              <w:jc w:val="both"/>
            </w:pPr>
            <w:r>
              <w:rPr>
                <w:rFonts w:ascii="Times New Roman"/>
                <w:b w:val="false"/>
                <w:i w:val="false"/>
                <w:color w:val="000000"/>
                <w:sz w:val="20"/>
              </w:rPr>
              <w:t>
5. Разрабатывать мероприятия по сокращению простоев, повышению сменности, снижению аварий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010"/>
          <w:p>
            <w:pPr>
              <w:spacing w:after="20"/>
              <w:ind w:left="20"/>
              <w:jc w:val="both"/>
            </w:pPr>
            <w:r>
              <w:rPr>
                <w:rFonts w:ascii="Times New Roman"/>
                <w:b w:val="false"/>
                <w:i w:val="false"/>
                <w:color w:val="000000"/>
                <w:sz w:val="20"/>
              </w:rPr>
              <w:t xml:space="preserve">
1. Порядок проведения противоаварийных тренировок с персоналом по плану локализации и ликвидации аварий на объекте. </w:t>
            </w:r>
          </w:p>
          <w:bookmarkEnd w:id="1010"/>
          <w:p>
            <w:pPr>
              <w:spacing w:after="20"/>
              <w:ind w:left="20"/>
              <w:jc w:val="both"/>
            </w:pPr>
            <w:r>
              <w:rPr>
                <w:rFonts w:ascii="Times New Roman"/>
                <w:b w:val="false"/>
                <w:i w:val="false"/>
                <w:color w:val="000000"/>
                <w:sz w:val="20"/>
              </w:rPr>
              <w:t>
2. План мероприятий по локализации и ликвидации последствий аварий производственного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1011"/>
          <w:p>
            <w:pPr>
              <w:spacing w:after="20"/>
              <w:ind w:left="20"/>
              <w:jc w:val="both"/>
            </w:pPr>
            <w:r>
              <w:rPr>
                <w:rFonts w:ascii="Times New Roman"/>
                <w:b w:val="false"/>
                <w:i w:val="false"/>
                <w:color w:val="000000"/>
                <w:sz w:val="20"/>
              </w:rPr>
              <w:t xml:space="preserve">
Навык 2: </w:t>
            </w:r>
          </w:p>
          <w:bookmarkEnd w:id="1011"/>
          <w:p>
            <w:pPr>
              <w:spacing w:after="20"/>
              <w:ind w:left="20"/>
              <w:jc w:val="both"/>
            </w:pPr>
            <w:r>
              <w:rPr>
                <w:rFonts w:ascii="Times New Roman"/>
                <w:b w:val="false"/>
                <w:i w:val="false"/>
                <w:color w:val="000000"/>
                <w:sz w:val="20"/>
              </w:rPr>
              <w:t>
Разработка и реализация планов внедрения новой техники и технологии, проведение организационно-технических мероприятий, опытно-конструкторских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012"/>
          <w:p>
            <w:pPr>
              <w:spacing w:after="20"/>
              <w:ind w:left="20"/>
              <w:jc w:val="both"/>
            </w:pPr>
            <w:r>
              <w:rPr>
                <w:rFonts w:ascii="Times New Roman"/>
                <w:b w:val="false"/>
                <w:i w:val="false"/>
                <w:color w:val="000000"/>
                <w:sz w:val="20"/>
              </w:rPr>
              <w:t xml:space="preserve">
1. Пользоваться нормативно-технической документацией. </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Читать чертежи, схемы и другие документы. </w:t>
            </w:r>
          </w:p>
          <w:p>
            <w:pPr>
              <w:spacing w:after="20"/>
              <w:ind w:left="20"/>
              <w:jc w:val="both"/>
            </w:pPr>
            <w:r>
              <w:rPr>
                <w:rFonts w:ascii="Times New Roman"/>
                <w:b w:val="false"/>
                <w:i w:val="false"/>
                <w:color w:val="000000"/>
                <w:sz w:val="20"/>
              </w:rPr>
              <w:t>
3. Разрабатывать проекты перспективных годовых, текущих планов по внедрению новой техники и передовых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013"/>
          <w:p>
            <w:pPr>
              <w:spacing w:after="20"/>
              <w:ind w:left="20"/>
              <w:jc w:val="both"/>
            </w:pPr>
            <w:r>
              <w:rPr>
                <w:rFonts w:ascii="Times New Roman"/>
                <w:b w:val="false"/>
                <w:i w:val="false"/>
                <w:color w:val="000000"/>
                <w:sz w:val="20"/>
              </w:rPr>
              <w:t xml:space="preserve">
1. Передовой опыт организаций в области технологии подготовки и транспортировки нефти. </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Перспективы развития организации, основные требования организации труда при проектировании технологических процессов.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Передовой отечественный и зарубежный опыт по применению современного технологического оборудования, новых методов ремонта и механизации. </w:t>
            </w:r>
          </w:p>
          <w:p>
            <w:pPr>
              <w:spacing w:after="20"/>
              <w:ind w:left="20"/>
              <w:jc w:val="both"/>
            </w:pPr>
            <w:r>
              <w:rPr>
                <w:rFonts w:ascii="Times New Roman"/>
                <w:b w:val="false"/>
                <w:i w:val="false"/>
                <w:color w:val="000000"/>
                <w:sz w:val="20"/>
              </w:rPr>
              <w:t>
4. Назначение, устройство нового современного технологического оборудования, принципа его работы и правил его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1014"/>
          <w:p>
            <w:pPr>
              <w:spacing w:after="20"/>
              <w:ind w:left="20"/>
              <w:jc w:val="both"/>
            </w:pPr>
            <w:r>
              <w:rPr>
                <w:rFonts w:ascii="Times New Roman"/>
                <w:b w:val="false"/>
                <w:i w:val="false"/>
                <w:color w:val="000000"/>
                <w:sz w:val="20"/>
              </w:rPr>
              <w:t xml:space="preserve">
Навык 3: </w:t>
            </w:r>
          </w:p>
          <w:bookmarkEnd w:id="1014"/>
          <w:p>
            <w:pPr>
              <w:spacing w:after="20"/>
              <w:ind w:left="20"/>
              <w:jc w:val="both"/>
            </w:pPr>
            <w:r>
              <w:rPr>
                <w:rFonts w:ascii="Times New Roman"/>
                <w:b w:val="false"/>
                <w:i w:val="false"/>
                <w:color w:val="000000"/>
                <w:sz w:val="20"/>
              </w:rPr>
              <w:t>
Обеспечение подготовки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015"/>
          <w:p>
            <w:pPr>
              <w:spacing w:after="20"/>
              <w:ind w:left="20"/>
              <w:jc w:val="both"/>
            </w:pPr>
            <w:r>
              <w:rPr>
                <w:rFonts w:ascii="Times New Roman"/>
                <w:b w:val="false"/>
                <w:i w:val="false"/>
                <w:color w:val="000000"/>
                <w:sz w:val="20"/>
              </w:rPr>
              <w:t xml:space="preserve">
1. Выносить заключения по рационализаторским предложениям и изобретениям, по вопросам совершенствования конструкции оборудования, организации ремонтных работ и технического обслуживания оборудования, оказывает рационализаторам и изобретателям практическую помощь и организует внедрение принятых предложений. </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Оценивать качество соблюдения проектной, конструкторской и технологической дисциплины. </w:t>
            </w:r>
          </w:p>
          <w:p>
            <w:pPr>
              <w:spacing w:after="20"/>
              <w:ind w:left="20"/>
              <w:jc w:val="both"/>
            </w:pPr>
            <w:r>
              <w:rPr>
                <w:rFonts w:ascii="Times New Roman"/>
                <w:b w:val="false"/>
                <w:i w:val="false"/>
                <w:color w:val="000000"/>
                <w:sz w:val="20"/>
              </w:rPr>
              <w:t>
3. Консультировать по вопросам ремонта и обслуживания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1016"/>
          <w:p>
            <w:pPr>
              <w:spacing w:after="20"/>
              <w:ind w:left="20"/>
              <w:jc w:val="both"/>
            </w:pPr>
            <w:r>
              <w:rPr>
                <w:rFonts w:ascii="Times New Roman"/>
                <w:b w:val="false"/>
                <w:i w:val="false"/>
                <w:color w:val="000000"/>
                <w:sz w:val="20"/>
              </w:rPr>
              <w:t xml:space="preserve">
1. Технологические схемы производственных процессов. </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Методы выявления и использования резервов производства.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Назначение, принцип работы, место расположения контрольно-измерительных приборов, систем автоматизации и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Методы определения эффективности внедрения новой техники и технологии, организации труда, рационализаторских предложений и изобретений. </w:t>
            </w:r>
          </w:p>
          <w:p>
            <w:pPr>
              <w:spacing w:after="20"/>
              <w:ind w:left="20"/>
              <w:jc w:val="both"/>
            </w:pPr>
            <w:r>
              <w:rPr>
                <w:rFonts w:ascii="Times New Roman"/>
                <w:b w:val="false"/>
                <w:i w:val="false"/>
                <w:color w:val="000000"/>
                <w:sz w:val="20"/>
              </w:rPr>
              <w:t>
5. Порядок разработки проектной, конструкторской и технологической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017"/>
          <w:p>
            <w:pPr>
              <w:spacing w:after="20"/>
              <w:ind w:left="20"/>
              <w:jc w:val="both"/>
            </w:pPr>
            <w:r>
              <w:rPr>
                <w:rFonts w:ascii="Times New Roman"/>
                <w:b w:val="false"/>
                <w:i w:val="false"/>
                <w:color w:val="000000"/>
                <w:sz w:val="20"/>
              </w:rPr>
              <w:t xml:space="preserve">
Стрессоустойчивость </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Лидерские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 работать в качестве члена команды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Аналитическое мышление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Компьютерная грамотность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Точность в выполнении задач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быстро принимать решение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Ответственность за свою работу и за работу команды </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1018"/>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компрессорной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службы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"Сменный инженер (начальник смены)":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инженер (начальник смены)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24 мая 2016 года № 217. Зарегистрирован в Министерстве юстиции Республики Казахстан 5 июля 2016 года № 13884. Об утверждении Типовых квалификационных характеристик должностей руководителей, специалистов и других служащих организаций нефтегазодобывающей отрасли. </w:t>
            </w:r>
          </w:p>
          <w:p>
            <w:pPr>
              <w:spacing w:after="20"/>
              <w:ind w:left="20"/>
              <w:jc w:val="both"/>
            </w:pPr>
            <w:r>
              <w:rPr>
                <w:rFonts w:ascii="Times New Roman"/>
                <w:b w:val="false"/>
                <w:i w:val="false"/>
                <w:color w:val="000000"/>
                <w:sz w:val="20"/>
              </w:rPr>
              <w:t>
Параграф 34. Инженер центральной инженерно-технологической службы (сменный)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1019"/>
          <w:p>
            <w:pPr>
              <w:spacing w:after="20"/>
              <w:ind w:left="20"/>
              <w:jc w:val="both"/>
            </w:pPr>
            <w:r>
              <w:rPr>
                <w:rFonts w:ascii="Times New Roman"/>
                <w:b w:val="false"/>
                <w:i w:val="false"/>
                <w:color w:val="000000"/>
                <w:sz w:val="20"/>
              </w:rPr>
              <w:t>
Уровень образования:</w:t>
            </w:r>
          </w:p>
          <w:bookmarkEnd w:id="101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1020"/>
          <w:p>
            <w:pPr>
              <w:spacing w:after="20"/>
              <w:ind w:left="20"/>
              <w:jc w:val="both"/>
            </w:pPr>
            <w:r>
              <w:rPr>
                <w:rFonts w:ascii="Times New Roman"/>
                <w:b w:val="false"/>
                <w:i w:val="false"/>
                <w:color w:val="000000"/>
                <w:sz w:val="20"/>
              </w:rPr>
              <w:t>
Квалификация:</w:t>
            </w:r>
          </w:p>
          <w:bookmarkEnd w:id="10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1021"/>
          <w:p>
            <w:pPr>
              <w:spacing w:after="20"/>
              <w:ind w:left="20"/>
              <w:jc w:val="both"/>
            </w:pPr>
            <w:r>
              <w:rPr>
                <w:rFonts w:ascii="Times New Roman"/>
                <w:b w:val="false"/>
                <w:i w:val="false"/>
                <w:color w:val="000000"/>
                <w:sz w:val="20"/>
              </w:rPr>
              <w:t>
Уровень образования:</w:t>
            </w:r>
          </w:p>
          <w:bookmarkEnd w:id="1021"/>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1022"/>
          <w:p>
            <w:pPr>
              <w:spacing w:after="20"/>
              <w:ind w:left="20"/>
              <w:jc w:val="both"/>
            </w:pPr>
            <w:r>
              <w:rPr>
                <w:rFonts w:ascii="Times New Roman"/>
                <w:b w:val="false"/>
                <w:i w:val="false"/>
                <w:color w:val="000000"/>
                <w:sz w:val="20"/>
              </w:rPr>
              <w:t>
Квалификация:</w:t>
            </w:r>
          </w:p>
          <w:bookmarkEnd w:id="102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023"/>
          <w:p>
            <w:pPr>
              <w:spacing w:after="20"/>
              <w:ind w:left="20"/>
              <w:jc w:val="both"/>
            </w:pPr>
            <w:r>
              <w:rPr>
                <w:rFonts w:ascii="Times New Roman"/>
                <w:b w:val="false"/>
                <w:i w:val="false"/>
                <w:color w:val="000000"/>
                <w:sz w:val="20"/>
              </w:rPr>
              <w:t xml:space="preserve">
Сменный инженер I категории: высшее образование по соответствующей специальности и стаж работы в должности сменного инженера II категории не менее 1 года; </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Сменный инженер II категории: высшее образование по соответствующей специальности и стаж работы в должности сменного инженера без категории не менее 2 лет; </w:t>
            </w:r>
          </w:p>
          <w:p>
            <w:pPr>
              <w:spacing w:after="20"/>
              <w:ind w:left="20"/>
              <w:jc w:val="both"/>
            </w:pPr>
            <w:r>
              <w:rPr>
                <w:rFonts w:ascii="Times New Roman"/>
                <w:b w:val="false"/>
                <w:i w:val="false"/>
                <w:color w:val="000000"/>
                <w:sz w:val="20"/>
              </w:rPr>
              <w:t>
Сменный инженер без категории: высшее образование по соответствующей специальности без требований к стажу работы по виду деятельности или техника I категории службы компрессорной станции со стажем работы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1329-1-041 - Начальник смены (в прочих отраслях)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ГКС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024"/>
          <w:p>
            <w:pPr>
              <w:spacing w:after="20"/>
              <w:ind w:left="20"/>
              <w:jc w:val="both"/>
            </w:pPr>
            <w:r>
              <w:rPr>
                <w:rFonts w:ascii="Times New Roman"/>
                <w:b w:val="false"/>
                <w:i w:val="false"/>
                <w:color w:val="000000"/>
                <w:sz w:val="20"/>
              </w:rPr>
              <w:t xml:space="preserve">
1. Осуществление контроля и обеспечение бесперебойной работы оборудования, выявление неисправностей, контроля эксплуатационных параметров, анализа причин отклонений. </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управление технологическими процессами транспортировки газа, включая координацию работы сменного персонала.</w:t>
            </w:r>
          </w:p>
          <w:p>
            <w:pPr>
              <w:spacing w:after="20"/>
              <w:ind w:left="20"/>
              <w:jc w:val="both"/>
            </w:pPr>
            <w:r>
              <w:rPr>
                <w:rFonts w:ascii="Times New Roman"/>
                <w:b w:val="false"/>
                <w:i w:val="false"/>
                <w:color w:val="000000"/>
                <w:sz w:val="20"/>
              </w:rPr>
              <w:t>
3. Обеспечение промышленной и пожарной безопасности эксплуатационного оборудования, локализация аварийных ситуаций и реагирование на чрезвычайные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1025"/>
          <w:p>
            <w:pPr>
              <w:spacing w:after="20"/>
              <w:ind w:left="20"/>
              <w:jc w:val="both"/>
            </w:pPr>
            <w:r>
              <w:rPr>
                <w:rFonts w:ascii="Times New Roman"/>
                <w:b w:val="false"/>
                <w:i w:val="false"/>
                <w:color w:val="000000"/>
                <w:sz w:val="20"/>
              </w:rPr>
              <w:t>
Трудовая функция 1:</w:t>
            </w:r>
          </w:p>
          <w:bookmarkEnd w:id="1025"/>
          <w:p>
            <w:pPr>
              <w:spacing w:after="20"/>
              <w:ind w:left="20"/>
              <w:jc w:val="both"/>
            </w:pPr>
            <w:r>
              <w:rPr>
                <w:rFonts w:ascii="Times New Roman"/>
                <w:b w:val="false"/>
                <w:i w:val="false"/>
                <w:color w:val="000000"/>
                <w:sz w:val="20"/>
              </w:rPr>
              <w:t>
Осуществление контроля и обеспечение бесперебойной работы оборудования, выявление неисправностей, контроля эксплуатационных параметров, анализа причин отклонений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026"/>
          <w:p>
            <w:pPr>
              <w:spacing w:after="20"/>
              <w:ind w:left="20"/>
              <w:jc w:val="both"/>
            </w:pPr>
            <w:r>
              <w:rPr>
                <w:rFonts w:ascii="Times New Roman"/>
                <w:b w:val="false"/>
                <w:i w:val="false"/>
                <w:color w:val="000000"/>
                <w:sz w:val="20"/>
              </w:rPr>
              <w:t>
Навык 1:</w:t>
            </w:r>
          </w:p>
          <w:bookmarkEnd w:id="1026"/>
          <w:p>
            <w:pPr>
              <w:spacing w:after="20"/>
              <w:ind w:left="20"/>
              <w:jc w:val="both"/>
            </w:pPr>
            <w:r>
              <w:rPr>
                <w:rFonts w:ascii="Times New Roman"/>
                <w:b w:val="false"/>
                <w:i w:val="false"/>
                <w:color w:val="000000"/>
                <w:sz w:val="20"/>
              </w:rPr>
              <w:t>
Поддержание работы оборудования КС в заданном технологическом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1027"/>
          <w:p>
            <w:pPr>
              <w:spacing w:after="20"/>
              <w:ind w:left="20"/>
              <w:jc w:val="both"/>
            </w:pPr>
            <w:r>
              <w:rPr>
                <w:rFonts w:ascii="Times New Roman"/>
                <w:b w:val="false"/>
                <w:i w:val="false"/>
                <w:color w:val="000000"/>
                <w:sz w:val="20"/>
              </w:rPr>
              <w:t>
Умения:</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неисправности оборудования КС при обходе.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по показаниям приборов, шумовым характеристикам отклонения в работе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показания 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правильность прохождения операций пуска и остановки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Определять причины изменения и отклонения от нормативных (допустимых) величин эксплуатационных параметров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Анализировать причины отказа оборудования КС и нарушений технологического процесс.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Производить проверку параметров эксплуатируемого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Определять соответствие состояния оборудования требованиям эксплуатационных регламентов.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штатные и нештатные ситуации, возникающие во время сменного дежурства.</w:t>
            </w:r>
          </w:p>
          <w:p>
            <w:pPr>
              <w:spacing w:after="20"/>
              <w:ind w:left="20"/>
              <w:jc w:val="both"/>
            </w:pPr>
            <w:r>
              <w:rPr>
                <w:rFonts w:ascii="Times New Roman"/>
                <w:b w:val="false"/>
                <w:i w:val="false"/>
                <w:color w:val="000000"/>
                <w:sz w:val="20"/>
              </w:rPr>
              <w:t>
10. Анализировать и вносить предложения по совершенствованию инструкций по эксплуатации оборудования 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1028"/>
          <w:p>
            <w:pPr>
              <w:spacing w:after="20"/>
              <w:ind w:left="20"/>
              <w:jc w:val="both"/>
            </w:pPr>
            <w:r>
              <w:rPr>
                <w:rFonts w:ascii="Times New Roman"/>
                <w:b w:val="false"/>
                <w:i w:val="false"/>
                <w:color w:val="000000"/>
                <w:sz w:val="20"/>
              </w:rPr>
              <w:t>
Знания:</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Требования нормативно-правовых актов Республики Казахстан, локальных нормативных актов и распорядительных документов в области транспортировки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Техническую документацию в области транспортировки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Маршруты обхода эксплуатационным персоналом основного и вспомогательного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Технологические схемы участков газотранспортной системы.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Технологические процессы транспортировки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Назначение, устройство и принципы действия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и предельные параметры работы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Физико-химические свойства природного газа, нестабильных жидких углеводородов, газовых и жидких сред, химических реагентов, порядок и правила их утилизации.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эксплуатации и основные характеристики используемых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Алгоритм пуска и останова ГПА. </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029"/>
          <w:p>
            <w:pPr>
              <w:spacing w:after="20"/>
              <w:ind w:left="20"/>
              <w:jc w:val="both"/>
            </w:pPr>
            <w:r>
              <w:rPr>
                <w:rFonts w:ascii="Times New Roman"/>
                <w:b w:val="false"/>
                <w:i w:val="false"/>
                <w:color w:val="000000"/>
                <w:sz w:val="20"/>
              </w:rPr>
              <w:t>
Навык 2:</w:t>
            </w:r>
          </w:p>
          <w:bookmarkEnd w:id="1029"/>
          <w:p>
            <w:pPr>
              <w:spacing w:after="20"/>
              <w:ind w:left="20"/>
              <w:jc w:val="both"/>
            </w:pPr>
            <w:r>
              <w:rPr>
                <w:rFonts w:ascii="Times New Roman"/>
                <w:b w:val="false"/>
                <w:i w:val="false"/>
                <w:color w:val="000000"/>
                <w:sz w:val="20"/>
              </w:rPr>
              <w:t>
Анализ эксплуатационных параметров и принятие оперативных решений по их корректировке.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1030"/>
          <w:p>
            <w:pPr>
              <w:spacing w:after="20"/>
              <w:ind w:left="20"/>
              <w:jc w:val="both"/>
            </w:pPr>
            <w:r>
              <w:rPr>
                <w:rFonts w:ascii="Times New Roman"/>
                <w:b w:val="false"/>
                <w:i w:val="false"/>
                <w:color w:val="000000"/>
                <w:sz w:val="20"/>
              </w:rPr>
              <w:t>
Умения:</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Контролировать параметры эксплуатационного оборудования и оценивать их соответствие установленным нормам.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решения по корректировке технологических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Принимать меры по предупреждению выхода параметров режимов работы оборудования за пределы допустимых значений.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Принимать решения в режиме ограниченного времени. </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учет расхода газа на собственные нужды и технологические потери, анализируя их причины.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Осуществлять оперативное оповещение руководства и диспетчерских служб о выявленных отклонениях в работе оборудования. </w:t>
            </w:r>
          </w:p>
          <w:p>
            <w:pPr>
              <w:spacing w:after="20"/>
              <w:ind w:left="20"/>
              <w:jc w:val="both"/>
            </w:pPr>
            <w:r>
              <w:rPr>
                <w:rFonts w:ascii="Times New Roman"/>
                <w:b w:val="false"/>
                <w:i w:val="false"/>
                <w:color w:val="000000"/>
                <w:sz w:val="20"/>
              </w:rPr>
              <w:t>
7. Проверять соответствие фактического расхода технологических жидкостей, масел и газа установленным нормативам.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1031"/>
          <w:p>
            <w:pPr>
              <w:spacing w:after="20"/>
              <w:ind w:left="20"/>
              <w:jc w:val="both"/>
            </w:pPr>
            <w:r>
              <w:rPr>
                <w:rFonts w:ascii="Times New Roman"/>
                <w:b w:val="false"/>
                <w:i w:val="false"/>
                <w:color w:val="000000"/>
                <w:sz w:val="20"/>
              </w:rPr>
              <w:t>
Знания:</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анализа эксплуатационных параметров эксплуатационного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Допустимые режимы работы компрессорных станций и предельно допустимые отклонения от норм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Причины возникновения сбоев и отклонений в работе оборудования, методы их диагностики и устранения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Системы учета и контроля расхода газа, технологических жидкостей и масел на эксплуатационном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Регламенты и инструкции по оповещению диспетчерских служб и руководства при возникновении нештатных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ведения учетной и отчетной документации по параметрам работы оборудования.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1032"/>
          <w:p>
            <w:pPr>
              <w:spacing w:after="20"/>
              <w:ind w:left="20"/>
              <w:jc w:val="both"/>
            </w:pPr>
            <w:r>
              <w:rPr>
                <w:rFonts w:ascii="Times New Roman"/>
                <w:b w:val="false"/>
                <w:i w:val="false"/>
                <w:color w:val="000000"/>
                <w:sz w:val="20"/>
              </w:rPr>
              <w:t xml:space="preserve">
Трудовая функция 2: </w:t>
            </w:r>
          </w:p>
          <w:bookmarkEnd w:id="1032"/>
          <w:p>
            <w:pPr>
              <w:spacing w:after="20"/>
              <w:ind w:left="20"/>
              <w:jc w:val="both"/>
            </w:pPr>
            <w:r>
              <w:rPr>
                <w:rFonts w:ascii="Times New Roman"/>
                <w:b w:val="false"/>
                <w:i w:val="false"/>
                <w:color w:val="000000"/>
                <w:sz w:val="20"/>
              </w:rPr>
              <w:t>
Организация и управление технологическими процессами транспортировки газа, включая координацию работы сменного персонала.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1033"/>
          <w:p>
            <w:pPr>
              <w:spacing w:after="20"/>
              <w:ind w:left="20"/>
              <w:jc w:val="both"/>
            </w:pPr>
            <w:r>
              <w:rPr>
                <w:rFonts w:ascii="Times New Roman"/>
                <w:b w:val="false"/>
                <w:i w:val="false"/>
                <w:color w:val="000000"/>
                <w:sz w:val="20"/>
              </w:rPr>
              <w:t xml:space="preserve">
Навык 1: </w:t>
            </w:r>
          </w:p>
          <w:bookmarkEnd w:id="1033"/>
          <w:p>
            <w:pPr>
              <w:spacing w:after="20"/>
              <w:ind w:left="20"/>
              <w:jc w:val="both"/>
            </w:pPr>
            <w:r>
              <w:rPr>
                <w:rFonts w:ascii="Times New Roman"/>
                <w:b w:val="false"/>
                <w:i w:val="false"/>
                <w:color w:val="000000"/>
                <w:sz w:val="20"/>
              </w:rPr>
              <w:t>
Координация работы сменного персонала и оперативное управление режимами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034"/>
          <w:p>
            <w:pPr>
              <w:spacing w:after="20"/>
              <w:ind w:left="20"/>
              <w:jc w:val="both"/>
            </w:pPr>
            <w:r>
              <w:rPr>
                <w:rFonts w:ascii="Times New Roman"/>
                <w:b w:val="false"/>
                <w:i w:val="false"/>
                <w:color w:val="000000"/>
                <w:sz w:val="20"/>
              </w:rPr>
              <w:t xml:space="preserve">
1. Организовывать и координировать работу сменного персонала для обеспечения бесперебойной транспортировки нефти и газа. </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Контролировать выполнение сменных производственных заданий и оперативно корректировать действия сменного персонала.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Обеспечивать взаимодействие с ремонтными и вспомогательными подразделениями для устранения неисправностей и отклонений в работе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Инструктировать сменный персонал по вопросам безопасного ведения работ, соблюдения технологических режимов и эксплуатации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Осуществлять контроль за соблюдением трудовой и производственной дисциплины сменным персоналом. </w:t>
            </w:r>
          </w:p>
          <w:p>
            <w:pPr>
              <w:spacing w:after="20"/>
              <w:ind w:left="20"/>
              <w:jc w:val="both"/>
            </w:pPr>
            <w:r>
              <w:rPr>
                <w:rFonts w:ascii="Times New Roman"/>
                <w:b w:val="false"/>
                <w:i w:val="false"/>
                <w:color w:val="000000"/>
                <w:sz w:val="20"/>
              </w:rPr>
              <w:t>
6. Принимать меры по предупреждению аварийных ситуаций и реагирования на чрезвычайные ситуации, обеспечению безопасной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1035"/>
          <w:p>
            <w:pPr>
              <w:spacing w:after="20"/>
              <w:ind w:left="20"/>
              <w:jc w:val="both"/>
            </w:pPr>
            <w:r>
              <w:rPr>
                <w:rFonts w:ascii="Times New Roman"/>
                <w:b w:val="false"/>
                <w:i w:val="false"/>
                <w:color w:val="000000"/>
                <w:sz w:val="20"/>
              </w:rPr>
              <w:t xml:space="preserve">
Закон Республики Казахстан "О гражданской защите", трудовое законодательство, а также иные нормативные правовые акты в сфере недропользования и промышленной безопасности. </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и нормативно-технические материалы по оперативному управлению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Технологию добычи нефти и газа, физико-химические свойства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Технологическое оборудование и правила его технической эксплуатации.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Основы организации производства, экономики, труда и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Порядок (алгоритм) реагирования на аварийные-чрезвычайные ситуации. </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036"/>
          <w:p>
            <w:pPr>
              <w:spacing w:after="20"/>
              <w:ind w:left="20"/>
              <w:jc w:val="both"/>
            </w:pPr>
            <w:r>
              <w:rPr>
                <w:rFonts w:ascii="Times New Roman"/>
                <w:b w:val="false"/>
                <w:i w:val="false"/>
                <w:color w:val="000000"/>
                <w:sz w:val="20"/>
              </w:rPr>
              <w:t xml:space="preserve">
Навык 2: </w:t>
            </w:r>
          </w:p>
          <w:bookmarkEnd w:id="1036"/>
          <w:p>
            <w:pPr>
              <w:spacing w:after="20"/>
              <w:ind w:left="20"/>
              <w:jc w:val="both"/>
            </w:pPr>
            <w:r>
              <w:rPr>
                <w:rFonts w:ascii="Times New Roman"/>
                <w:b w:val="false"/>
                <w:i w:val="false"/>
                <w:color w:val="000000"/>
                <w:sz w:val="20"/>
              </w:rPr>
              <w:t>
Обеспечение оперативных переключений на оборудовании 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1037"/>
          <w:p>
            <w:pPr>
              <w:spacing w:after="20"/>
              <w:ind w:left="20"/>
              <w:jc w:val="both"/>
            </w:pPr>
            <w:r>
              <w:rPr>
                <w:rFonts w:ascii="Times New Roman"/>
                <w:b w:val="false"/>
                <w:i w:val="false"/>
                <w:color w:val="000000"/>
                <w:sz w:val="20"/>
              </w:rPr>
              <w:t xml:space="preserve">
1. Осуществлять оперативные переключения на оборудовании в соответствии с установленными регламентами. </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Оценивать правильность прохождения операций пуска и останова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Контролировать параметры работы оборудования после проведения переключений для обеспечения стабильного технологического процесса. </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возможные риски при выполнении переключений и принимать меры для их минимизации.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Осуществлять взаимодействие с диспетчерскими службами и техническим персоналом при проведении переключений.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Проверять правильность выполнения операций при переключениях на объектах магистрального нефтегазопровода. </w:t>
            </w:r>
          </w:p>
          <w:p>
            <w:pPr>
              <w:spacing w:after="20"/>
              <w:ind w:left="20"/>
              <w:jc w:val="both"/>
            </w:pPr>
            <w:r>
              <w:rPr>
                <w:rFonts w:ascii="Times New Roman"/>
                <w:b w:val="false"/>
                <w:i w:val="false"/>
                <w:color w:val="000000"/>
                <w:sz w:val="20"/>
              </w:rPr>
              <w:t>
7. Вести учет выполненных переключений, фиксировать параметры работы оборудования в оперативной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1038"/>
          <w:p>
            <w:pPr>
              <w:spacing w:after="20"/>
              <w:ind w:left="20"/>
              <w:jc w:val="both"/>
            </w:pPr>
            <w:r>
              <w:rPr>
                <w:rFonts w:ascii="Times New Roman"/>
                <w:b w:val="false"/>
                <w:i w:val="false"/>
                <w:color w:val="000000"/>
                <w:sz w:val="20"/>
              </w:rPr>
              <w:t xml:space="preserve">
1. Технологический процесс работы оборудования и магистральных нефте-, газопроводов. </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Порядок выполнения оперативных переключений на объектах нефте-, газотранспортной системы. </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контроля и анализа эксплуатационных параметров после переключений.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охраны труда, промышленной и пожарной безопасности при выполнении оперативных переключений.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диспетчерскими службами и ремонтными. подразделениями при проведении переключений.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Систему ведения оперативной документации и учета .технологических параметров после переключений.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Возможные причины отклонений эксплуатационных параметров и методы их устранения. </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1039"/>
          <w:p>
            <w:pPr>
              <w:spacing w:after="20"/>
              <w:ind w:left="20"/>
              <w:jc w:val="both"/>
            </w:pPr>
            <w:r>
              <w:rPr>
                <w:rFonts w:ascii="Times New Roman"/>
                <w:b w:val="false"/>
                <w:i w:val="false"/>
                <w:color w:val="000000"/>
                <w:sz w:val="20"/>
              </w:rPr>
              <w:t xml:space="preserve">
Трудовая функция 3: </w:t>
            </w:r>
          </w:p>
          <w:bookmarkEnd w:id="1039"/>
          <w:p>
            <w:pPr>
              <w:spacing w:after="20"/>
              <w:ind w:left="20"/>
              <w:jc w:val="both"/>
            </w:pPr>
            <w:r>
              <w:rPr>
                <w:rFonts w:ascii="Times New Roman"/>
                <w:b w:val="false"/>
                <w:i w:val="false"/>
                <w:color w:val="000000"/>
                <w:sz w:val="20"/>
              </w:rPr>
              <w:t>
Обеспечение промышленной и пожарной безопасности эксплуатационного оборудования, локализация аварийных ситуаций и реагирование на чрезвычайные ситуации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040"/>
          <w:p>
            <w:pPr>
              <w:spacing w:after="20"/>
              <w:ind w:left="20"/>
              <w:jc w:val="both"/>
            </w:pPr>
            <w:r>
              <w:rPr>
                <w:rFonts w:ascii="Times New Roman"/>
                <w:b w:val="false"/>
                <w:i w:val="false"/>
                <w:color w:val="000000"/>
                <w:sz w:val="20"/>
              </w:rPr>
              <w:t xml:space="preserve">
Навык 1: </w:t>
            </w:r>
          </w:p>
          <w:bookmarkEnd w:id="1040"/>
          <w:p>
            <w:pPr>
              <w:spacing w:after="20"/>
              <w:ind w:left="20"/>
              <w:jc w:val="both"/>
            </w:pPr>
            <w:r>
              <w:rPr>
                <w:rFonts w:ascii="Times New Roman"/>
                <w:b w:val="false"/>
                <w:i w:val="false"/>
                <w:color w:val="000000"/>
                <w:sz w:val="20"/>
              </w:rPr>
              <w:t>
Соблюдение требований безопасности сменным персоналом и ремонтными бригадами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041"/>
          <w:p>
            <w:pPr>
              <w:spacing w:after="20"/>
              <w:ind w:left="20"/>
              <w:jc w:val="both"/>
            </w:pPr>
            <w:r>
              <w:rPr>
                <w:rFonts w:ascii="Times New Roman"/>
                <w:b w:val="false"/>
                <w:i w:val="false"/>
                <w:color w:val="000000"/>
                <w:sz w:val="20"/>
              </w:rPr>
              <w:t>
1. Контролировать соблюдение правил промышленной и пожарной безопасности сменным персоналом и ремонтными бригадами.</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Проверять соответствие выполняемых работ установленным нормам безопасности и эксплуатационным требованиям.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мониторинг состояния рабочих зон для оперативного устранения выявленных нарушений.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выполнение требований по безопасной эксплуатации оборудования и технологических установок.</w:t>
            </w:r>
          </w:p>
          <w:p>
            <w:pPr>
              <w:spacing w:after="20"/>
              <w:ind w:left="20"/>
              <w:jc w:val="both"/>
            </w:pPr>
            <w:r>
              <w:rPr>
                <w:rFonts w:ascii="Times New Roman"/>
                <w:b w:val="false"/>
                <w:i w:val="false"/>
                <w:color w:val="000000"/>
                <w:sz w:val="20"/>
              </w:rPr>
              <w:t>
5. Взаимодействовать с ответственными службами по вопросам охраны труда, промышленной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1042"/>
          <w:p>
            <w:pPr>
              <w:spacing w:after="20"/>
              <w:ind w:left="20"/>
              <w:jc w:val="both"/>
            </w:pPr>
            <w:r>
              <w:rPr>
                <w:rFonts w:ascii="Times New Roman"/>
                <w:b w:val="false"/>
                <w:i w:val="false"/>
                <w:color w:val="000000"/>
                <w:sz w:val="20"/>
              </w:rPr>
              <w:t xml:space="preserve">
1. Законодательные и нормативные акты Республики Казахстан в области промышленной и пожарной безопасности. </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виды производственных рисков и меры по их предотвращению.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процессы и их влияние на промышленную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и применения средств коллективной 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организации безопасного рабочего пространства и проведения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Эксплуатационная и техническая документация.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043"/>
          <w:p>
            <w:pPr>
              <w:spacing w:after="20"/>
              <w:ind w:left="20"/>
              <w:jc w:val="both"/>
            </w:pPr>
            <w:r>
              <w:rPr>
                <w:rFonts w:ascii="Times New Roman"/>
                <w:b w:val="false"/>
                <w:i w:val="false"/>
                <w:color w:val="000000"/>
                <w:sz w:val="20"/>
              </w:rPr>
              <w:t xml:space="preserve">
Навык 2: </w:t>
            </w:r>
          </w:p>
          <w:bookmarkEnd w:id="1043"/>
          <w:p>
            <w:pPr>
              <w:spacing w:after="20"/>
              <w:ind w:left="20"/>
              <w:jc w:val="both"/>
            </w:pPr>
            <w:r>
              <w:rPr>
                <w:rFonts w:ascii="Times New Roman"/>
                <w:b w:val="false"/>
                <w:i w:val="false"/>
                <w:color w:val="000000"/>
                <w:sz w:val="20"/>
              </w:rPr>
              <w:t>
Локализация аварийных ситуаций, реагирование на чрезвычайные ситуации и ведение оперативной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1044"/>
          <w:p>
            <w:pPr>
              <w:spacing w:after="20"/>
              <w:ind w:left="20"/>
              <w:jc w:val="both"/>
            </w:pPr>
            <w:r>
              <w:rPr>
                <w:rFonts w:ascii="Times New Roman"/>
                <w:b w:val="false"/>
                <w:i w:val="false"/>
                <w:color w:val="000000"/>
                <w:sz w:val="20"/>
              </w:rPr>
              <w:t>
1. Осуществлять оперативные действия по локализации аварийных ситуаций на оборудовании по реагированию на чрезвычайные ситуации.</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Обеспечивать своевременное оповещение диспетчерских служб и руководства о возникновении аварий, инцидентов и чрезвычайных ситуаций.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Организовывать работу сменного персонала для устранения последствий аварийных ситуаций.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Вести учет и анализ аварийных ситуаций, фиксировать информацию в оперативной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Проверять наличие и готовность аварийного инструмента и средств коллективной и индивидуальной защиты. </w:t>
            </w:r>
          </w:p>
          <w:p>
            <w:pPr>
              <w:spacing w:after="20"/>
              <w:ind w:left="20"/>
              <w:jc w:val="both"/>
            </w:pPr>
            <w:r>
              <w:rPr>
                <w:rFonts w:ascii="Times New Roman"/>
                <w:b w:val="false"/>
                <w:i w:val="false"/>
                <w:color w:val="000000"/>
                <w:sz w:val="20"/>
              </w:rPr>
              <w:t>
6. Реализовывать мероприятия по повышению уровня безопасности на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1045"/>
          <w:p>
            <w:pPr>
              <w:spacing w:after="20"/>
              <w:ind w:left="20"/>
              <w:jc w:val="both"/>
            </w:pPr>
            <w:r>
              <w:rPr>
                <w:rFonts w:ascii="Times New Roman"/>
                <w:b w:val="false"/>
                <w:i w:val="false"/>
                <w:color w:val="000000"/>
                <w:sz w:val="20"/>
              </w:rPr>
              <w:t xml:space="preserve">
1. Алгоритм действий при возникновении аварийных ситуаций и порядок реагировании на чрезвычайные ситуации. </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расследования и учета несчастных случаев и нарушений требований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причин аварийных ситуаций и разработки. корректирующих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ведению оперативной документации и журналов учета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Состав и порядок использования аварийного инструмента и средств коллективной 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Пожарно-технический минимум и правила поведения при пожарах на промышленных объектах.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Методы планирования и реализации профилактических мероприятий по повышению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Основы оказания первой медицинской помощи. </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1046"/>
          <w:p>
            <w:pPr>
              <w:spacing w:after="20"/>
              <w:ind w:left="20"/>
              <w:jc w:val="both"/>
            </w:pPr>
            <w:r>
              <w:rPr>
                <w:rFonts w:ascii="Times New Roman"/>
                <w:b w:val="false"/>
                <w:i w:val="false"/>
                <w:color w:val="000000"/>
                <w:sz w:val="20"/>
              </w:rPr>
              <w:t xml:space="preserve">
Самостоятельность и ответственность </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аналитическое мышление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коммуникабельность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организованность </w:t>
            </w:r>
          </w:p>
          <w:p>
            <w:pPr>
              <w:spacing w:after="20"/>
              <w:ind w:left="20"/>
              <w:jc w:val="both"/>
            </w:pPr>
            <w:r>
              <w:rPr>
                <w:rFonts w:ascii="Times New Roman"/>
                <w:b w:val="false"/>
                <w:i w:val="false"/>
                <w:color w:val="000000"/>
                <w:sz w:val="20"/>
              </w:rPr>
              <w:t>
стрессоустойчивость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эксплуатации магистральных газопроводов" Утверждены приказом Министра энергетики Республики Казахстан от 22 января 2015 года № 33.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техническому обслуживанию КС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"Начальник компрессорной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компрессорной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94 Начальник цеха (участка).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1047"/>
          <w:p>
            <w:pPr>
              <w:spacing w:after="20"/>
              <w:ind w:left="20"/>
              <w:jc w:val="both"/>
            </w:pPr>
            <w:r>
              <w:rPr>
                <w:rFonts w:ascii="Times New Roman"/>
                <w:b w:val="false"/>
                <w:i w:val="false"/>
                <w:color w:val="000000"/>
                <w:sz w:val="20"/>
              </w:rPr>
              <w:t>
Уровень образования:</w:t>
            </w:r>
          </w:p>
          <w:bookmarkEnd w:id="1047"/>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048"/>
          <w:p>
            <w:pPr>
              <w:spacing w:after="20"/>
              <w:ind w:left="20"/>
              <w:jc w:val="both"/>
            </w:pPr>
            <w:r>
              <w:rPr>
                <w:rFonts w:ascii="Times New Roman"/>
                <w:b w:val="false"/>
                <w:i w:val="false"/>
                <w:color w:val="000000"/>
                <w:sz w:val="20"/>
              </w:rPr>
              <w:t>
Специальность:</w:t>
            </w:r>
          </w:p>
          <w:bookmarkEnd w:id="1048"/>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049"/>
          <w:p>
            <w:pPr>
              <w:spacing w:after="20"/>
              <w:ind w:left="20"/>
              <w:jc w:val="both"/>
            </w:pPr>
            <w:r>
              <w:rPr>
                <w:rFonts w:ascii="Times New Roman"/>
                <w:b w:val="false"/>
                <w:i w:val="false"/>
                <w:color w:val="000000"/>
                <w:sz w:val="20"/>
              </w:rPr>
              <w:t>
Квалификация:</w:t>
            </w:r>
          </w:p>
          <w:bookmarkEnd w:id="10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1329-1-039 - Начальник службы (специализированной в прочих отраслях)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деятельностью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050"/>
          <w:p>
            <w:pPr>
              <w:spacing w:after="20"/>
              <w:ind w:left="20"/>
              <w:jc w:val="both"/>
            </w:pPr>
            <w:r>
              <w:rPr>
                <w:rFonts w:ascii="Times New Roman"/>
                <w:b w:val="false"/>
                <w:i w:val="false"/>
                <w:color w:val="000000"/>
                <w:sz w:val="20"/>
              </w:rPr>
              <w:t>
1. Организация бесперебойной работы компрессорной станции.</w:t>
            </w:r>
          </w:p>
          <w:bookmarkEnd w:id="1050"/>
          <w:p>
            <w:pPr>
              <w:spacing w:after="20"/>
              <w:ind w:left="20"/>
              <w:jc w:val="both"/>
            </w:pPr>
            <w:r>
              <w:rPr>
                <w:rFonts w:ascii="Times New Roman"/>
                <w:b w:val="false"/>
                <w:i w:val="false"/>
                <w:color w:val="000000"/>
                <w:sz w:val="20"/>
              </w:rPr>
              <w:t>
2. Руководство персоналом подразделения по эксплуатации компрессорной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1051"/>
          <w:p>
            <w:pPr>
              <w:spacing w:after="20"/>
              <w:ind w:left="20"/>
              <w:jc w:val="both"/>
            </w:pPr>
            <w:r>
              <w:rPr>
                <w:rFonts w:ascii="Times New Roman"/>
                <w:b w:val="false"/>
                <w:i w:val="false"/>
                <w:color w:val="000000"/>
                <w:sz w:val="20"/>
              </w:rPr>
              <w:t>
Трудовая функция 1:</w:t>
            </w:r>
          </w:p>
          <w:bookmarkEnd w:id="1051"/>
          <w:p>
            <w:pPr>
              <w:spacing w:after="20"/>
              <w:ind w:left="20"/>
              <w:jc w:val="both"/>
            </w:pPr>
            <w:r>
              <w:rPr>
                <w:rFonts w:ascii="Times New Roman"/>
                <w:b w:val="false"/>
                <w:i w:val="false"/>
                <w:color w:val="000000"/>
                <w:sz w:val="20"/>
              </w:rPr>
              <w:t>
Организация бесперебойной работы компрессорной станции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1052"/>
          <w:p>
            <w:pPr>
              <w:spacing w:after="20"/>
              <w:ind w:left="20"/>
              <w:jc w:val="both"/>
            </w:pPr>
            <w:r>
              <w:rPr>
                <w:rFonts w:ascii="Times New Roman"/>
                <w:b w:val="false"/>
                <w:i w:val="false"/>
                <w:color w:val="000000"/>
                <w:sz w:val="20"/>
              </w:rPr>
              <w:t>
Навык 1:</w:t>
            </w:r>
          </w:p>
          <w:bookmarkEnd w:id="1052"/>
          <w:p>
            <w:pPr>
              <w:spacing w:after="20"/>
              <w:ind w:left="20"/>
              <w:jc w:val="both"/>
            </w:pPr>
            <w:r>
              <w:rPr>
                <w:rFonts w:ascii="Times New Roman"/>
                <w:b w:val="false"/>
                <w:i w:val="false"/>
                <w:color w:val="000000"/>
                <w:sz w:val="20"/>
              </w:rPr>
              <w:t>
Организация производственного процесса эксплуатации компрессорной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1053"/>
          <w:p>
            <w:pPr>
              <w:spacing w:after="20"/>
              <w:ind w:left="20"/>
              <w:jc w:val="both"/>
            </w:pPr>
            <w:r>
              <w:rPr>
                <w:rFonts w:ascii="Times New Roman"/>
                <w:b w:val="false"/>
                <w:i w:val="false"/>
                <w:color w:val="000000"/>
                <w:sz w:val="20"/>
              </w:rPr>
              <w:t>
Умения:</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руководство производственно - хозяйственной деятельностью компрессорной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выполнение производственных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эксплуатационную, техническую, ремонтную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проверку проектной и технической документации в области эксплуатации оборудования КС на соответствие установленным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Нормировать производственные запасы товарно-материальных ценностей,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специализированным программным обеспечением.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Формировать отчетность в области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Производить оценку остаточного ресурса.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Анализировать данные по эксплуатации и отказам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11. Формировать мероприятия по устранению причин несоответствия качества газа требованиям стандарта.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Анализировать работы по ликвидации аварий и принимать меры по их совершенствованию и корректировке.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Выявлять отклонения от нормальной работы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Ранжировать эксплуатационные задачи с точки зрения приоритетности их выполнения.</w:t>
            </w:r>
          </w:p>
          <w:p>
            <w:pPr>
              <w:spacing w:after="20"/>
              <w:ind w:left="20"/>
              <w:jc w:val="both"/>
            </w:pPr>
            <w:r>
              <w:rPr>
                <w:rFonts w:ascii="Times New Roman"/>
                <w:b w:val="false"/>
                <w:i w:val="false"/>
                <w:color w:val="000000"/>
                <w:sz w:val="20"/>
              </w:rPr>
              <w:t>
15. Проводить противоаварийные тренировки с подчиненным персоналом по плану мероприятий по локализации и ликвидации последствий аварий и инцидентов на объектах 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1054"/>
          <w:p>
            <w:pPr>
              <w:spacing w:after="20"/>
              <w:ind w:left="20"/>
              <w:jc w:val="both"/>
            </w:pPr>
            <w:r>
              <w:rPr>
                <w:rFonts w:ascii="Times New Roman"/>
                <w:b w:val="false"/>
                <w:i w:val="false"/>
                <w:color w:val="000000"/>
                <w:sz w:val="20"/>
              </w:rPr>
              <w:t>
Знания:</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нормативных документов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Техническая документация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установки ГПА, ТХА, газосепарационного, теплообменного и емкостного оборудования КС, систем вспомогательного назначения, в том числе водоснабжения, электроснабжения, вентиляции, маслоснабжения.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Свойства природного газа, тяжелых углеводородных газов, газового конденсата, опасных и вредных веществ (метанол, одорант), применяемых на объектах магистральных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методы и технология выполнения технического обслуживания и ремонтов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составлению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Фактическое техническое состояние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эксплуатации и основные характеристики используемых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 транспортировки газа по магистральным газопроводам.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Технологическая схема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Структура, взаимодействие средств АСУ ТП, телемеханики, систем автоматического управления оборудования по добыче углеводородного сырья и правила управления.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Виды отчетности в области эксплуатации КС.</w:t>
            </w:r>
          </w:p>
          <w:p>
            <w:pPr>
              <w:spacing w:after="20"/>
              <w:ind w:left="20"/>
              <w:jc w:val="both"/>
            </w:pPr>
            <w:r>
              <w:rPr>
                <w:rFonts w:ascii="Times New Roman"/>
                <w:b w:val="false"/>
                <w:i w:val="false"/>
                <w:color w:val="000000"/>
                <w:sz w:val="20"/>
              </w:rPr>
              <w:t>
</w:t>
            </w:r>
            <w:r>
              <w:rPr>
                <w:rFonts w:ascii="Times New Roman"/>
                <w:b w:val="false"/>
                <w:i w:val="false"/>
                <w:color w:val="000000"/>
                <w:sz w:val="20"/>
              </w:rPr>
              <w:t>13. Виды аварийных ситуаций при эксплуатации оборудования КС, причины их возникновения и способы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15.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1055"/>
          <w:p>
            <w:pPr>
              <w:spacing w:after="20"/>
              <w:ind w:left="20"/>
              <w:jc w:val="both"/>
            </w:pPr>
            <w:r>
              <w:rPr>
                <w:rFonts w:ascii="Times New Roman"/>
                <w:b w:val="false"/>
                <w:i w:val="false"/>
                <w:color w:val="000000"/>
                <w:sz w:val="20"/>
              </w:rPr>
              <w:t>
Навык 2:</w:t>
            </w:r>
          </w:p>
          <w:bookmarkEnd w:id="1055"/>
          <w:p>
            <w:pPr>
              <w:spacing w:after="20"/>
              <w:ind w:left="20"/>
              <w:jc w:val="both"/>
            </w:pPr>
            <w:r>
              <w:rPr>
                <w:rFonts w:ascii="Times New Roman"/>
                <w:b w:val="false"/>
                <w:i w:val="false"/>
                <w:color w:val="000000"/>
                <w:sz w:val="20"/>
              </w:rPr>
              <w:t>
Организация технического обслуживания, диагностики оборудования компрессорной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1056"/>
          <w:p>
            <w:pPr>
              <w:spacing w:after="20"/>
              <w:ind w:left="20"/>
              <w:jc w:val="both"/>
            </w:pPr>
            <w:r>
              <w:rPr>
                <w:rFonts w:ascii="Times New Roman"/>
                <w:b w:val="false"/>
                <w:i w:val="false"/>
                <w:color w:val="000000"/>
                <w:sz w:val="20"/>
              </w:rPr>
              <w:t>
1. Анализировать показатели работы оборудования КС.</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техническое состояние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данные ведомостей дефектов, актов обследования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и обобщать передовой опыт разработки новых технологических процессов,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результаты диагностирования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объемы работ ТОиР, ДО оборудования КС.</w:t>
            </w:r>
          </w:p>
          <w:p>
            <w:pPr>
              <w:spacing w:after="20"/>
              <w:ind w:left="20"/>
              <w:jc w:val="both"/>
            </w:pPr>
            <w:r>
              <w:rPr>
                <w:rFonts w:ascii="Times New Roman"/>
                <w:b w:val="false"/>
                <w:i w:val="false"/>
                <w:color w:val="000000"/>
                <w:sz w:val="20"/>
              </w:rPr>
              <w:t>
7. Рационально использовать имеющиеся ресурсы (человеческие, транспортные, материально-технические).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1057"/>
          <w:p>
            <w:pPr>
              <w:spacing w:after="20"/>
              <w:ind w:left="20"/>
              <w:jc w:val="both"/>
            </w:pPr>
            <w:r>
              <w:rPr>
                <w:rFonts w:ascii="Times New Roman"/>
                <w:b w:val="false"/>
                <w:i w:val="false"/>
                <w:color w:val="000000"/>
                <w:sz w:val="20"/>
              </w:rPr>
              <w:t>
1. Требования нормативных правовых актов Республики Казахстан по эксплуатации оборудования КС.</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Техническая документация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процессы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Регламенты по техническому обслуживанию и ремонту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технического диагностирования и прогнозирования технического состояния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дефектов оборудования КС и способы их устранения.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1058"/>
          <w:p>
            <w:pPr>
              <w:spacing w:after="20"/>
              <w:ind w:left="20"/>
              <w:jc w:val="both"/>
            </w:pPr>
            <w:r>
              <w:rPr>
                <w:rFonts w:ascii="Times New Roman"/>
                <w:b w:val="false"/>
                <w:i w:val="false"/>
                <w:color w:val="000000"/>
                <w:sz w:val="20"/>
              </w:rPr>
              <w:t>
Навык 3:</w:t>
            </w:r>
          </w:p>
          <w:bookmarkEnd w:id="1058"/>
          <w:p>
            <w:pPr>
              <w:spacing w:after="20"/>
              <w:ind w:left="20"/>
              <w:jc w:val="both"/>
            </w:pPr>
            <w:r>
              <w:rPr>
                <w:rFonts w:ascii="Times New Roman"/>
                <w:b w:val="false"/>
                <w:i w:val="false"/>
                <w:color w:val="000000"/>
                <w:sz w:val="20"/>
              </w:rPr>
              <w:t>
Организация работ по повышению эффективности оборудования компрессорной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1059"/>
          <w:p>
            <w:pPr>
              <w:spacing w:after="20"/>
              <w:ind w:left="20"/>
              <w:jc w:val="both"/>
            </w:pPr>
            <w:r>
              <w:rPr>
                <w:rFonts w:ascii="Times New Roman"/>
                <w:b w:val="false"/>
                <w:i w:val="false"/>
                <w:color w:val="000000"/>
                <w:sz w:val="20"/>
              </w:rPr>
              <w:t>
1. Анализировать и оценивать эффективность работы основного и вспомогательного оборудования на основе внедрения новой техники и технологий.</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внедрять мероприятия по продлению срока службы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передовой опыт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современные энергосберегающие технологии в рамках своих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предложения по модернизации и реконструкции эксплуатируемого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Подготавливать планы внедрения новой техники и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Оценивать риски от внедрения новой техники, рационализаторских предложений, изменений организационно-технических условий рабочего места.</w:t>
            </w:r>
          </w:p>
          <w:p>
            <w:pPr>
              <w:spacing w:after="20"/>
              <w:ind w:left="20"/>
              <w:jc w:val="both"/>
            </w:pPr>
            <w:r>
              <w:rPr>
                <w:rFonts w:ascii="Times New Roman"/>
                <w:b w:val="false"/>
                <w:i w:val="false"/>
                <w:color w:val="000000"/>
                <w:sz w:val="20"/>
              </w:rPr>
              <w:t>
8. Пользоваться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1060"/>
          <w:p>
            <w:pPr>
              <w:spacing w:after="20"/>
              <w:ind w:left="20"/>
              <w:jc w:val="both"/>
            </w:pPr>
            <w:r>
              <w:rPr>
                <w:rFonts w:ascii="Times New Roman"/>
                <w:b w:val="false"/>
                <w:i w:val="false"/>
                <w:color w:val="000000"/>
                <w:sz w:val="20"/>
              </w:rPr>
              <w:t>
1. Требования нормативных правовых актов Республики Казахстан, нормативных документов в области транспортировки. газа</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Техническая документация в области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Республики Казахстан, нормативных документов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Техническая документация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процессы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Передовые технологии в работе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Отраслевые документы, регламентирующие внедрение новой техники, передовых технологий, результатов НИОКР.</w:t>
            </w:r>
          </w:p>
          <w:p>
            <w:pPr>
              <w:spacing w:after="20"/>
              <w:ind w:left="20"/>
              <w:jc w:val="both"/>
            </w:pPr>
            <w:r>
              <w:rPr>
                <w:rFonts w:ascii="Times New Roman"/>
                <w:b w:val="false"/>
                <w:i w:val="false"/>
                <w:color w:val="000000"/>
                <w:sz w:val="20"/>
              </w:rPr>
              <w:t>
</w:t>
            </w:r>
            <w:r>
              <w:rPr>
                <w:rFonts w:ascii="Times New Roman"/>
                <w:b w:val="false"/>
                <w:i w:val="false"/>
                <w:color w:val="000000"/>
                <w:sz w:val="20"/>
              </w:rPr>
              <w:t>8. Энергосберегающие технологии в работе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проведения технических расчетов и определения эффективности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изобретательской и рационализаторской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работы на персональном компьютере на уровне пользователя, используемое программное обеспечение по направлению деятельности.</w:t>
            </w:r>
          </w:p>
          <w:p>
            <w:pPr>
              <w:spacing w:after="20"/>
              <w:ind w:left="20"/>
              <w:jc w:val="both"/>
            </w:pPr>
            <w:r>
              <w:rPr>
                <w:rFonts w:ascii="Times New Roman"/>
                <w:b w:val="false"/>
                <w:i w:val="false"/>
                <w:color w:val="000000"/>
                <w:sz w:val="20"/>
              </w:rPr>
              <w:t>
12.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1061"/>
          <w:p>
            <w:pPr>
              <w:spacing w:after="20"/>
              <w:ind w:left="20"/>
              <w:jc w:val="both"/>
            </w:pPr>
            <w:r>
              <w:rPr>
                <w:rFonts w:ascii="Times New Roman"/>
                <w:b w:val="false"/>
                <w:i w:val="false"/>
                <w:color w:val="000000"/>
                <w:sz w:val="20"/>
              </w:rPr>
              <w:t>
Трудовая функция 2:</w:t>
            </w:r>
          </w:p>
          <w:bookmarkEnd w:id="1061"/>
          <w:p>
            <w:pPr>
              <w:spacing w:after="20"/>
              <w:ind w:left="20"/>
              <w:jc w:val="both"/>
            </w:pPr>
            <w:r>
              <w:rPr>
                <w:rFonts w:ascii="Times New Roman"/>
                <w:b w:val="false"/>
                <w:i w:val="false"/>
                <w:color w:val="000000"/>
                <w:sz w:val="20"/>
              </w:rPr>
              <w:t>
Руководство персоналом подразделения по эксплуатации компрессорной станции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1062"/>
          <w:p>
            <w:pPr>
              <w:spacing w:after="20"/>
              <w:ind w:left="20"/>
              <w:jc w:val="both"/>
            </w:pPr>
            <w:r>
              <w:rPr>
                <w:rFonts w:ascii="Times New Roman"/>
                <w:b w:val="false"/>
                <w:i w:val="false"/>
                <w:color w:val="000000"/>
                <w:sz w:val="20"/>
              </w:rPr>
              <w:t>
Навык 1:</w:t>
            </w:r>
          </w:p>
          <w:bookmarkEnd w:id="1062"/>
          <w:p>
            <w:pPr>
              <w:spacing w:after="20"/>
              <w:ind w:left="20"/>
              <w:jc w:val="both"/>
            </w:pPr>
            <w:r>
              <w:rPr>
                <w:rFonts w:ascii="Times New Roman"/>
                <w:b w:val="false"/>
                <w:i w:val="false"/>
                <w:color w:val="000000"/>
                <w:sz w:val="20"/>
              </w:rPr>
              <w:t>
Планирование деятельности подчиненного персонала с учҰтом рационального распределения работ и необходимости обеспечения выполнения производственных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1063"/>
          <w:p>
            <w:pPr>
              <w:spacing w:after="20"/>
              <w:ind w:left="20"/>
              <w:jc w:val="both"/>
            </w:pPr>
            <w:r>
              <w:rPr>
                <w:rFonts w:ascii="Times New Roman"/>
                <w:b w:val="false"/>
                <w:i w:val="false"/>
                <w:color w:val="000000"/>
                <w:sz w:val="20"/>
              </w:rPr>
              <w:t>
1. Составлять планы работ подчиненного персонала.</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положение о подразделении, должностные и производственные (рабочие) инструкции.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планы, программы технической учебы.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техническое обучение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периодический инструктаж работников компрессорной станции, проверку знаний правил технической эксплуатации оборудования, правил по охране труда, пожарной безопасности, контролировать их соблюдение.</w:t>
            </w:r>
          </w:p>
          <w:p>
            <w:pPr>
              <w:spacing w:after="20"/>
              <w:ind w:left="20"/>
              <w:jc w:val="both"/>
            </w:pPr>
            <w:r>
              <w:rPr>
                <w:rFonts w:ascii="Times New Roman"/>
                <w:b w:val="false"/>
                <w:i w:val="false"/>
                <w:color w:val="000000"/>
                <w:sz w:val="20"/>
              </w:rPr>
              <w:t>
6. Обеспечивать создание безопасных условий труда и контроль за соблюдением работниками станции производственной и трудовой дисциплины.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1064"/>
          <w:p>
            <w:pPr>
              <w:spacing w:after="20"/>
              <w:ind w:left="20"/>
              <w:jc w:val="both"/>
            </w:pPr>
            <w:r>
              <w:rPr>
                <w:rFonts w:ascii="Times New Roman"/>
                <w:b w:val="false"/>
                <w:i w:val="false"/>
                <w:color w:val="000000"/>
                <w:sz w:val="20"/>
              </w:rPr>
              <w:t>
1. Основы трудового законодательства Республики Казахстан.</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2. Табельный учет использования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Положения об оплате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нормирования труда.</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065"/>
          <w:p>
            <w:pPr>
              <w:spacing w:after="20"/>
              <w:ind w:left="20"/>
              <w:jc w:val="both"/>
            </w:pPr>
            <w:r>
              <w:rPr>
                <w:rFonts w:ascii="Times New Roman"/>
                <w:b w:val="false"/>
                <w:i w:val="false"/>
                <w:color w:val="000000"/>
                <w:sz w:val="20"/>
              </w:rPr>
              <w:t xml:space="preserve">
Ответственность </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Пунктуальность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Дисциплинированность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Аккуратность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Лидерские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Способность к принятию самостоятельных решений в критической ситуации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Эмоциональная устойчивость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Внимательность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Самостоятельное управление и контроль процессами трудовой и учебной деятельности в рамках стратегии, политики и целей организации </w:t>
            </w:r>
          </w:p>
          <w:p>
            <w:pPr>
              <w:spacing w:after="20"/>
              <w:ind w:left="20"/>
              <w:jc w:val="both"/>
            </w:pPr>
            <w:r>
              <w:rPr>
                <w:rFonts w:ascii="Times New Roman"/>
                <w:b w:val="false"/>
                <w:i w:val="false"/>
                <w:color w:val="000000"/>
                <w:sz w:val="20"/>
              </w:rPr>
              <w:t>
Аргументирование выводов и грамотное оперирование информацией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1066"/>
          <w:p>
            <w:pPr>
              <w:spacing w:after="20"/>
              <w:ind w:left="20"/>
              <w:jc w:val="both"/>
            </w:pPr>
            <w:r>
              <w:rPr>
                <w:rFonts w:ascii="Times New Roman"/>
                <w:b w:val="false"/>
                <w:i w:val="false"/>
                <w:color w:val="000000"/>
                <w:sz w:val="20"/>
              </w:rPr>
              <w:t>
1. "Правила эксплуатации магистральных газопроводов" Утверждены приказом Министра энергетики Республики Казахстан от 22 января 2015 года № 33.</w:t>
            </w:r>
          </w:p>
          <w:bookmarkEnd w:id="1066"/>
          <w:p>
            <w:pPr>
              <w:spacing w:after="20"/>
              <w:ind w:left="20"/>
              <w:jc w:val="both"/>
            </w:pPr>
            <w:r>
              <w:rPr>
                <w:rFonts w:ascii="Times New Roman"/>
                <w:b w:val="false"/>
                <w:i w:val="false"/>
                <w:color w:val="000000"/>
                <w:sz w:val="20"/>
              </w:rPr>
              <w:t>
2.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ремонту компрессорной станции</w:t>
            </w:r>
          </w:p>
        </w:tc>
      </w:tr>
    </w:tbl>
    <w:bookmarkStart w:name="z3842" w:id="1067"/>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067"/>
    <w:bookmarkStart w:name="z3843" w:id="1068"/>
    <w:p>
      <w:pPr>
        <w:spacing w:after="0"/>
        <w:ind w:left="0"/>
        <w:jc w:val="both"/>
      </w:pPr>
      <w:r>
        <w:rPr>
          <w:rFonts w:ascii="Times New Roman"/>
          <w:b w:val="false"/>
          <w:i w:val="false"/>
          <w:color w:val="000000"/>
          <w:sz w:val="28"/>
        </w:rPr>
        <w:t>
      19. Наименование государственного органа:</w:t>
      </w:r>
    </w:p>
    <w:bookmarkEnd w:id="1068"/>
    <w:bookmarkStart w:name="z3844" w:id="1069"/>
    <w:p>
      <w:pPr>
        <w:spacing w:after="0"/>
        <w:ind w:left="0"/>
        <w:jc w:val="both"/>
      </w:pPr>
      <w:r>
        <w:rPr>
          <w:rFonts w:ascii="Times New Roman"/>
          <w:b w:val="false"/>
          <w:i w:val="false"/>
          <w:color w:val="000000"/>
          <w:sz w:val="28"/>
        </w:rPr>
        <w:t xml:space="preserve">
       Министерство энергетики Республики Казахстан </w:t>
      </w:r>
    </w:p>
    <w:bookmarkEnd w:id="1069"/>
    <w:bookmarkStart w:name="z3845" w:id="1070"/>
    <w:p>
      <w:pPr>
        <w:spacing w:after="0"/>
        <w:ind w:left="0"/>
        <w:jc w:val="both"/>
      </w:pPr>
      <w:r>
        <w:rPr>
          <w:rFonts w:ascii="Times New Roman"/>
          <w:b w:val="false"/>
          <w:i w:val="false"/>
          <w:color w:val="000000"/>
          <w:sz w:val="28"/>
        </w:rPr>
        <w:t>
      Исполнитель: Кошкаров Ержан Жетписович.</w:t>
      </w:r>
    </w:p>
    <w:bookmarkEnd w:id="1070"/>
    <w:bookmarkStart w:name="z3846" w:id="1071"/>
    <w:p>
      <w:pPr>
        <w:spacing w:after="0"/>
        <w:ind w:left="0"/>
        <w:jc w:val="both"/>
      </w:pPr>
      <w:r>
        <w:rPr>
          <w:rFonts w:ascii="Times New Roman"/>
          <w:b w:val="false"/>
          <w:i w:val="false"/>
          <w:color w:val="000000"/>
          <w:sz w:val="28"/>
        </w:rPr>
        <w:t xml:space="preserve">
      E-mail: y.koshkarov@energo.gov.kz </w:t>
      </w:r>
    </w:p>
    <w:bookmarkEnd w:id="1071"/>
    <w:bookmarkStart w:name="z3847" w:id="1072"/>
    <w:p>
      <w:pPr>
        <w:spacing w:after="0"/>
        <w:ind w:left="0"/>
        <w:jc w:val="both"/>
      </w:pPr>
      <w:r>
        <w:rPr>
          <w:rFonts w:ascii="Times New Roman"/>
          <w:b w:val="false"/>
          <w:i w:val="false"/>
          <w:color w:val="000000"/>
          <w:sz w:val="28"/>
        </w:rPr>
        <w:t>
      Номер телефона: +7 (717) 278 68 74.</w:t>
      </w:r>
    </w:p>
    <w:bookmarkEnd w:id="1072"/>
    <w:bookmarkStart w:name="z3848" w:id="1073"/>
    <w:p>
      <w:pPr>
        <w:spacing w:after="0"/>
        <w:ind w:left="0"/>
        <w:jc w:val="both"/>
      </w:pPr>
      <w:r>
        <w:rPr>
          <w:rFonts w:ascii="Times New Roman"/>
          <w:b w:val="false"/>
          <w:i w:val="false"/>
          <w:color w:val="000000"/>
          <w:sz w:val="28"/>
        </w:rPr>
        <w:t xml:space="preserve">
      20. Организации (предприятия) участвующие в разработке: </w:t>
      </w:r>
    </w:p>
    <w:bookmarkEnd w:id="1073"/>
    <w:bookmarkStart w:name="z3849" w:id="1074"/>
    <w:p>
      <w:pPr>
        <w:spacing w:after="0"/>
        <w:ind w:left="0"/>
        <w:jc w:val="both"/>
      </w:pPr>
      <w:r>
        <w:rPr>
          <w:rFonts w:ascii="Times New Roman"/>
          <w:b w:val="false"/>
          <w:i w:val="false"/>
          <w:color w:val="000000"/>
          <w:sz w:val="28"/>
        </w:rPr>
        <w:t xml:space="preserve">
      Министерство энергетики Республики Казахстан </w:t>
      </w:r>
    </w:p>
    <w:bookmarkEnd w:id="1074"/>
    <w:bookmarkStart w:name="z3850" w:id="1075"/>
    <w:p>
      <w:pPr>
        <w:spacing w:after="0"/>
        <w:ind w:left="0"/>
        <w:jc w:val="both"/>
      </w:pPr>
      <w:r>
        <w:rPr>
          <w:rFonts w:ascii="Times New Roman"/>
          <w:b w:val="false"/>
          <w:i w:val="false"/>
          <w:color w:val="000000"/>
          <w:sz w:val="28"/>
        </w:rPr>
        <w:t xml:space="preserve">
      Руководитель проекта: </w:t>
      </w:r>
    </w:p>
    <w:bookmarkEnd w:id="1075"/>
    <w:bookmarkStart w:name="z3851" w:id="1076"/>
    <w:p>
      <w:pPr>
        <w:spacing w:after="0"/>
        <w:ind w:left="0"/>
        <w:jc w:val="both"/>
      </w:pPr>
      <w:r>
        <w:rPr>
          <w:rFonts w:ascii="Times New Roman"/>
          <w:b w:val="false"/>
          <w:i w:val="false"/>
          <w:color w:val="000000"/>
          <w:sz w:val="28"/>
        </w:rPr>
        <w:t xml:space="preserve">
      Кошкаров Ержан Жетписович </w:t>
      </w:r>
    </w:p>
    <w:bookmarkEnd w:id="1076"/>
    <w:bookmarkStart w:name="z3852" w:id="1077"/>
    <w:p>
      <w:pPr>
        <w:spacing w:after="0"/>
        <w:ind w:left="0"/>
        <w:jc w:val="both"/>
      </w:pPr>
      <w:r>
        <w:rPr>
          <w:rFonts w:ascii="Times New Roman"/>
          <w:b w:val="false"/>
          <w:i w:val="false"/>
          <w:color w:val="000000"/>
          <w:sz w:val="28"/>
        </w:rPr>
        <w:t xml:space="preserve">
      E-mail: y.koshkarov@energo.gov.kz </w:t>
      </w:r>
    </w:p>
    <w:bookmarkEnd w:id="1077"/>
    <w:bookmarkStart w:name="z3853" w:id="1078"/>
    <w:p>
      <w:pPr>
        <w:spacing w:after="0"/>
        <w:ind w:left="0"/>
        <w:jc w:val="both"/>
      </w:pPr>
      <w:r>
        <w:rPr>
          <w:rFonts w:ascii="Times New Roman"/>
          <w:b w:val="false"/>
          <w:i w:val="false"/>
          <w:color w:val="000000"/>
          <w:sz w:val="28"/>
        </w:rPr>
        <w:t xml:space="preserve">
      Номер телефона: +7 (717) 278 68 74 </w:t>
      </w:r>
    </w:p>
    <w:bookmarkEnd w:id="1078"/>
    <w:bookmarkStart w:name="z3854" w:id="1079"/>
    <w:p>
      <w:pPr>
        <w:spacing w:after="0"/>
        <w:ind w:left="0"/>
        <w:jc w:val="both"/>
      </w:pPr>
      <w:r>
        <w:rPr>
          <w:rFonts w:ascii="Times New Roman"/>
          <w:b w:val="false"/>
          <w:i w:val="false"/>
          <w:color w:val="000000"/>
          <w:sz w:val="28"/>
        </w:rPr>
        <w:t xml:space="preserve">
      Исполнители: Крикбаев Сунгат Болатович. </w:t>
      </w:r>
    </w:p>
    <w:bookmarkEnd w:id="1079"/>
    <w:bookmarkStart w:name="z3855" w:id="1080"/>
    <w:p>
      <w:pPr>
        <w:spacing w:after="0"/>
        <w:ind w:left="0"/>
        <w:jc w:val="both"/>
      </w:pPr>
      <w:r>
        <w:rPr>
          <w:rFonts w:ascii="Times New Roman"/>
          <w:b w:val="false"/>
          <w:i w:val="false"/>
          <w:color w:val="000000"/>
          <w:sz w:val="28"/>
        </w:rPr>
        <w:t>
      E-mail: S.Krikbaev@energo.gov.kz</w:t>
      </w:r>
    </w:p>
    <w:bookmarkEnd w:id="1080"/>
    <w:bookmarkStart w:name="z3856" w:id="1081"/>
    <w:p>
      <w:pPr>
        <w:spacing w:after="0"/>
        <w:ind w:left="0"/>
        <w:jc w:val="both"/>
      </w:pPr>
      <w:r>
        <w:rPr>
          <w:rFonts w:ascii="Times New Roman"/>
          <w:b w:val="false"/>
          <w:i w:val="false"/>
          <w:color w:val="000000"/>
          <w:sz w:val="28"/>
        </w:rPr>
        <w:t>
      Номер телефона: +7 (777) 978 00 95.</w:t>
      </w:r>
    </w:p>
    <w:bookmarkEnd w:id="1081"/>
    <w:bookmarkStart w:name="z3857" w:id="1082"/>
    <w:p>
      <w:pPr>
        <w:spacing w:after="0"/>
        <w:ind w:left="0"/>
        <w:jc w:val="both"/>
      </w:pPr>
      <w:r>
        <w:rPr>
          <w:rFonts w:ascii="Times New Roman"/>
          <w:b w:val="false"/>
          <w:i w:val="false"/>
          <w:color w:val="000000"/>
          <w:sz w:val="28"/>
        </w:rPr>
        <w:t>
      АО "Интергаз Центральная Азия"</w:t>
      </w:r>
    </w:p>
    <w:bookmarkEnd w:id="1082"/>
    <w:bookmarkStart w:name="z3858" w:id="1083"/>
    <w:p>
      <w:pPr>
        <w:spacing w:after="0"/>
        <w:ind w:left="0"/>
        <w:jc w:val="both"/>
      </w:pPr>
      <w:r>
        <w:rPr>
          <w:rFonts w:ascii="Times New Roman"/>
          <w:b w:val="false"/>
          <w:i w:val="false"/>
          <w:color w:val="000000"/>
          <w:sz w:val="28"/>
        </w:rPr>
        <w:t xml:space="preserve">
      Руководитель проекта: </w:t>
      </w:r>
    </w:p>
    <w:bookmarkEnd w:id="1083"/>
    <w:bookmarkStart w:name="z3859" w:id="1084"/>
    <w:p>
      <w:pPr>
        <w:spacing w:after="0"/>
        <w:ind w:left="0"/>
        <w:jc w:val="both"/>
      </w:pPr>
      <w:r>
        <w:rPr>
          <w:rFonts w:ascii="Times New Roman"/>
          <w:b w:val="false"/>
          <w:i w:val="false"/>
          <w:color w:val="000000"/>
          <w:sz w:val="28"/>
        </w:rPr>
        <w:t xml:space="preserve">
      Кошкаров Ержан Жетписович </w:t>
      </w:r>
    </w:p>
    <w:bookmarkEnd w:id="1084"/>
    <w:bookmarkStart w:name="z3860" w:id="1085"/>
    <w:p>
      <w:pPr>
        <w:spacing w:after="0"/>
        <w:ind w:left="0"/>
        <w:jc w:val="both"/>
      </w:pPr>
      <w:r>
        <w:rPr>
          <w:rFonts w:ascii="Times New Roman"/>
          <w:b w:val="false"/>
          <w:i w:val="false"/>
          <w:color w:val="000000"/>
          <w:sz w:val="28"/>
        </w:rPr>
        <w:t xml:space="preserve">
      E-mail: y.koshkarov@energo.gov.kz </w:t>
      </w:r>
    </w:p>
    <w:bookmarkEnd w:id="1085"/>
    <w:bookmarkStart w:name="z3861" w:id="1086"/>
    <w:p>
      <w:pPr>
        <w:spacing w:after="0"/>
        <w:ind w:left="0"/>
        <w:jc w:val="both"/>
      </w:pPr>
      <w:r>
        <w:rPr>
          <w:rFonts w:ascii="Times New Roman"/>
          <w:b w:val="false"/>
          <w:i w:val="false"/>
          <w:color w:val="000000"/>
          <w:sz w:val="28"/>
        </w:rPr>
        <w:t xml:space="preserve">
      Номер телефона: +7 (717) 278 68 74 </w:t>
      </w:r>
    </w:p>
    <w:bookmarkEnd w:id="1086"/>
    <w:bookmarkStart w:name="z3862" w:id="1087"/>
    <w:p>
      <w:pPr>
        <w:spacing w:after="0"/>
        <w:ind w:left="0"/>
        <w:jc w:val="both"/>
      </w:pPr>
      <w:r>
        <w:rPr>
          <w:rFonts w:ascii="Times New Roman"/>
          <w:b w:val="false"/>
          <w:i w:val="false"/>
          <w:color w:val="000000"/>
          <w:sz w:val="28"/>
        </w:rPr>
        <w:t>
      Исполнители: Тасмагамбетова Венера Алгалиевна.</w:t>
      </w:r>
    </w:p>
    <w:bookmarkEnd w:id="1087"/>
    <w:bookmarkStart w:name="z3863" w:id="1088"/>
    <w:p>
      <w:pPr>
        <w:spacing w:after="0"/>
        <w:ind w:left="0"/>
        <w:jc w:val="both"/>
      </w:pPr>
      <w:r>
        <w:rPr>
          <w:rFonts w:ascii="Times New Roman"/>
          <w:b w:val="false"/>
          <w:i w:val="false"/>
          <w:color w:val="000000"/>
          <w:sz w:val="28"/>
        </w:rPr>
        <w:t xml:space="preserve">
      E-mail: Tasmagambetova@ica.kz </w:t>
      </w:r>
    </w:p>
    <w:bookmarkEnd w:id="1088"/>
    <w:bookmarkStart w:name="z3864" w:id="1089"/>
    <w:p>
      <w:pPr>
        <w:spacing w:after="0"/>
        <w:ind w:left="0"/>
        <w:jc w:val="both"/>
      </w:pPr>
      <w:r>
        <w:rPr>
          <w:rFonts w:ascii="Times New Roman"/>
          <w:b w:val="false"/>
          <w:i w:val="false"/>
          <w:color w:val="000000"/>
          <w:sz w:val="28"/>
        </w:rPr>
        <w:t xml:space="preserve">
      Номер телефона:+7 (777) 479 13 48. </w:t>
      </w:r>
    </w:p>
    <w:bookmarkEnd w:id="1089"/>
    <w:bookmarkStart w:name="z3865" w:id="1090"/>
    <w:p>
      <w:pPr>
        <w:spacing w:after="0"/>
        <w:ind w:left="0"/>
        <w:jc w:val="both"/>
      </w:pPr>
      <w:r>
        <w:rPr>
          <w:rFonts w:ascii="Times New Roman"/>
          <w:b w:val="false"/>
          <w:i w:val="false"/>
          <w:color w:val="000000"/>
          <w:sz w:val="28"/>
        </w:rPr>
        <w:t>
      21. Отраслевой совет по профессиональным квалификациям: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 Протокол заседания Отраслевого совета по профессиональным квалификациям нефтегазовой, нефтеперерабатывающей и нефтегазохимической отраслей от 22 августа 2025 года.</w:t>
      </w:r>
    </w:p>
    <w:bookmarkEnd w:id="1090"/>
    <w:bookmarkStart w:name="z3866" w:id="1091"/>
    <w:p>
      <w:pPr>
        <w:spacing w:after="0"/>
        <w:ind w:left="0"/>
        <w:jc w:val="both"/>
      </w:pPr>
      <w:r>
        <w:rPr>
          <w:rFonts w:ascii="Times New Roman"/>
          <w:b w:val="false"/>
          <w:i w:val="false"/>
          <w:color w:val="000000"/>
          <w:sz w:val="28"/>
        </w:rPr>
        <w:t>
      22.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 Заключение Национального органа по профессиональным квалификациям по итогам экспертизы проекта профессионального стандарта от 05 августа 2025 года.</w:t>
      </w:r>
    </w:p>
    <w:bookmarkEnd w:id="1091"/>
    <w:bookmarkStart w:name="z3867" w:id="1092"/>
    <w:p>
      <w:pPr>
        <w:spacing w:after="0"/>
        <w:ind w:left="0"/>
        <w:jc w:val="both"/>
      </w:pPr>
      <w:r>
        <w:rPr>
          <w:rFonts w:ascii="Times New Roman"/>
          <w:b w:val="false"/>
          <w:i w:val="false"/>
          <w:color w:val="000000"/>
          <w:sz w:val="28"/>
        </w:rPr>
        <w:t>
      23. Национальная палата предпринимателей Республики Казахстан "Атамекен": Экспертное заключение от 17 декабря 2024 г. Экспертное заключение № 10735/А002 от 09.09.2025 г.</w:t>
      </w:r>
    </w:p>
    <w:bookmarkEnd w:id="1092"/>
    <w:bookmarkStart w:name="z3868" w:id="1093"/>
    <w:p>
      <w:pPr>
        <w:spacing w:after="0"/>
        <w:ind w:left="0"/>
        <w:jc w:val="both"/>
      </w:pPr>
      <w:r>
        <w:rPr>
          <w:rFonts w:ascii="Times New Roman"/>
          <w:b w:val="false"/>
          <w:i w:val="false"/>
          <w:color w:val="000000"/>
          <w:sz w:val="28"/>
        </w:rPr>
        <w:t xml:space="preserve">
      24. Номер версии и год выпуска: версия 2, 2025 г. </w:t>
      </w:r>
    </w:p>
    <w:bookmarkEnd w:id="1093"/>
    <w:bookmarkStart w:name="z3869" w:id="1094"/>
    <w:p>
      <w:pPr>
        <w:spacing w:after="0"/>
        <w:ind w:left="0"/>
        <w:jc w:val="both"/>
      </w:pPr>
      <w:r>
        <w:rPr>
          <w:rFonts w:ascii="Times New Roman"/>
          <w:b w:val="false"/>
          <w:i w:val="false"/>
          <w:color w:val="000000"/>
          <w:sz w:val="28"/>
        </w:rPr>
        <w:t>
      25. Дата ориентировочного пересмотра: 31.12.2028 г.</w:t>
      </w:r>
    </w:p>
    <w:bookmarkEnd w:id="1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2025 года № 387-н/қ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3872" w:id="1095"/>
    <w:p>
      <w:pPr>
        <w:spacing w:after="0"/>
        <w:ind w:left="0"/>
        <w:jc w:val="left"/>
      </w:pPr>
      <w:r>
        <w:rPr>
          <w:rFonts w:ascii="Times New Roman"/>
          <w:b/>
          <w:i w:val="false"/>
          <w:color w:val="000000"/>
        </w:rPr>
        <w:t xml:space="preserve"> Профессиональный стандарт: "Эксплуатация и ремонт распределительного газопровода"</w:t>
      </w:r>
    </w:p>
    <w:bookmarkEnd w:id="1095"/>
    <w:bookmarkStart w:name="z3873" w:id="1096"/>
    <w:p>
      <w:pPr>
        <w:spacing w:after="0"/>
        <w:ind w:left="0"/>
        <w:jc w:val="left"/>
      </w:pPr>
      <w:r>
        <w:rPr>
          <w:rFonts w:ascii="Times New Roman"/>
          <w:b/>
          <w:i w:val="false"/>
          <w:color w:val="000000"/>
        </w:rPr>
        <w:t xml:space="preserve"> Глава 1. Общие положения</w:t>
      </w:r>
    </w:p>
    <w:bookmarkEnd w:id="1096"/>
    <w:bookmarkStart w:name="z3874" w:id="1097"/>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"Эксплуатация и ремонт распределительного газопровода" (далее — профессиональный стандарт)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Стандарт предназначен для структурирования основных профессий, связанных с обеспечением надежной и безопасной работы распределительного газопровода. В нем описаны характеристики выполняемых работ и основные трудовые функции работников, что позволяет определить требования к уровню квалификации и компетентности, а также условия и качество труда. Настоящий профессиональный стандарт служит основой для создания образовательных программ, включая обучение персонала предприятий, а также для сертификации работников и выпускников образовательных учреждений.</w:t>
      </w:r>
    </w:p>
    <w:bookmarkEnd w:id="1097"/>
    <w:bookmarkStart w:name="z3875" w:id="1098"/>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098"/>
    <w:bookmarkStart w:name="z3876" w:id="1099"/>
    <w:p>
      <w:pPr>
        <w:spacing w:after="0"/>
        <w:ind w:left="0"/>
        <w:jc w:val="both"/>
      </w:pPr>
      <w:r>
        <w:rPr>
          <w:rFonts w:ascii="Times New Roman"/>
          <w:b w:val="false"/>
          <w:i w:val="false"/>
          <w:color w:val="000000"/>
          <w:sz w:val="28"/>
        </w:rPr>
        <w:t>
      1) аварийно-восстановительные работы - это первоочередные работы в зоне чрезвычайной ситуации (поражения) по локализации очагов разрушений и повышенной опасности, устранению аварий и повреждений на трубопроводах;</w:t>
      </w:r>
    </w:p>
    <w:bookmarkEnd w:id="1099"/>
    <w:bookmarkStart w:name="z3877" w:id="1100"/>
    <w:p>
      <w:pPr>
        <w:spacing w:after="0"/>
        <w:ind w:left="0"/>
        <w:jc w:val="both"/>
      </w:pPr>
      <w:r>
        <w:rPr>
          <w:rFonts w:ascii="Times New Roman"/>
          <w:b w:val="false"/>
          <w:i w:val="false"/>
          <w:color w:val="000000"/>
          <w:sz w:val="28"/>
        </w:rPr>
        <w:t>
      2) квалификация - официальное признание ценности освоенных компетенций для рынка труда и дальнейшего образования, и обучения, позволяющее осуществлять трудовую деятельность;</w:t>
      </w:r>
    </w:p>
    <w:bookmarkEnd w:id="1100"/>
    <w:bookmarkStart w:name="z3878" w:id="1101"/>
    <w:p>
      <w:pPr>
        <w:spacing w:after="0"/>
        <w:ind w:left="0"/>
        <w:jc w:val="both"/>
      </w:pPr>
      <w:r>
        <w:rPr>
          <w:rFonts w:ascii="Times New Roman"/>
          <w:b w:val="false"/>
          <w:i w:val="false"/>
          <w:color w:val="000000"/>
          <w:sz w:val="28"/>
        </w:rPr>
        <w:t>
      3) знание - изученная и усвоенная информация, необходимая для выполнения действий в рамках профессиональной задач;</w:t>
      </w:r>
    </w:p>
    <w:bookmarkEnd w:id="1101"/>
    <w:bookmarkStart w:name="z3879" w:id="1102"/>
    <w:p>
      <w:pPr>
        <w:spacing w:after="0"/>
        <w:ind w:left="0"/>
        <w:jc w:val="both"/>
      </w:pPr>
      <w:r>
        <w:rPr>
          <w:rFonts w:ascii="Times New Roman"/>
          <w:b w:val="false"/>
          <w:i w:val="false"/>
          <w:color w:val="000000"/>
          <w:sz w:val="28"/>
        </w:rPr>
        <w:t>
      4) единый тарифно-квалификационный справочник работ и профессий рабочих - справочник, предназначенный для тарификации работ и присвоения тарифных разрядов рабочим;</w:t>
      </w:r>
    </w:p>
    <w:bookmarkEnd w:id="1102"/>
    <w:bookmarkStart w:name="z3880" w:id="1103"/>
    <w:p>
      <w:pPr>
        <w:spacing w:after="0"/>
        <w:ind w:left="0"/>
        <w:jc w:val="both"/>
      </w:pPr>
      <w:r>
        <w:rPr>
          <w:rFonts w:ascii="Times New Roman"/>
          <w:b w:val="false"/>
          <w:i w:val="false"/>
          <w:color w:val="000000"/>
          <w:sz w:val="28"/>
        </w:rPr>
        <w:t>
      5) газовое оборудование - технические изделия полной заводской готовности, используемые в качестве составных элементов газопроводов (компенсаторы, конденсатосборники, предохранительно-сбросная арматура, арматура трубопроводная запорная), а также газоиспользующие установки (газовые приборы, печи и плиты);</w:t>
      </w:r>
    </w:p>
    <w:bookmarkEnd w:id="1103"/>
    <w:bookmarkStart w:name="z3881" w:id="1104"/>
    <w:p>
      <w:pPr>
        <w:spacing w:after="0"/>
        <w:ind w:left="0"/>
        <w:jc w:val="both"/>
      </w:pPr>
      <w:r>
        <w:rPr>
          <w:rFonts w:ascii="Times New Roman"/>
          <w:b w:val="false"/>
          <w:i w:val="false"/>
          <w:color w:val="000000"/>
          <w:sz w:val="28"/>
        </w:rPr>
        <w:t>
      6) газопровод - сооружение, состоящее из соединенных между собой труб с запорной арматурой и предназначенное для транспортировки газа в газообразном или двухфазном состоянии;</w:t>
      </w:r>
    </w:p>
    <w:bookmarkEnd w:id="1104"/>
    <w:bookmarkStart w:name="z3882" w:id="1105"/>
    <w:p>
      <w:pPr>
        <w:spacing w:after="0"/>
        <w:ind w:left="0"/>
        <w:jc w:val="both"/>
      </w:pPr>
      <w:r>
        <w:rPr>
          <w:rFonts w:ascii="Times New Roman"/>
          <w:b w:val="false"/>
          <w:i w:val="false"/>
          <w:color w:val="000000"/>
          <w:sz w:val="28"/>
        </w:rPr>
        <w:t>
      7) навык - способность применять знания и умения, позволяющая выполнять профессиональную задачу целиком;</w:t>
      </w:r>
    </w:p>
    <w:bookmarkEnd w:id="1105"/>
    <w:bookmarkStart w:name="z3883" w:id="1106"/>
    <w:p>
      <w:pPr>
        <w:spacing w:after="0"/>
        <w:ind w:left="0"/>
        <w:jc w:val="both"/>
      </w:pPr>
      <w:r>
        <w:rPr>
          <w:rFonts w:ascii="Times New Roman"/>
          <w:b w:val="false"/>
          <w:i w:val="false"/>
          <w:color w:val="000000"/>
          <w:sz w:val="28"/>
        </w:rPr>
        <w:t>
      8) трудовая функция - составная часть вида трудовой деятельности, представляющая собой интегрированный и относительно автономный набор трудовых действий, определяемых бизнес-процессом и предполагающий наличие необходимых компетенций для их выполнения;</w:t>
      </w:r>
    </w:p>
    <w:bookmarkEnd w:id="1106"/>
    <w:bookmarkStart w:name="z3884" w:id="1107"/>
    <w:p>
      <w:pPr>
        <w:spacing w:after="0"/>
        <w:ind w:left="0"/>
        <w:jc w:val="both"/>
      </w:pPr>
      <w:r>
        <w:rPr>
          <w:rFonts w:ascii="Times New Roman"/>
          <w:b w:val="false"/>
          <w:i w:val="false"/>
          <w:color w:val="000000"/>
          <w:sz w:val="28"/>
        </w:rPr>
        <w:t>
      9)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газопровода и (или) его объектов;</w:t>
      </w:r>
    </w:p>
    <w:bookmarkEnd w:id="1107"/>
    <w:bookmarkStart w:name="z3885" w:id="1108"/>
    <w:p>
      <w:pPr>
        <w:spacing w:after="0"/>
        <w:ind w:left="0"/>
        <w:jc w:val="both"/>
      </w:pPr>
      <w:r>
        <w:rPr>
          <w:rFonts w:ascii="Times New Roman"/>
          <w:b w:val="false"/>
          <w:i w:val="false"/>
          <w:color w:val="000000"/>
          <w:sz w:val="28"/>
        </w:rPr>
        <w:t>
      10) профессия - род занятий, осуществляемый физическим лицом и требующий определенной квалификации для его;</w:t>
      </w:r>
    </w:p>
    <w:bookmarkEnd w:id="1108"/>
    <w:bookmarkStart w:name="z3886" w:id="1109"/>
    <w:p>
      <w:pPr>
        <w:spacing w:after="0"/>
        <w:ind w:left="0"/>
        <w:jc w:val="both"/>
      </w:pPr>
      <w:r>
        <w:rPr>
          <w:rFonts w:ascii="Times New Roman"/>
          <w:b w:val="false"/>
          <w:i w:val="false"/>
          <w:color w:val="000000"/>
          <w:sz w:val="28"/>
        </w:rPr>
        <w:t>
      11) компетенция - способность применять навыки, позволяющие выполнять одну или несколько профессиональных задач, составляющих трудовую функцию;</w:t>
      </w:r>
    </w:p>
    <w:bookmarkEnd w:id="1109"/>
    <w:bookmarkStart w:name="z3887" w:id="1110"/>
    <w:p>
      <w:pPr>
        <w:spacing w:after="0"/>
        <w:ind w:left="0"/>
        <w:jc w:val="both"/>
      </w:pPr>
      <w:r>
        <w:rPr>
          <w:rFonts w:ascii="Times New Roman"/>
          <w:b w:val="false"/>
          <w:i w:val="false"/>
          <w:color w:val="000000"/>
          <w:sz w:val="28"/>
        </w:rPr>
        <w:t>
      12)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1110"/>
    <w:bookmarkStart w:name="z3888" w:id="1111"/>
    <w:p>
      <w:pPr>
        <w:spacing w:after="0"/>
        <w:ind w:left="0"/>
        <w:jc w:val="both"/>
      </w:pPr>
      <w:r>
        <w:rPr>
          <w:rFonts w:ascii="Times New Roman"/>
          <w:b w:val="false"/>
          <w:i w:val="false"/>
          <w:color w:val="000000"/>
          <w:sz w:val="28"/>
        </w:rPr>
        <w:t>
      13)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1111"/>
    <w:bookmarkStart w:name="z3889" w:id="1112"/>
    <w:p>
      <w:pPr>
        <w:spacing w:after="0"/>
        <w:ind w:left="0"/>
        <w:jc w:val="both"/>
      </w:pPr>
      <w:r>
        <w:rPr>
          <w:rFonts w:ascii="Times New Roman"/>
          <w:b w:val="false"/>
          <w:i w:val="false"/>
          <w:color w:val="000000"/>
          <w:sz w:val="28"/>
        </w:rPr>
        <w:t>
      14) умение - способность физически и (или) умственно выполнять отдельные единичные действия в рамках профессиональной задачи.</w:t>
      </w:r>
    </w:p>
    <w:bookmarkEnd w:id="1112"/>
    <w:bookmarkStart w:name="z3890" w:id="1113"/>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113"/>
    <w:bookmarkStart w:name="z3891" w:id="1114"/>
    <w:p>
      <w:pPr>
        <w:spacing w:after="0"/>
        <w:ind w:left="0"/>
        <w:jc w:val="both"/>
      </w:pPr>
      <w:r>
        <w:rPr>
          <w:rFonts w:ascii="Times New Roman"/>
          <w:b w:val="false"/>
          <w:i w:val="false"/>
          <w:color w:val="000000"/>
          <w:sz w:val="28"/>
        </w:rPr>
        <w:t>
      1) ЕТКС - Единый тарифно-квалификационный справочник работ и профессий рабочих;</w:t>
      </w:r>
    </w:p>
    <w:bookmarkEnd w:id="1114"/>
    <w:bookmarkStart w:name="z3892" w:id="1115"/>
    <w:p>
      <w:pPr>
        <w:spacing w:after="0"/>
        <w:ind w:left="0"/>
        <w:jc w:val="both"/>
      </w:pPr>
      <w:r>
        <w:rPr>
          <w:rFonts w:ascii="Times New Roman"/>
          <w:b w:val="false"/>
          <w:i w:val="false"/>
          <w:color w:val="000000"/>
          <w:sz w:val="28"/>
        </w:rPr>
        <w:t>
      2) ДО - Диагностическое обследование;</w:t>
      </w:r>
    </w:p>
    <w:bookmarkEnd w:id="1115"/>
    <w:bookmarkStart w:name="z3893" w:id="1116"/>
    <w:p>
      <w:pPr>
        <w:spacing w:after="0"/>
        <w:ind w:left="0"/>
        <w:jc w:val="both"/>
      </w:pPr>
      <w:r>
        <w:rPr>
          <w:rFonts w:ascii="Times New Roman"/>
          <w:b w:val="false"/>
          <w:i w:val="false"/>
          <w:color w:val="000000"/>
          <w:sz w:val="28"/>
        </w:rPr>
        <w:t>
      3) ППР - Планово-предупредительные работы;</w:t>
      </w:r>
    </w:p>
    <w:bookmarkEnd w:id="1116"/>
    <w:bookmarkStart w:name="z3894" w:id="1117"/>
    <w:p>
      <w:pPr>
        <w:spacing w:after="0"/>
        <w:ind w:left="0"/>
        <w:jc w:val="both"/>
      </w:pPr>
      <w:r>
        <w:rPr>
          <w:rFonts w:ascii="Times New Roman"/>
          <w:b w:val="false"/>
          <w:i w:val="false"/>
          <w:color w:val="000000"/>
          <w:sz w:val="28"/>
        </w:rPr>
        <w:t>
      4) ТОиР - Техническое обслуживание и ремонт;</w:t>
      </w:r>
    </w:p>
    <w:bookmarkEnd w:id="1117"/>
    <w:bookmarkStart w:name="z3895" w:id="1118"/>
    <w:p>
      <w:pPr>
        <w:spacing w:after="0"/>
        <w:ind w:left="0"/>
        <w:jc w:val="both"/>
      </w:pPr>
      <w:r>
        <w:rPr>
          <w:rFonts w:ascii="Times New Roman"/>
          <w:b w:val="false"/>
          <w:i w:val="false"/>
          <w:color w:val="000000"/>
          <w:sz w:val="28"/>
        </w:rPr>
        <w:t>
      5) ТиПО - Техническое и профессиональное образование;</w:t>
      </w:r>
    </w:p>
    <w:bookmarkEnd w:id="1118"/>
    <w:bookmarkStart w:name="z3896" w:id="1119"/>
    <w:p>
      <w:pPr>
        <w:spacing w:after="0"/>
        <w:ind w:left="0"/>
        <w:jc w:val="both"/>
      </w:pPr>
      <w:r>
        <w:rPr>
          <w:rFonts w:ascii="Times New Roman"/>
          <w:b w:val="false"/>
          <w:i w:val="false"/>
          <w:color w:val="000000"/>
          <w:sz w:val="28"/>
        </w:rPr>
        <w:t>
      6) ТО - Техническое обслуживание;</w:t>
      </w:r>
    </w:p>
    <w:bookmarkEnd w:id="1119"/>
    <w:bookmarkStart w:name="z3897" w:id="1120"/>
    <w:p>
      <w:pPr>
        <w:spacing w:after="0"/>
        <w:ind w:left="0"/>
        <w:jc w:val="both"/>
      </w:pPr>
      <w:r>
        <w:rPr>
          <w:rFonts w:ascii="Times New Roman"/>
          <w:b w:val="false"/>
          <w:i w:val="false"/>
          <w:color w:val="000000"/>
          <w:sz w:val="28"/>
        </w:rPr>
        <w:t>
      7) КС - Квалификационный справочник должностей руководителей, специалистов и других служащих;</w:t>
      </w:r>
    </w:p>
    <w:bookmarkEnd w:id="1120"/>
    <w:bookmarkStart w:name="z3898" w:id="1121"/>
    <w:p>
      <w:pPr>
        <w:spacing w:after="0"/>
        <w:ind w:left="0"/>
        <w:jc w:val="both"/>
      </w:pPr>
      <w:r>
        <w:rPr>
          <w:rFonts w:ascii="Times New Roman"/>
          <w:b w:val="false"/>
          <w:i w:val="false"/>
          <w:color w:val="000000"/>
          <w:sz w:val="28"/>
        </w:rPr>
        <w:t>
      8) ОКЭД - Общий классификатор видов экономической деятельности;</w:t>
      </w:r>
    </w:p>
    <w:bookmarkEnd w:id="1121"/>
    <w:bookmarkStart w:name="z3899" w:id="1122"/>
    <w:p>
      <w:pPr>
        <w:spacing w:after="0"/>
        <w:ind w:left="0"/>
        <w:jc w:val="both"/>
      </w:pPr>
      <w:r>
        <w:rPr>
          <w:rFonts w:ascii="Times New Roman"/>
          <w:b w:val="false"/>
          <w:i w:val="false"/>
          <w:color w:val="000000"/>
          <w:sz w:val="28"/>
        </w:rPr>
        <w:t>
      9) СИЗ - Средства индивидуальной защиты.</w:t>
      </w:r>
    </w:p>
    <w:bookmarkEnd w:id="1122"/>
    <w:bookmarkStart w:name="z3900" w:id="1123"/>
    <w:p>
      <w:pPr>
        <w:spacing w:after="0"/>
        <w:ind w:left="0"/>
        <w:jc w:val="left"/>
      </w:pPr>
      <w:r>
        <w:rPr>
          <w:rFonts w:ascii="Times New Roman"/>
          <w:b/>
          <w:i w:val="false"/>
          <w:color w:val="000000"/>
        </w:rPr>
        <w:t xml:space="preserve"> Глава 2. Паспорт профессионального стандарта</w:t>
      </w:r>
    </w:p>
    <w:bookmarkEnd w:id="1123"/>
    <w:bookmarkStart w:name="z3901" w:id="1124"/>
    <w:p>
      <w:pPr>
        <w:spacing w:after="0"/>
        <w:ind w:left="0"/>
        <w:jc w:val="both"/>
      </w:pPr>
      <w:r>
        <w:rPr>
          <w:rFonts w:ascii="Times New Roman"/>
          <w:b w:val="false"/>
          <w:i w:val="false"/>
          <w:color w:val="000000"/>
          <w:sz w:val="28"/>
        </w:rPr>
        <w:t>
      4. Название профессионального стандарта: Эксплуатация и ремонт распределительного газопровода</w:t>
      </w:r>
    </w:p>
    <w:bookmarkEnd w:id="1124"/>
    <w:bookmarkStart w:name="z3902" w:id="1125"/>
    <w:p>
      <w:pPr>
        <w:spacing w:after="0"/>
        <w:ind w:left="0"/>
        <w:jc w:val="both"/>
      </w:pPr>
      <w:r>
        <w:rPr>
          <w:rFonts w:ascii="Times New Roman"/>
          <w:b w:val="false"/>
          <w:i w:val="false"/>
          <w:color w:val="000000"/>
          <w:sz w:val="28"/>
        </w:rPr>
        <w:t>
      5. Код профессионального стандарта: D35220015</w:t>
      </w:r>
    </w:p>
    <w:bookmarkEnd w:id="1125"/>
    <w:bookmarkStart w:name="z3903" w:id="1126"/>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126"/>
    <w:bookmarkStart w:name="z3904" w:id="1127"/>
    <w:p>
      <w:pPr>
        <w:spacing w:after="0"/>
        <w:ind w:left="0"/>
        <w:jc w:val="both"/>
      </w:pPr>
      <w:r>
        <w:rPr>
          <w:rFonts w:ascii="Times New Roman"/>
          <w:b w:val="false"/>
          <w:i w:val="false"/>
          <w:color w:val="000000"/>
          <w:sz w:val="28"/>
        </w:rPr>
        <w:t>
      D Снабжение электроэнергией, газом, паром, горячей водой и кондиционированным воздухом;</w:t>
      </w:r>
    </w:p>
    <w:bookmarkEnd w:id="1127"/>
    <w:bookmarkStart w:name="z3905" w:id="1128"/>
    <w:p>
      <w:pPr>
        <w:spacing w:after="0"/>
        <w:ind w:left="0"/>
        <w:jc w:val="both"/>
      </w:pPr>
      <w:r>
        <w:rPr>
          <w:rFonts w:ascii="Times New Roman"/>
          <w:b w:val="false"/>
          <w:i w:val="false"/>
          <w:color w:val="000000"/>
          <w:sz w:val="28"/>
        </w:rPr>
        <w:t>
      35 Снабжение электроэнергией, газом, паром, горячей водой и кондиционированным воздухом;</w:t>
      </w:r>
    </w:p>
    <w:bookmarkEnd w:id="1128"/>
    <w:bookmarkStart w:name="z3906" w:id="1129"/>
    <w:p>
      <w:pPr>
        <w:spacing w:after="0"/>
        <w:ind w:left="0"/>
        <w:jc w:val="both"/>
      </w:pPr>
      <w:r>
        <w:rPr>
          <w:rFonts w:ascii="Times New Roman"/>
          <w:b w:val="false"/>
          <w:i w:val="false"/>
          <w:color w:val="000000"/>
          <w:sz w:val="28"/>
        </w:rPr>
        <w:t>
      35.2 Производство и распределение газообразного топлива по трубопроводам;</w:t>
      </w:r>
    </w:p>
    <w:bookmarkEnd w:id="1129"/>
    <w:bookmarkStart w:name="z3907" w:id="1130"/>
    <w:p>
      <w:pPr>
        <w:spacing w:after="0"/>
        <w:ind w:left="0"/>
        <w:jc w:val="both"/>
      </w:pPr>
      <w:r>
        <w:rPr>
          <w:rFonts w:ascii="Times New Roman"/>
          <w:b w:val="false"/>
          <w:i w:val="false"/>
          <w:color w:val="000000"/>
          <w:sz w:val="28"/>
        </w:rPr>
        <w:t>
      35.22 Распределение газообразного топлива по трубопроводам;</w:t>
      </w:r>
    </w:p>
    <w:bookmarkEnd w:id="1130"/>
    <w:bookmarkStart w:name="z3908" w:id="1131"/>
    <w:p>
      <w:pPr>
        <w:spacing w:after="0"/>
        <w:ind w:left="0"/>
        <w:jc w:val="both"/>
      </w:pPr>
      <w:r>
        <w:rPr>
          <w:rFonts w:ascii="Times New Roman"/>
          <w:b w:val="false"/>
          <w:i w:val="false"/>
          <w:color w:val="000000"/>
          <w:sz w:val="28"/>
        </w:rPr>
        <w:t>
      35.22.0 Распределение газообразного топлива по трубопроводам.</w:t>
      </w:r>
    </w:p>
    <w:bookmarkEnd w:id="1131"/>
    <w:bookmarkStart w:name="z3909" w:id="1132"/>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определяет требования к знаниям, умениям, опыту и квалификации работников, обеспечивающих надежную и безопасную работу распределительного газопровода. Стандарт служит основой для формирования образовательных программ, сертификации специалистов и регламентации трудовой деятельности в данной сфере.</w:t>
      </w:r>
    </w:p>
    <w:bookmarkEnd w:id="1132"/>
    <w:bookmarkStart w:name="z3910" w:id="1133"/>
    <w:p>
      <w:pPr>
        <w:spacing w:after="0"/>
        <w:ind w:left="0"/>
        <w:jc w:val="both"/>
      </w:pPr>
      <w:r>
        <w:rPr>
          <w:rFonts w:ascii="Times New Roman"/>
          <w:b w:val="false"/>
          <w:i w:val="false"/>
          <w:color w:val="000000"/>
          <w:sz w:val="28"/>
        </w:rPr>
        <w:t>
      8. Перечень карточек профессий:</w:t>
      </w:r>
    </w:p>
    <w:bookmarkEnd w:id="1133"/>
    <w:bookmarkStart w:name="z3911" w:id="1134"/>
    <w:p>
      <w:pPr>
        <w:spacing w:after="0"/>
        <w:ind w:left="0"/>
        <w:jc w:val="both"/>
      </w:pPr>
      <w:r>
        <w:rPr>
          <w:rFonts w:ascii="Times New Roman"/>
          <w:b w:val="false"/>
          <w:i w:val="false"/>
          <w:color w:val="000000"/>
          <w:sz w:val="28"/>
        </w:rPr>
        <w:t>
      1) Слесарь по эксплуатации и ремонту подземных газопроводов - 2 уровень ОРК;</w:t>
      </w:r>
    </w:p>
    <w:bookmarkEnd w:id="1134"/>
    <w:bookmarkStart w:name="z3912" w:id="1135"/>
    <w:p>
      <w:pPr>
        <w:spacing w:after="0"/>
        <w:ind w:left="0"/>
        <w:jc w:val="both"/>
      </w:pPr>
      <w:r>
        <w:rPr>
          <w:rFonts w:ascii="Times New Roman"/>
          <w:b w:val="false"/>
          <w:i w:val="false"/>
          <w:color w:val="000000"/>
          <w:sz w:val="28"/>
        </w:rPr>
        <w:t>
      2) Слесарь по эксплуатации и ремонту газового оборудования - 2 уровень ОРК;</w:t>
      </w:r>
    </w:p>
    <w:bookmarkEnd w:id="1135"/>
    <w:bookmarkStart w:name="z3913" w:id="1136"/>
    <w:p>
      <w:pPr>
        <w:spacing w:after="0"/>
        <w:ind w:left="0"/>
        <w:jc w:val="both"/>
      </w:pPr>
      <w:r>
        <w:rPr>
          <w:rFonts w:ascii="Times New Roman"/>
          <w:b w:val="false"/>
          <w:i w:val="false"/>
          <w:color w:val="000000"/>
          <w:sz w:val="28"/>
        </w:rPr>
        <w:t>
      3) Обходчик линейный - 2 уровень ОРК;</w:t>
      </w:r>
    </w:p>
    <w:bookmarkEnd w:id="1136"/>
    <w:bookmarkStart w:name="z3914" w:id="1137"/>
    <w:p>
      <w:pPr>
        <w:spacing w:after="0"/>
        <w:ind w:left="0"/>
        <w:jc w:val="both"/>
      </w:pPr>
      <w:r>
        <w:rPr>
          <w:rFonts w:ascii="Times New Roman"/>
          <w:b w:val="false"/>
          <w:i w:val="false"/>
          <w:color w:val="000000"/>
          <w:sz w:val="28"/>
        </w:rPr>
        <w:t>
      4) Слесарь по эксплуатации и ремонту газового оборудования - 3 уровень ОРК;</w:t>
      </w:r>
    </w:p>
    <w:bookmarkEnd w:id="1137"/>
    <w:bookmarkStart w:name="z3915" w:id="1138"/>
    <w:p>
      <w:pPr>
        <w:spacing w:after="0"/>
        <w:ind w:left="0"/>
        <w:jc w:val="both"/>
      </w:pPr>
      <w:r>
        <w:rPr>
          <w:rFonts w:ascii="Times New Roman"/>
          <w:b w:val="false"/>
          <w:i w:val="false"/>
          <w:color w:val="000000"/>
          <w:sz w:val="28"/>
        </w:rPr>
        <w:t>
      5) Слесарь по эксплуатации и ремонту подземных газопроводов - 3 уровень ОРК;</w:t>
      </w:r>
    </w:p>
    <w:bookmarkEnd w:id="1138"/>
    <w:bookmarkStart w:name="z3916" w:id="1139"/>
    <w:p>
      <w:pPr>
        <w:spacing w:after="0"/>
        <w:ind w:left="0"/>
        <w:jc w:val="both"/>
      </w:pPr>
      <w:r>
        <w:rPr>
          <w:rFonts w:ascii="Times New Roman"/>
          <w:b w:val="false"/>
          <w:i w:val="false"/>
          <w:color w:val="000000"/>
          <w:sz w:val="28"/>
        </w:rPr>
        <w:t>
      6) Слесарь аварийно-восстановительных работ - 3 уровень ОРК;</w:t>
      </w:r>
    </w:p>
    <w:bookmarkEnd w:id="1139"/>
    <w:bookmarkStart w:name="z3917" w:id="1140"/>
    <w:p>
      <w:pPr>
        <w:spacing w:after="0"/>
        <w:ind w:left="0"/>
        <w:jc w:val="both"/>
      </w:pPr>
      <w:r>
        <w:rPr>
          <w:rFonts w:ascii="Times New Roman"/>
          <w:b w:val="false"/>
          <w:i w:val="false"/>
          <w:color w:val="000000"/>
          <w:sz w:val="28"/>
        </w:rPr>
        <w:t>
      7) Техник по эксплуатации оборудования газовых объектов - 4 уровень ОРК;</w:t>
      </w:r>
    </w:p>
    <w:bookmarkEnd w:id="1140"/>
    <w:bookmarkStart w:name="z3918" w:id="1141"/>
    <w:p>
      <w:pPr>
        <w:spacing w:after="0"/>
        <w:ind w:left="0"/>
        <w:jc w:val="both"/>
      </w:pPr>
      <w:r>
        <w:rPr>
          <w:rFonts w:ascii="Times New Roman"/>
          <w:b w:val="false"/>
          <w:i w:val="false"/>
          <w:color w:val="000000"/>
          <w:sz w:val="28"/>
        </w:rPr>
        <w:t>
      8) Мастер по ремонту и обслуживанию газового оборудования - 5 уровень ОРК;</w:t>
      </w:r>
    </w:p>
    <w:bookmarkEnd w:id="1141"/>
    <w:bookmarkStart w:name="z3919" w:id="1142"/>
    <w:p>
      <w:pPr>
        <w:spacing w:after="0"/>
        <w:ind w:left="0"/>
        <w:jc w:val="both"/>
      </w:pPr>
      <w:r>
        <w:rPr>
          <w:rFonts w:ascii="Times New Roman"/>
          <w:b w:val="false"/>
          <w:i w:val="false"/>
          <w:color w:val="000000"/>
          <w:sz w:val="28"/>
        </w:rPr>
        <w:t>
      9) Инженер по эксплуатации оборудования газовых объектов - 6 уровень ОРК;</w:t>
      </w:r>
    </w:p>
    <w:bookmarkEnd w:id="1142"/>
    <w:bookmarkStart w:name="z3920" w:id="1143"/>
    <w:p>
      <w:pPr>
        <w:spacing w:after="0"/>
        <w:ind w:left="0"/>
        <w:jc w:val="both"/>
      </w:pPr>
      <w:r>
        <w:rPr>
          <w:rFonts w:ascii="Times New Roman"/>
          <w:b w:val="false"/>
          <w:i w:val="false"/>
          <w:color w:val="000000"/>
          <w:sz w:val="28"/>
        </w:rPr>
        <w:t>
      10) Начальник газовой службы (участка) - 6 уровень ОРК;</w:t>
      </w:r>
    </w:p>
    <w:bookmarkEnd w:id="1143"/>
    <w:bookmarkStart w:name="z3921" w:id="1144"/>
    <w:p>
      <w:pPr>
        <w:spacing w:after="0"/>
        <w:ind w:left="0"/>
        <w:jc w:val="both"/>
      </w:pPr>
      <w:r>
        <w:rPr>
          <w:rFonts w:ascii="Times New Roman"/>
          <w:b w:val="false"/>
          <w:i w:val="false"/>
          <w:color w:val="000000"/>
          <w:sz w:val="28"/>
        </w:rPr>
        <w:t>
      11) Директор газового хозяйства - 7 уровень ОРК.</w:t>
      </w:r>
    </w:p>
    <w:bookmarkEnd w:id="1144"/>
    <w:bookmarkStart w:name="z3922" w:id="1145"/>
    <w:p>
      <w:pPr>
        <w:spacing w:after="0"/>
        <w:ind w:left="0"/>
        <w:jc w:val="left"/>
      </w:pPr>
      <w:r>
        <w:rPr>
          <w:rFonts w:ascii="Times New Roman"/>
          <w:b/>
          <w:i w:val="false"/>
          <w:color w:val="000000"/>
        </w:rPr>
        <w:t xml:space="preserve"> Глава 3. Карточки профессий</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"Слесарь по эксплуатации и ремонту подземных газопроводов":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подземных газопроводов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146"/>
          <w:p>
            <w:pPr>
              <w:spacing w:after="20"/>
              <w:ind w:left="20"/>
              <w:jc w:val="both"/>
            </w:pPr>
            <w:r>
              <w:rPr>
                <w:rFonts w:ascii="Times New Roman"/>
                <w:b w:val="false"/>
                <w:i w:val="false"/>
                <w:color w:val="000000"/>
                <w:sz w:val="20"/>
              </w:rPr>
              <w:t xml:space="preserve">
Выпуск 63.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w:t>
            </w:r>
          </w:p>
          <w:bookmarkEnd w:id="1146"/>
          <w:p>
            <w:pPr>
              <w:spacing w:after="20"/>
              <w:ind w:left="20"/>
              <w:jc w:val="both"/>
            </w:pPr>
            <w:r>
              <w:rPr>
                <w:rFonts w:ascii="Times New Roman"/>
                <w:b w:val="false"/>
                <w:i w:val="false"/>
                <w:color w:val="000000"/>
                <w:sz w:val="20"/>
              </w:rPr>
              <w:t>
Параграф. 14 Слесарь по эксплуатации и ремонту подземных газопроводов, 2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1147"/>
          <w:p>
            <w:pPr>
              <w:spacing w:after="20"/>
              <w:ind w:left="20"/>
              <w:jc w:val="both"/>
            </w:pPr>
            <w:r>
              <w:rPr>
                <w:rFonts w:ascii="Times New Roman"/>
                <w:b w:val="false"/>
                <w:i w:val="false"/>
                <w:color w:val="000000"/>
                <w:sz w:val="20"/>
              </w:rPr>
              <w:t>
Уровень образования:</w:t>
            </w:r>
          </w:p>
          <w:bookmarkEnd w:id="1147"/>
          <w:p>
            <w:pPr>
              <w:spacing w:after="20"/>
              <w:ind w:left="20"/>
              <w:jc w:val="both"/>
            </w:pPr>
            <w:r>
              <w:rPr>
                <w:rFonts w:ascii="Times New Roman"/>
                <w:b w:val="false"/>
                <w:i w:val="false"/>
                <w:color w:val="000000"/>
                <w:sz w:val="20"/>
              </w:rPr>
              <w:t>
основное среднее образование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148"/>
          <w:p>
            <w:pPr>
              <w:spacing w:after="20"/>
              <w:ind w:left="20"/>
              <w:jc w:val="both"/>
            </w:pPr>
            <w:r>
              <w:rPr>
                <w:rFonts w:ascii="Times New Roman"/>
                <w:b w:val="false"/>
                <w:i w:val="false"/>
                <w:color w:val="000000"/>
                <w:sz w:val="20"/>
              </w:rPr>
              <w:t>
Специальность:</w:t>
            </w:r>
          </w:p>
          <w:bookmarkEnd w:id="114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149"/>
          <w:p>
            <w:pPr>
              <w:spacing w:after="20"/>
              <w:ind w:left="20"/>
              <w:jc w:val="both"/>
            </w:pPr>
            <w:r>
              <w:rPr>
                <w:rFonts w:ascii="Times New Roman"/>
                <w:b w:val="false"/>
                <w:i w:val="false"/>
                <w:color w:val="000000"/>
                <w:sz w:val="20"/>
              </w:rPr>
              <w:t>
Квалификация:</w:t>
            </w:r>
          </w:p>
          <w:bookmarkEnd w:id="1149"/>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эксплуатация подземных газопроводов и сооружений на них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1150"/>
          <w:p>
            <w:pPr>
              <w:spacing w:after="20"/>
              <w:ind w:left="20"/>
              <w:jc w:val="both"/>
            </w:pPr>
            <w:r>
              <w:rPr>
                <w:rFonts w:ascii="Times New Roman"/>
                <w:b w:val="false"/>
                <w:i w:val="false"/>
                <w:color w:val="000000"/>
                <w:sz w:val="20"/>
              </w:rPr>
              <w:t>
1. Проверка состояния подземных газопроводов и сооружений на них.</w:t>
            </w:r>
          </w:p>
          <w:bookmarkEnd w:id="1150"/>
          <w:p>
            <w:pPr>
              <w:spacing w:after="20"/>
              <w:ind w:left="20"/>
              <w:jc w:val="both"/>
            </w:pPr>
            <w:r>
              <w:rPr>
                <w:rFonts w:ascii="Times New Roman"/>
                <w:b w:val="false"/>
                <w:i w:val="false"/>
                <w:color w:val="000000"/>
                <w:sz w:val="20"/>
              </w:rPr>
              <w:t>
2. Техническое обслуживание и ремонт подземных газопроводов и сооружений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151"/>
          <w:p>
            <w:pPr>
              <w:spacing w:after="20"/>
              <w:ind w:left="20"/>
              <w:jc w:val="both"/>
            </w:pPr>
            <w:r>
              <w:rPr>
                <w:rFonts w:ascii="Times New Roman"/>
                <w:b w:val="false"/>
                <w:i w:val="false"/>
                <w:color w:val="000000"/>
                <w:sz w:val="20"/>
              </w:rPr>
              <w:t>
Трудовая функция 1:</w:t>
            </w:r>
          </w:p>
          <w:bookmarkEnd w:id="1151"/>
          <w:p>
            <w:pPr>
              <w:spacing w:after="20"/>
              <w:ind w:left="20"/>
              <w:jc w:val="both"/>
            </w:pPr>
            <w:r>
              <w:rPr>
                <w:rFonts w:ascii="Times New Roman"/>
                <w:b w:val="false"/>
                <w:i w:val="false"/>
                <w:color w:val="000000"/>
                <w:sz w:val="20"/>
              </w:rPr>
              <w:t>
Проверка состояния подземных газопроводов и сооружений на них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1152"/>
          <w:p>
            <w:pPr>
              <w:spacing w:after="20"/>
              <w:ind w:left="20"/>
              <w:jc w:val="both"/>
            </w:pPr>
            <w:r>
              <w:rPr>
                <w:rFonts w:ascii="Times New Roman"/>
                <w:b w:val="false"/>
                <w:i w:val="false"/>
                <w:color w:val="000000"/>
                <w:sz w:val="20"/>
              </w:rPr>
              <w:t xml:space="preserve">
Навык 1: </w:t>
            </w:r>
          </w:p>
          <w:bookmarkEnd w:id="1152"/>
          <w:p>
            <w:pPr>
              <w:spacing w:after="20"/>
              <w:ind w:left="20"/>
              <w:jc w:val="both"/>
            </w:pPr>
            <w:r>
              <w:rPr>
                <w:rFonts w:ascii="Times New Roman"/>
                <w:b w:val="false"/>
                <w:i w:val="false"/>
                <w:color w:val="000000"/>
                <w:sz w:val="20"/>
              </w:rPr>
              <w:t>
Осмотр подземных газопроводов и сооружений на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1153"/>
          <w:p>
            <w:pPr>
              <w:spacing w:after="20"/>
              <w:ind w:left="20"/>
              <w:jc w:val="both"/>
            </w:pPr>
            <w:r>
              <w:rPr>
                <w:rFonts w:ascii="Times New Roman"/>
                <w:b w:val="false"/>
                <w:i w:val="false"/>
                <w:color w:val="000000"/>
                <w:sz w:val="20"/>
              </w:rPr>
              <w:t>
Для всех разрядов:</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исполнительные съемки, технологические схемы и маршрутные карты обхода газопроводов, опознавательные знаки и привязки подземных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несоответствия в оформлении и содержании обслуживаемого участка газопроводов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состояние земляного покрова в местах возможного выхода подземного трубопровода на поверхность.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техническое состояние трубопроводной и предохранительной арматуры, клапанов командных приборов систем управления кранами.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состояние колодцев, крановых и факельных площадок, площадок аварийного запаса.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Отбирать пробы газовоздушной среды в колодцах, контрольных трубках подвалах ближайших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средства индивидуальной защиты.</w:t>
            </w:r>
          </w:p>
          <w:p>
            <w:pPr>
              <w:spacing w:after="20"/>
              <w:ind w:left="20"/>
              <w:jc w:val="both"/>
            </w:pPr>
            <w:r>
              <w:rPr>
                <w:rFonts w:ascii="Times New Roman"/>
                <w:b w:val="false"/>
                <w:i w:val="false"/>
                <w:color w:val="000000"/>
                <w:sz w:val="20"/>
              </w:rPr>
              <w:t>
8. Вести записи результатов осмотра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154"/>
          <w:p>
            <w:pPr>
              <w:spacing w:after="20"/>
              <w:ind w:left="20"/>
              <w:jc w:val="both"/>
            </w:pPr>
            <w:r>
              <w:rPr>
                <w:rFonts w:ascii="Times New Roman"/>
                <w:b w:val="false"/>
                <w:i w:val="false"/>
                <w:color w:val="000000"/>
                <w:sz w:val="20"/>
              </w:rPr>
              <w:t>
Для всех разрядов:</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технической документации и распорядительных документов к оформлению и содержанию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 порядок и периодичность выполнения плановых осмотров.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и химические свойства транспортируемого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действий в случае обнаружения утечек, неисправностей, нарушений в охранной зоне и зоне минимальных расстояний, размывов, повреждений на трассе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Внутренний трудовой распорядок.</w:t>
            </w:r>
          </w:p>
          <w:p>
            <w:pPr>
              <w:spacing w:after="20"/>
              <w:ind w:left="20"/>
              <w:jc w:val="both"/>
            </w:pPr>
            <w:r>
              <w:rPr>
                <w:rFonts w:ascii="Times New Roman"/>
                <w:b w:val="false"/>
                <w:i w:val="false"/>
                <w:color w:val="000000"/>
                <w:sz w:val="20"/>
              </w:rPr>
              <w:t>
9.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Контроль состояния подземных газопроводов и сооружений на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1155"/>
          <w:p>
            <w:pPr>
              <w:spacing w:after="20"/>
              <w:ind w:left="20"/>
              <w:jc w:val="both"/>
            </w:pPr>
            <w:r>
              <w:rPr>
                <w:rFonts w:ascii="Times New Roman"/>
                <w:b w:val="false"/>
                <w:i w:val="false"/>
                <w:color w:val="000000"/>
                <w:sz w:val="20"/>
              </w:rPr>
              <w:t>
Для всех разрядов:</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утечки газа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Снимать показания приборов, установленных на трубопроводах и трубопроводной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газоанализаторы, тече-, трассоискатели, прочие приборы и средства измерения.</w:t>
            </w:r>
          </w:p>
          <w:p>
            <w:pPr>
              <w:spacing w:after="20"/>
              <w:ind w:left="20"/>
              <w:jc w:val="both"/>
            </w:pPr>
            <w:r>
              <w:rPr>
                <w:rFonts w:ascii="Times New Roman"/>
                <w:b w:val="false"/>
                <w:i w:val="false"/>
                <w:color w:val="000000"/>
                <w:sz w:val="20"/>
              </w:rPr>
              <w:t>
4. Пользоваться средствами связи и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156"/>
          <w:p>
            <w:pPr>
              <w:spacing w:after="20"/>
              <w:ind w:left="20"/>
              <w:jc w:val="both"/>
            </w:pPr>
            <w:r>
              <w:rPr>
                <w:rFonts w:ascii="Times New Roman"/>
                <w:b w:val="false"/>
                <w:i w:val="false"/>
                <w:color w:val="000000"/>
                <w:sz w:val="20"/>
              </w:rPr>
              <w:t>
Для всех разрядов:</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глубины залегания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Разрешенное рабочее давления в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характеристики контрольно-измерительных приборов, установленных на трубопроводах и трубопроводной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пользования средствами связи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определения утечек газа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и правила пользования газоанализаторами, тече-, трассоискатели, прочими приборами и средства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Внутренний трудовой распорядок.</w:t>
            </w:r>
          </w:p>
          <w:p>
            <w:pPr>
              <w:spacing w:after="20"/>
              <w:ind w:left="20"/>
              <w:jc w:val="both"/>
            </w:pPr>
            <w:r>
              <w:rPr>
                <w:rFonts w:ascii="Times New Roman"/>
                <w:b w:val="false"/>
                <w:i w:val="false"/>
                <w:color w:val="000000"/>
                <w:sz w:val="20"/>
              </w:rPr>
              <w:t>
11.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157"/>
          <w:p>
            <w:pPr>
              <w:spacing w:after="20"/>
              <w:ind w:left="20"/>
              <w:jc w:val="both"/>
            </w:pPr>
            <w:r>
              <w:rPr>
                <w:rFonts w:ascii="Times New Roman"/>
                <w:b w:val="false"/>
                <w:i w:val="false"/>
                <w:color w:val="000000"/>
                <w:sz w:val="20"/>
              </w:rPr>
              <w:t xml:space="preserve">
Навык 1: </w:t>
            </w:r>
          </w:p>
          <w:bookmarkEnd w:id="1157"/>
          <w:p>
            <w:pPr>
              <w:spacing w:after="20"/>
              <w:ind w:left="20"/>
              <w:jc w:val="both"/>
            </w:pPr>
            <w:r>
              <w:rPr>
                <w:rFonts w:ascii="Times New Roman"/>
                <w:b w:val="false"/>
                <w:i w:val="false"/>
                <w:color w:val="000000"/>
                <w:sz w:val="20"/>
              </w:rPr>
              <w:t>
Выполнение вспомогательных и слесарных работ при производстве ремонта, восстановлении поврежденных мест изоляции, врезок и переключение действующих газопроводов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подземных газопроводов и сооружений на них</w:t>
            </w: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158"/>
          <w:p>
            <w:pPr>
              <w:spacing w:after="20"/>
              <w:ind w:left="20"/>
              <w:jc w:val="both"/>
            </w:pPr>
            <w:r>
              <w:rPr>
                <w:rFonts w:ascii="Times New Roman"/>
                <w:b w:val="false"/>
                <w:i w:val="false"/>
                <w:color w:val="000000"/>
                <w:sz w:val="20"/>
              </w:rPr>
              <w:t>
Разряд 2</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газопроводы и сооружения на подземных газопроводах: коверы, колодцы, конденсатосборники, гидрозатворы.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Проветривать колодцы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Устанавливать предупредительные знаки.</w:t>
            </w:r>
          </w:p>
          <w:p>
            <w:pPr>
              <w:spacing w:after="20"/>
              <w:ind w:left="20"/>
              <w:jc w:val="both"/>
            </w:pPr>
            <w:r>
              <w:rPr>
                <w:rFonts w:ascii="Times New Roman"/>
                <w:b w:val="false"/>
                <w:i w:val="false"/>
                <w:color w:val="000000"/>
                <w:sz w:val="20"/>
              </w:rPr>
              <w:t>
4. Выполнять вспомогательные и слесарные работ при производстве ремонта, восстановлении поврежденных мест изоляции, врезок и переключение действующих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159"/>
          <w:p>
            <w:pPr>
              <w:spacing w:after="20"/>
              <w:ind w:left="20"/>
              <w:jc w:val="both"/>
            </w:pPr>
            <w:r>
              <w:rPr>
                <w:rFonts w:ascii="Times New Roman"/>
                <w:b w:val="false"/>
                <w:i w:val="false"/>
                <w:color w:val="000000"/>
                <w:sz w:val="20"/>
              </w:rPr>
              <w:t>
Разряд 2</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Коммуникации вблизи газопроводов и других подземных сооружений на обслуживаемых участках трасс.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определения утечек газа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требования к установке коверов.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проветривания загазованных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правила пользования газоанализаторами.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нормы по технике безопасности, охране труда и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Внутренний трудовой распорядок.</w:t>
            </w:r>
          </w:p>
          <w:p>
            <w:pPr>
              <w:spacing w:after="20"/>
              <w:ind w:left="20"/>
              <w:jc w:val="both"/>
            </w:pPr>
            <w:r>
              <w:rPr>
                <w:rFonts w:ascii="Times New Roman"/>
                <w:b w:val="false"/>
                <w:i w:val="false"/>
                <w:color w:val="000000"/>
                <w:sz w:val="20"/>
              </w:rPr>
              <w:t>
10.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Внимательность Способность самостоятельно развивать профессиональные квалификации и умения Способность выбирать лучшие методы из существующих наборов вариантов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1160"/>
          <w:p>
            <w:pPr>
              <w:spacing w:after="20"/>
              <w:ind w:left="20"/>
              <w:jc w:val="both"/>
            </w:pPr>
            <w:r>
              <w:rPr>
                <w:rFonts w:ascii="Times New Roman"/>
                <w:b w:val="false"/>
                <w:i w:val="false"/>
                <w:color w:val="000000"/>
                <w:sz w:val="20"/>
              </w:rPr>
              <w:t xml:space="preserve">
СН РК 4.03-01-2011 "Газораспределительные системы" </w:t>
            </w:r>
          </w:p>
          <w:bookmarkEnd w:id="1160"/>
          <w:p>
            <w:pPr>
              <w:spacing w:after="20"/>
              <w:ind w:left="20"/>
              <w:jc w:val="both"/>
            </w:pPr>
            <w:r>
              <w:rPr>
                <w:rFonts w:ascii="Times New Roman"/>
                <w:b w:val="false"/>
                <w:i w:val="false"/>
                <w:color w:val="000000"/>
                <w:sz w:val="20"/>
              </w:rPr>
              <w:t>
СП РК 4.03-101-2013 "Газораспределительные системы" МСН 4.03-01-2003 "Газораспределительные системы"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"Слесарь по эксплуатации и ремонту газового оборудования":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161"/>
          <w:p>
            <w:pPr>
              <w:spacing w:after="20"/>
              <w:ind w:left="20"/>
              <w:jc w:val="both"/>
            </w:pPr>
            <w:r>
              <w:rPr>
                <w:rFonts w:ascii="Times New Roman"/>
                <w:b w:val="false"/>
                <w:i w:val="false"/>
                <w:color w:val="000000"/>
                <w:sz w:val="20"/>
              </w:rPr>
              <w:t xml:space="preserve">
Выпуск 63.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w:t>
            </w:r>
          </w:p>
          <w:bookmarkEnd w:id="1161"/>
          <w:p>
            <w:pPr>
              <w:spacing w:after="20"/>
              <w:ind w:left="20"/>
              <w:jc w:val="both"/>
            </w:pPr>
            <w:r>
              <w:rPr>
                <w:rFonts w:ascii="Times New Roman"/>
                <w:b w:val="false"/>
                <w:i w:val="false"/>
                <w:color w:val="000000"/>
                <w:sz w:val="20"/>
              </w:rPr>
              <w:t>
Параграф. 2 Слесарь по эксплуатации и ремонту газового оборудования, 2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основное среднее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7126-9-017 - Слесарь по ремонту и обслуживанию технологических установок и газового оборудования 7126-9-018 - Слесарь по ремонту и обслуживанию технологического оборудования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газового оборудования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обслуживание и ремонт (ТОиР) простых и средней сложности элементов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162"/>
          <w:p>
            <w:pPr>
              <w:spacing w:after="20"/>
              <w:ind w:left="20"/>
              <w:jc w:val="both"/>
            </w:pPr>
            <w:r>
              <w:rPr>
                <w:rFonts w:ascii="Times New Roman"/>
                <w:b w:val="false"/>
                <w:i w:val="false"/>
                <w:color w:val="000000"/>
                <w:sz w:val="20"/>
              </w:rPr>
              <w:t>
Трудовая функция 1:</w:t>
            </w:r>
          </w:p>
          <w:bookmarkEnd w:id="1162"/>
          <w:p>
            <w:pPr>
              <w:spacing w:after="20"/>
              <w:ind w:left="20"/>
              <w:jc w:val="both"/>
            </w:pPr>
            <w:r>
              <w:rPr>
                <w:rFonts w:ascii="Times New Roman"/>
                <w:b w:val="false"/>
                <w:i w:val="false"/>
                <w:color w:val="000000"/>
                <w:sz w:val="20"/>
              </w:rPr>
              <w:t>
Техническое обслуживание и ремонт (ТОиР) простых и средней сложности элементов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1163"/>
          <w:p>
            <w:pPr>
              <w:spacing w:after="20"/>
              <w:ind w:left="20"/>
              <w:jc w:val="both"/>
            </w:pPr>
            <w:r>
              <w:rPr>
                <w:rFonts w:ascii="Times New Roman"/>
                <w:b w:val="false"/>
                <w:i w:val="false"/>
                <w:color w:val="000000"/>
                <w:sz w:val="20"/>
              </w:rPr>
              <w:t xml:space="preserve">
Навык 1: </w:t>
            </w:r>
          </w:p>
          <w:bookmarkEnd w:id="1163"/>
          <w:p>
            <w:pPr>
              <w:spacing w:after="20"/>
              <w:ind w:left="20"/>
              <w:jc w:val="both"/>
            </w:pPr>
            <w:r>
              <w:rPr>
                <w:rFonts w:ascii="Times New Roman"/>
                <w:b w:val="false"/>
                <w:i w:val="false"/>
                <w:color w:val="000000"/>
                <w:sz w:val="20"/>
              </w:rPr>
              <w:t>
Поддержание газового оборудования в работоспособном состоянии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1164"/>
          <w:p>
            <w:pPr>
              <w:spacing w:after="20"/>
              <w:ind w:left="20"/>
              <w:jc w:val="both"/>
            </w:pPr>
            <w:r>
              <w:rPr>
                <w:rFonts w:ascii="Times New Roman"/>
                <w:b w:val="false"/>
                <w:i w:val="false"/>
                <w:color w:val="000000"/>
                <w:sz w:val="20"/>
              </w:rPr>
              <w:t>
Для всех разрядов:</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техническую документацию общего и специализированного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ручным слесарным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устранять мелкие неполадки на простых и средней сложности узлах и механизмах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с изоляционными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настройку редукционных клапанов на поршневых, винтовых, шестеренчатых насосах.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Отбирать пробу масла на химический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замену элементов масляных и воздушных фильтров.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парогенераторными установками и компрессорами для очистки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разметочные работы и работы по резке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разборку, замену и смазку отключающих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Выполнять проверку на герметичность резьбовых и сварных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Пропаривать внутренние полости баллонов для сжиженного газа с последующей продувкой инертным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13. Очищать баллоны перед окраской.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Исправлять и править башмаки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Устранять заусенцы на уплотнительных муфтах.</w:t>
            </w:r>
          </w:p>
          <w:p>
            <w:pPr>
              <w:spacing w:after="20"/>
              <w:ind w:left="20"/>
              <w:jc w:val="both"/>
            </w:pPr>
            <w:r>
              <w:rPr>
                <w:rFonts w:ascii="Times New Roman"/>
                <w:b w:val="false"/>
                <w:i w:val="false"/>
                <w:color w:val="000000"/>
                <w:sz w:val="20"/>
              </w:rPr>
              <w:t>
16. Устанавливать вентили на баллоны и взвешивание баллонов.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1165"/>
          <w:p>
            <w:pPr>
              <w:spacing w:after="20"/>
              <w:ind w:left="20"/>
              <w:jc w:val="both"/>
            </w:pPr>
            <w:r>
              <w:rPr>
                <w:rFonts w:ascii="Times New Roman"/>
                <w:b w:val="false"/>
                <w:i w:val="false"/>
                <w:color w:val="000000"/>
                <w:sz w:val="20"/>
              </w:rPr>
              <w:t>
Для всех разрядов:</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назначение и принцип действия простых и средней сложности узлов и механизмов газового оборудования,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Характерные неисправности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расхода сырья и материалов на выполняемые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Последовательность и содержание операций при выполнении технического обслуживания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Признаки, характеризующие состояние обслуживаемого оборудования (горячий резерв, резерв, техническое обслуживание, ремонт, консервация).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и способы отбора проб масла для химического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инструкции по эксплуатации оборудования, используемых инструментов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Типы и устройство баллонов и их вентилей.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Назначение и правила пользования контрольно- измерительными приборами, механизмами и приспособлениями, применяемыми при ремонте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Способы устранения заусениц на баллонах и муфтах.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и нормы по технике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15.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Внутренний трудовой распорядок.</w:t>
            </w:r>
          </w:p>
          <w:p>
            <w:pPr>
              <w:spacing w:after="20"/>
              <w:ind w:left="20"/>
              <w:jc w:val="both"/>
            </w:pPr>
            <w:r>
              <w:rPr>
                <w:rFonts w:ascii="Times New Roman"/>
                <w:b w:val="false"/>
                <w:i w:val="false"/>
                <w:color w:val="000000"/>
                <w:sz w:val="20"/>
              </w:rPr>
              <w:t>
18.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166"/>
          <w:p>
            <w:pPr>
              <w:spacing w:after="20"/>
              <w:ind w:left="20"/>
              <w:jc w:val="both"/>
            </w:pPr>
            <w:r>
              <w:rPr>
                <w:rFonts w:ascii="Times New Roman"/>
                <w:b w:val="false"/>
                <w:i w:val="false"/>
                <w:color w:val="000000"/>
                <w:sz w:val="20"/>
              </w:rPr>
              <w:t xml:space="preserve">
Навык 2: </w:t>
            </w:r>
          </w:p>
          <w:bookmarkEnd w:id="1166"/>
          <w:p>
            <w:pPr>
              <w:spacing w:after="20"/>
              <w:ind w:left="20"/>
              <w:jc w:val="both"/>
            </w:pPr>
            <w:r>
              <w:rPr>
                <w:rFonts w:ascii="Times New Roman"/>
                <w:b w:val="false"/>
                <w:i w:val="false"/>
                <w:color w:val="000000"/>
                <w:sz w:val="20"/>
              </w:rPr>
              <w:t>
Подготовка к ремонту узлов и механизмов машин и аппаратов, агрегатов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1167"/>
          <w:p>
            <w:pPr>
              <w:spacing w:after="20"/>
              <w:ind w:left="20"/>
              <w:jc w:val="both"/>
            </w:pPr>
            <w:r>
              <w:rPr>
                <w:rFonts w:ascii="Times New Roman"/>
                <w:b w:val="false"/>
                <w:i w:val="false"/>
                <w:color w:val="000000"/>
                <w:sz w:val="20"/>
              </w:rPr>
              <w:t>
Разряд 2</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простые приспособления для разборки, сборки узлов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Изготавливать уплотнительные прокладки несложной конфигурации.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шурфовку трубопроводов и оборудования, расположенного под землей.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Содержать оборудование, инструменты, приспособления в надлежащем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швы баллонов для подварки.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при заварке швов на баллонах и приварке к ним башмаков и бобышек.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Заготавливать присадочную проволоку для газовой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Заменять баллоны и проводить профилактический ремонт и инструктаж абонентов по правилам пользования газовыми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Наносить клейма.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Производить смену редукторов, обслуживание и текущий ремонт запорной арматуры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Участвовать в работе по демонтажу, монтажу и ремонту оборудования газгольдерной станции и компрессорных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Подготавливать газгольдеры, резервуары газораздаточных станций и групповых установок сжиженного газа к внутреннему осмотру и гидравлическому испытанию.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16. Внутренний трудовой распорядок.</w:t>
            </w:r>
          </w:p>
          <w:p>
            <w:pPr>
              <w:spacing w:after="20"/>
              <w:ind w:left="20"/>
              <w:jc w:val="both"/>
            </w:pPr>
            <w:r>
              <w:rPr>
                <w:rFonts w:ascii="Times New Roman"/>
                <w:b w:val="false"/>
                <w:i w:val="false"/>
                <w:color w:val="000000"/>
                <w:sz w:val="20"/>
              </w:rPr>
              <w:t>
17.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1168"/>
          <w:p>
            <w:pPr>
              <w:spacing w:after="20"/>
              <w:ind w:left="20"/>
              <w:jc w:val="both"/>
            </w:pPr>
            <w:r>
              <w:rPr>
                <w:rFonts w:ascii="Times New Roman"/>
                <w:b w:val="false"/>
                <w:i w:val="false"/>
                <w:color w:val="000000"/>
                <w:sz w:val="20"/>
              </w:rPr>
              <w:t>
Разряд 2</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отдельных аппаратов, узлов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Принципиальные технологические схемы и схемы коммуникаций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выполнения земляных работ при шурфовке трубопроводов и оборудования, расположенного под землей.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выполнения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инструкции по эксплуатации газового оборудования, используемых инструментов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ремонта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проволоки, применяемой для газовой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Технологические схемы газопроводов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эксплуатации газгольдерных и газораздаточных станций сжиженного и сжатого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производства текущего ремонта коммуникаций и оборудования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освидетельствования и испытания резервуаров и иного оборудования на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Устройство, принцип работы, порядок настройки и текущего ремонта оборудования газорегуляторных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Правила и нормы по технике безопасности, охране труда и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16. Внутренний трудовой распорядок.</w:t>
            </w:r>
          </w:p>
          <w:p>
            <w:pPr>
              <w:spacing w:after="20"/>
              <w:ind w:left="20"/>
              <w:jc w:val="both"/>
            </w:pPr>
            <w:r>
              <w:rPr>
                <w:rFonts w:ascii="Times New Roman"/>
                <w:b w:val="false"/>
                <w:i w:val="false"/>
                <w:color w:val="000000"/>
                <w:sz w:val="20"/>
              </w:rPr>
              <w:t>
17.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Умение работать в команде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1169"/>
          <w:p>
            <w:pPr>
              <w:spacing w:after="20"/>
              <w:ind w:left="20"/>
              <w:jc w:val="both"/>
            </w:pPr>
            <w:r>
              <w:rPr>
                <w:rFonts w:ascii="Times New Roman"/>
                <w:b w:val="false"/>
                <w:i w:val="false"/>
                <w:color w:val="000000"/>
                <w:sz w:val="20"/>
              </w:rPr>
              <w:t>
СН РК 4.03-01-2011 "Газораспределительные системы"</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СП РК 4.03-101-2013 "Газораспределительные системы" МСН 4.03-01-2003 "Газораспределительные системы" </w:t>
            </w:r>
          </w:p>
          <w:p>
            <w:pPr>
              <w:spacing w:after="20"/>
              <w:ind w:left="20"/>
              <w:jc w:val="both"/>
            </w:pPr>
            <w:r>
              <w:rPr>
                <w:rFonts w:ascii="Times New Roman"/>
                <w:b w:val="false"/>
                <w:i w:val="false"/>
                <w:color w:val="000000"/>
                <w:sz w:val="20"/>
              </w:rPr>
              <w:t>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"Обходчик линейный":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линейный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1170"/>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w:t>
            </w:r>
          </w:p>
          <w:bookmarkEnd w:id="1170"/>
          <w:p>
            <w:pPr>
              <w:spacing w:after="20"/>
              <w:ind w:left="20"/>
              <w:jc w:val="both"/>
            </w:pPr>
            <w:r>
              <w:rPr>
                <w:rFonts w:ascii="Times New Roman"/>
                <w:b w:val="false"/>
                <w:i w:val="false"/>
                <w:color w:val="000000"/>
                <w:sz w:val="20"/>
              </w:rPr>
              <w:t>
Зарегистрирован в Министерстве юстиции Республики Казахстан 25 декабря 2020 года № 21909. Параграфы 7-8. Обходчик линейный (3-4 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171"/>
          <w:p>
            <w:pPr>
              <w:spacing w:after="20"/>
              <w:ind w:left="20"/>
              <w:jc w:val="both"/>
            </w:pPr>
            <w:r>
              <w:rPr>
                <w:rFonts w:ascii="Times New Roman"/>
                <w:b w:val="false"/>
                <w:i w:val="false"/>
                <w:color w:val="000000"/>
                <w:sz w:val="20"/>
              </w:rPr>
              <w:t>
Уровень образования:</w:t>
            </w:r>
          </w:p>
          <w:bookmarkEnd w:id="1171"/>
          <w:p>
            <w:pPr>
              <w:spacing w:after="20"/>
              <w:ind w:left="20"/>
              <w:jc w:val="both"/>
            </w:pPr>
            <w:r>
              <w:rPr>
                <w:rFonts w:ascii="Times New Roman"/>
                <w:b w:val="false"/>
                <w:i w:val="false"/>
                <w:color w:val="000000"/>
                <w:sz w:val="20"/>
              </w:rPr>
              <w:t>
основное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1172"/>
          <w:p>
            <w:pPr>
              <w:spacing w:after="20"/>
              <w:ind w:left="20"/>
              <w:jc w:val="both"/>
            </w:pPr>
            <w:r>
              <w:rPr>
                <w:rFonts w:ascii="Times New Roman"/>
                <w:b w:val="false"/>
                <w:i w:val="false"/>
                <w:color w:val="000000"/>
                <w:sz w:val="20"/>
              </w:rPr>
              <w:t>
Специальность:</w:t>
            </w:r>
          </w:p>
          <w:bookmarkEnd w:id="1172"/>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173"/>
          <w:p>
            <w:pPr>
              <w:spacing w:after="20"/>
              <w:ind w:left="20"/>
              <w:jc w:val="both"/>
            </w:pPr>
            <w:r>
              <w:rPr>
                <w:rFonts w:ascii="Times New Roman"/>
                <w:b w:val="false"/>
                <w:i w:val="false"/>
                <w:color w:val="000000"/>
                <w:sz w:val="20"/>
              </w:rPr>
              <w:t>
Квалификация:</w:t>
            </w:r>
          </w:p>
          <w:bookmarkEnd w:id="1173"/>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7126-2-002 - Трубопроводчик линейный 7126-2-001 - Трубопроводчик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технического состояния линейной части магистральных трубопроводов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1174"/>
          <w:p>
            <w:pPr>
              <w:spacing w:after="20"/>
              <w:ind w:left="20"/>
              <w:jc w:val="both"/>
            </w:pPr>
            <w:r>
              <w:rPr>
                <w:rFonts w:ascii="Times New Roman"/>
                <w:b w:val="false"/>
                <w:i w:val="false"/>
                <w:color w:val="000000"/>
                <w:sz w:val="20"/>
              </w:rPr>
              <w:t>
1. Содержание трассы трубопроводов нефти и нефтепродуктов в соответствии с требованиями нормативно-технической документации.</w:t>
            </w:r>
          </w:p>
          <w:bookmarkEnd w:id="1174"/>
          <w:p>
            <w:pPr>
              <w:spacing w:after="20"/>
              <w:ind w:left="20"/>
              <w:jc w:val="both"/>
            </w:pPr>
            <w:r>
              <w:rPr>
                <w:rFonts w:ascii="Times New Roman"/>
                <w:b w:val="false"/>
                <w:i w:val="false"/>
                <w:color w:val="000000"/>
                <w:sz w:val="20"/>
              </w:rPr>
              <w:t>
2. Содержание объектов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1175"/>
          <w:p>
            <w:pPr>
              <w:spacing w:after="20"/>
              <w:ind w:left="20"/>
              <w:jc w:val="both"/>
            </w:pPr>
            <w:r>
              <w:rPr>
                <w:rFonts w:ascii="Times New Roman"/>
                <w:b w:val="false"/>
                <w:i w:val="false"/>
                <w:color w:val="000000"/>
                <w:sz w:val="20"/>
              </w:rPr>
              <w:t>
Трудовая функция 1:</w:t>
            </w:r>
          </w:p>
          <w:bookmarkEnd w:id="1175"/>
          <w:p>
            <w:pPr>
              <w:spacing w:after="20"/>
              <w:ind w:left="20"/>
              <w:jc w:val="both"/>
            </w:pPr>
            <w:r>
              <w:rPr>
                <w:rFonts w:ascii="Times New Roman"/>
                <w:b w:val="false"/>
                <w:i w:val="false"/>
                <w:color w:val="000000"/>
                <w:sz w:val="20"/>
              </w:rPr>
              <w:t>
Содержание трассы трубопроводов нефти и нефтепродуктов в соответствии с требованиями нормативно- технической документации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1176"/>
          <w:p>
            <w:pPr>
              <w:spacing w:after="20"/>
              <w:ind w:left="20"/>
              <w:jc w:val="both"/>
            </w:pPr>
            <w:r>
              <w:rPr>
                <w:rFonts w:ascii="Times New Roman"/>
                <w:b w:val="false"/>
                <w:i w:val="false"/>
                <w:color w:val="000000"/>
                <w:sz w:val="20"/>
              </w:rPr>
              <w:t>
Навык 1:</w:t>
            </w:r>
          </w:p>
          <w:bookmarkEnd w:id="1176"/>
          <w:p>
            <w:pPr>
              <w:spacing w:after="20"/>
              <w:ind w:left="20"/>
              <w:jc w:val="both"/>
            </w:pPr>
            <w:r>
              <w:rPr>
                <w:rFonts w:ascii="Times New Roman"/>
                <w:b w:val="false"/>
                <w:i w:val="false"/>
                <w:color w:val="000000"/>
                <w:sz w:val="20"/>
              </w:rPr>
              <w:t>
Осмотр трассы трубопровода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1177"/>
          <w:p>
            <w:pPr>
              <w:spacing w:after="20"/>
              <w:ind w:left="20"/>
              <w:jc w:val="both"/>
            </w:pPr>
            <w:r>
              <w:rPr>
                <w:rFonts w:ascii="Times New Roman"/>
                <w:b w:val="false"/>
                <w:i w:val="false"/>
                <w:color w:val="000000"/>
                <w:sz w:val="20"/>
              </w:rPr>
              <w:t>
Разряд 3:</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визуальный осмотр однониточного участка трассы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обход и обслуживание однониточного участка трубопровода без устройств электрической защиты от почвенной коррозии и блуждающих токов, водосборников, колодцев, запорной арматуры, линий связи и иных имеющихся на нем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Сообщать немедленно в районные управления или на перекачивающую станцию при обнаружении утечек газа, нефти и нефтепродуктов, повреждений, различных нарушений в полосе отвода и в охранной зоне.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записи в журнале обходчика линейного и в журнале электрозащиты трубопровода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осмотр и оценку состояния береговых укреплений, ограждений, оснований фундаментов участков многониточного трубопровода на наличие деформаций, перемещений, провисаний, оголений участков.</w:t>
            </w:r>
          </w:p>
          <w:p>
            <w:pPr>
              <w:spacing w:after="20"/>
              <w:ind w:left="20"/>
              <w:jc w:val="both"/>
            </w:pPr>
            <w:r>
              <w:rPr>
                <w:rFonts w:ascii="Times New Roman"/>
                <w:b w:val="false"/>
                <w:i w:val="false"/>
                <w:color w:val="000000"/>
                <w:sz w:val="20"/>
              </w:rPr>
              <w:t>
2. Выполнять обход и обслуживание однониточного участка трубопровода с устройствами электрической защиты от почвенной коррозии и блуждающих токов, многониточного участка трубопровода, участков трубопровода, имеющих сложные воздушные переходы через реки, водосборников, колодцев, запорной арматуры, линии связи, сигнализации и иных имеющихся на них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1178"/>
          <w:p>
            <w:pPr>
              <w:spacing w:after="20"/>
              <w:ind w:left="20"/>
              <w:jc w:val="both"/>
            </w:pPr>
            <w:r>
              <w:rPr>
                <w:rFonts w:ascii="Times New Roman"/>
                <w:b w:val="false"/>
                <w:i w:val="false"/>
                <w:color w:val="000000"/>
                <w:sz w:val="20"/>
              </w:rPr>
              <w:t>
Разряд 3:</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 правила технической эксплуатации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наблюдения за полосой отвода и охранной зоной.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Технологическая схема закрепленного участка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Конструкцию и обслуживание кранов и задвижек на своем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Осуществление надзора за контрольными пунктами телемеханики и объектами электрической химической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Закрепленный участок трассы однониточного или многониточного трубопровода и расположение сооружений на 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контрольных пунктов телемеханики и объектов электрохимзащиты.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Структура и состав почв и грунтов, способы защиты грунта от размывов, закрепления подвижного грунта, предотвращения стока вод вдоль трассы, роста оврагов и промоин в охранной зоне трубопровода.</w:t>
            </w:r>
          </w:p>
          <w:p>
            <w:pPr>
              <w:spacing w:after="20"/>
              <w:ind w:left="20"/>
              <w:jc w:val="both"/>
            </w:pPr>
            <w:r>
              <w:rPr>
                <w:rFonts w:ascii="Times New Roman"/>
                <w:b w:val="false"/>
                <w:i w:val="false"/>
                <w:color w:val="000000"/>
                <w:sz w:val="20"/>
              </w:rPr>
              <w:t>
4. Требования к санитарному содержанию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1179"/>
          <w:p>
            <w:pPr>
              <w:spacing w:after="20"/>
              <w:ind w:left="20"/>
              <w:jc w:val="both"/>
            </w:pPr>
            <w:r>
              <w:rPr>
                <w:rFonts w:ascii="Times New Roman"/>
                <w:b w:val="false"/>
                <w:i w:val="false"/>
                <w:color w:val="000000"/>
                <w:sz w:val="20"/>
              </w:rPr>
              <w:t>
Навык 2:</w:t>
            </w:r>
          </w:p>
          <w:bookmarkEnd w:id="1179"/>
          <w:p>
            <w:pPr>
              <w:spacing w:after="20"/>
              <w:ind w:left="20"/>
              <w:jc w:val="both"/>
            </w:pPr>
            <w:r>
              <w:rPr>
                <w:rFonts w:ascii="Times New Roman"/>
                <w:b w:val="false"/>
                <w:i w:val="false"/>
                <w:color w:val="000000"/>
                <w:sz w:val="20"/>
              </w:rPr>
              <w:t>
Вспомогательные работы на трассе трубопровода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1180"/>
          <w:p>
            <w:pPr>
              <w:spacing w:after="20"/>
              <w:ind w:left="20"/>
              <w:jc w:val="both"/>
            </w:pPr>
            <w:r>
              <w:rPr>
                <w:rFonts w:ascii="Times New Roman"/>
                <w:b w:val="false"/>
                <w:i w:val="false"/>
                <w:color w:val="000000"/>
                <w:sz w:val="20"/>
              </w:rPr>
              <w:t>
Разряд 3:</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знаки, надписи, плакаты, таблички, блокировочные и сигнализирующие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лакокрасочные работы конструктивных элементов на линейной части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участки линейной запорной арматуры для расчистки от древесно-кустарниковой растительности, посторонних предметов, выполнять покос травы.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Наводить порядок территории и помещения после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рытье шурфов, вырубку кустарников и покос травы в полосе отвода, поправка береговых укреплений, одерновки, плетневых клеток, каменной наброски. 6. Осуществлять обслуживание закрепленного транспорта и ответственность за его сохранность.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укреплению оврагов, берегов с созданием плетневых клеток, каменной наброски, одерновки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удалению посторонних предметов, вырубке поросли, кустарников и деревьев в охранной зоне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ремонт ограждений крановых площадок, площадок запуска и приема внутритрубных устройств, опорных тумб продувочных и вытяжных свечей, колодцев, отмостков вокруг километровых столбиков, фундаментов, опор креплений.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ремонт водопропускных сооружений.</w:t>
            </w:r>
          </w:p>
          <w:p>
            <w:pPr>
              <w:spacing w:after="20"/>
              <w:ind w:left="20"/>
              <w:jc w:val="both"/>
            </w:pPr>
            <w:r>
              <w:rPr>
                <w:rFonts w:ascii="Times New Roman"/>
                <w:b w:val="false"/>
                <w:i w:val="false"/>
                <w:color w:val="000000"/>
                <w:sz w:val="20"/>
              </w:rPr>
              <w:t>
5. Выполнять работы по восстановлению стеллажей аварийного запаса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181"/>
          <w:p>
            <w:pPr>
              <w:spacing w:after="20"/>
              <w:ind w:left="20"/>
              <w:jc w:val="both"/>
            </w:pPr>
            <w:r>
              <w:rPr>
                <w:rFonts w:ascii="Times New Roman"/>
                <w:b w:val="false"/>
                <w:i w:val="false"/>
                <w:color w:val="000000"/>
                <w:sz w:val="20"/>
              </w:rPr>
              <w:t>
Разряд 3:</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нормативно-технической документации к охранным зонам.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пользования средствами связи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форме шрифтов и цветовому разрешению знаков обозначения трассы трубопроводов, пересечений с коммуникациями сторонних организаций, естественных и искусственных препятствий, реперных знаков, предупредительных надписей, плакатов, табличек, блокировочных и сигнализирующих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Места установки знаков обозначений трассы трубопроводов, пересечений с коммуникациями сторонних организаций, естественных и искусственных препятствий, ограждений, предупредительных знаков, плакатов, надписей.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покраски и нанесения надписей, в том числе с использованием трафаретов.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Составы растворов для очистки и способы промывки и очистки применяемых при покраске инструментов,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слесарного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создания береговых укреплений, плетневых клеток, каменной наброски, одерновки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выполнения земляных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расчистки трассы трубопровода от древесно- кустарниковой растительности.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устройства временных сооружений, стеллажей.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 переключения на многониточных переходах рек и колодцев.</w:t>
            </w:r>
          </w:p>
          <w:p>
            <w:pPr>
              <w:spacing w:after="20"/>
              <w:ind w:left="20"/>
              <w:jc w:val="both"/>
            </w:pPr>
            <w:r>
              <w:rPr>
                <w:rFonts w:ascii="Times New Roman"/>
                <w:b w:val="false"/>
                <w:i w:val="false"/>
                <w:color w:val="000000"/>
                <w:sz w:val="20"/>
              </w:rPr>
              <w:t>
6. Слесарное дело.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1182"/>
          <w:p>
            <w:pPr>
              <w:spacing w:after="20"/>
              <w:ind w:left="20"/>
              <w:jc w:val="both"/>
            </w:pPr>
            <w:r>
              <w:rPr>
                <w:rFonts w:ascii="Times New Roman"/>
                <w:b w:val="false"/>
                <w:i w:val="false"/>
                <w:color w:val="000000"/>
                <w:sz w:val="20"/>
              </w:rPr>
              <w:t>
Трудовая функция 2:</w:t>
            </w:r>
          </w:p>
          <w:bookmarkEnd w:id="1182"/>
          <w:p>
            <w:pPr>
              <w:spacing w:after="20"/>
              <w:ind w:left="20"/>
              <w:jc w:val="both"/>
            </w:pPr>
            <w:r>
              <w:rPr>
                <w:rFonts w:ascii="Times New Roman"/>
                <w:b w:val="false"/>
                <w:i w:val="false"/>
                <w:color w:val="000000"/>
                <w:sz w:val="20"/>
              </w:rPr>
              <w:t>
Содержание объектов трубопроводов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1183"/>
          <w:p>
            <w:pPr>
              <w:spacing w:after="20"/>
              <w:ind w:left="20"/>
              <w:jc w:val="both"/>
            </w:pPr>
            <w:r>
              <w:rPr>
                <w:rFonts w:ascii="Times New Roman"/>
                <w:b w:val="false"/>
                <w:i w:val="false"/>
                <w:color w:val="000000"/>
                <w:sz w:val="20"/>
              </w:rPr>
              <w:t>
Навык 1:</w:t>
            </w:r>
          </w:p>
          <w:bookmarkEnd w:id="1183"/>
          <w:p>
            <w:pPr>
              <w:spacing w:after="20"/>
              <w:ind w:left="20"/>
              <w:jc w:val="both"/>
            </w:pPr>
            <w:r>
              <w:rPr>
                <w:rFonts w:ascii="Times New Roman"/>
                <w:b w:val="false"/>
                <w:i w:val="false"/>
                <w:color w:val="000000"/>
                <w:sz w:val="20"/>
              </w:rPr>
              <w:t>
Проведение осмотра, контроля и поддержание технического состояния объектов трубопроводов нефти и нефтепродуктов в технически исправном состоянии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184"/>
          <w:p>
            <w:pPr>
              <w:spacing w:after="20"/>
              <w:ind w:left="20"/>
              <w:jc w:val="both"/>
            </w:pPr>
            <w:r>
              <w:rPr>
                <w:rFonts w:ascii="Times New Roman"/>
                <w:b w:val="false"/>
                <w:i w:val="false"/>
                <w:color w:val="000000"/>
                <w:sz w:val="20"/>
              </w:rPr>
              <w:t>
Разряд 3:</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осмотр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Осматривать воздушные переходы магистральной части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осмотр трубопроводной и предохранительной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отклонения от норм и правил состояния трубопровода и трассы,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состояние аварийного запаса труб, материалов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производство работ в охранной зоне многониточного участка трубопровода сторонними организациями.</w:t>
            </w:r>
          </w:p>
          <w:p>
            <w:pPr>
              <w:spacing w:after="20"/>
              <w:ind w:left="20"/>
              <w:jc w:val="both"/>
            </w:pPr>
            <w:r>
              <w:rPr>
                <w:rFonts w:ascii="Times New Roman"/>
                <w:b w:val="false"/>
                <w:i w:val="false"/>
                <w:color w:val="000000"/>
                <w:sz w:val="20"/>
              </w:rPr>
              <w:t>
4. Определять места утечки нефти и нефтепродуктов по внешним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1185"/>
          <w:p>
            <w:pPr>
              <w:spacing w:after="20"/>
              <w:ind w:left="20"/>
              <w:jc w:val="both"/>
            </w:pPr>
            <w:r>
              <w:rPr>
                <w:rFonts w:ascii="Times New Roman"/>
                <w:b w:val="false"/>
                <w:i w:val="false"/>
                <w:color w:val="000000"/>
                <w:sz w:val="20"/>
              </w:rPr>
              <w:t>
Разряд 3:</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назначение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 и обслуживание кранов и задвижек на своем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магистральных трубопроводов и его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Физические и химические свойства нефти, нефтепродуктов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Последовательность операций при открытии и закрытии запорной арматуры и проверке ее на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назначение, устройство, правила эксплуатации, технические, конструктивные особенности и характеристики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Конструктивные и технологические характеристики участков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Состав, порядок и периодичность выполнения плановых осмотров объектов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назначение, устройство, правила эксплуатации, технического обслуживания и ремонта, технические, конструктивные особенности и характеристики трубопроводной арматуры, оборудования линейной части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нормативно-технической документации к охранным зонам.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Признаки негерметичности трубопроводной арматуры.</w:t>
            </w:r>
          </w:p>
          <w:p>
            <w:pPr>
              <w:spacing w:after="20"/>
              <w:ind w:left="20"/>
              <w:jc w:val="both"/>
            </w:pPr>
            <w:r>
              <w:rPr>
                <w:rFonts w:ascii="Times New Roman"/>
                <w:b w:val="false"/>
                <w:i w:val="false"/>
                <w:color w:val="000000"/>
                <w:sz w:val="20"/>
              </w:rPr>
              <w:t>
4. Порядок действий в случае обнаружения утечек, неисправностей, нарушений в охранной зоне, размывов, повреждений.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показаний приборов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1186"/>
          <w:p>
            <w:pPr>
              <w:spacing w:after="20"/>
              <w:ind w:left="20"/>
              <w:jc w:val="both"/>
            </w:pPr>
            <w:r>
              <w:rPr>
                <w:rFonts w:ascii="Times New Roman"/>
                <w:b w:val="false"/>
                <w:i w:val="false"/>
                <w:color w:val="000000"/>
                <w:sz w:val="20"/>
              </w:rPr>
              <w:t>
Разряды 3-4:</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1. Снимать показания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ведению записей в соответствующих журналах, передаче данных, прием-сдача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приборы учета в пределах своей компетенции.</w:t>
            </w:r>
          </w:p>
          <w:p>
            <w:pPr>
              <w:spacing w:after="20"/>
              <w:ind w:left="20"/>
              <w:jc w:val="both"/>
            </w:pPr>
            <w:r>
              <w:rPr>
                <w:rFonts w:ascii="Times New Roman"/>
                <w:b w:val="false"/>
                <w:i w:val="false"/>
                <w:color w:val="000000"/>
                <w:sz w:val="20"/>
              </w:rPr>
              <w:t>
4. Использовать средства связи и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1187"/>
          <w:p>
            <w:pPr>
              <w:spacing w:after="20"/>
              <w:ind w:left="20"/>
              <w:jc w:val="both"/>
            </w:pPr>
            <w:r>
              <w:rPr>
                <w:rFonts w:ascii="Times New Roman"/>
                <w:b w:val="false"/>
                <w:i w:val="false"/>
                <w:color w:val="000000"/>
                <w:sz w:val="20"/>
              </w:rPr>
              <w:t>
Разряды 3-4:</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приборов, установленных на магистральном нефтепроводе.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оформления документации, приема-сдачи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пользования средствами связи.</w:t>
            </w:r>
          </w:p>
          <w:p>
            <w:pPr>
              <w:spacing w:after="20"/>
              <w:ind w:left="20"/>
              <w:jc w:val="both"/>
            </w:pPr>
            <w:r>
              <w:rPr>
                <w:rFonts w:ascii="Times New Roman"/>
                <w:b w:val="false"/>
                <w:i w:val="false"/>
                <w:color w:val="000000"/>
                <w:sz w:val="20"/>
              </w:rPr>
              <w:t>
4. Принцип работы производственной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Внимательность Исполнительность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1188"/>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линейный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"Слесарь по эксплуатации и ремонту газового оборудования":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189"/>
          <w:p>
            <w:pPr>
              <w:spacing w:after="20"/>
              <w:ind w:left="20"/>
              <w:jc w:val="both"/>
            </w:pPr>
            <w:r>
              <w:rPr>
                <w:rFonts w:ascii="Times New Roman"/>
                <w:b w:val="false"/>
                <w:i w:val="false"/>
                <w:color w:val="000000"/>
                <w:sz w:val="20"/>
              </w:rPr>
              <w:t>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w:t>
            </w:r>
          </w:p>
          <w:bookmarkEnd w:id="1189"/>
          <w:p>
            <w:pPr>
              <w:spacing w:after="20"/>
              <w:ind w:left="20"/>
              <w:jc w:val="both"/>
            </w:pPr>
            <w:r>
              <w:rPr>
                <w:rFonts w:ascii="Times New Roman"/>
                <w:b w:val="false"/>
                <w:i w:val="false"/>
                <w:color w:val="000000"/>
                <w:sz w:val="20"/>
              </w:rPr>
              <w:t>
Параграфы 3-5. Слесарь по эксплуатации и ремонту газового оборудования, 3-5 разряд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1190"/>
          <w:p>
            <w:pPr>
              <w:spacing w:after="20"/>
              <w:ind w:left="20"/>
              <w:jc w:val="both"/>
            </w:pPr>
            <w:r>
              <w:rPr>
                <w:rFonts w:ascii="Times New Roman"/>
                <w:b w:val="false"/>
                <w:i w:val="false"/>
                <w:color w:val="000000"/>
                <w:sz w:val="20"/>
              </w:rPr>
              <w:t>
Уровень образования:</w:t>
            </w:r>
          </w:p>
          <w:bookmarkEnd w:id="1190"/>
          <w:p>
            <w:pPr>
              <w:spacing w:after="20"/>
              <w:ind w:left="20"/>
              <w:jc w:val="both"/>
            </w:pPr>
            <w:r>
              <w:rPr>
                <w:rFonts w:ascii="Times New Roman"/>
                <w:b w:val="false"/>
                <w:i w:val="false"/>
                <w:color w:val="000000"/>
                <w:sz w:val="20"/>
              </w:rPr>
              <w:t>
ТиПО (рабочие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191"/>
          <w:p>
            <w:pPr>
              <w:spacing w:after="20"/>
              <w:ind w:left="20"/>
              <w:jc w:val="both"/>
            </w:pPr>
            <w:r>
              <w:rPr>
                <w:rFonts w:ascii="Times New Roman"/>
                <w:b w:val="false"/>
                <w:i w:val="false"/>
                <w:color w:val="000000"/>
                <w:sz w:val="20"/>
              </w:rPr>
              <w:t>
Специальность:</w:t>
            </w:r>
          </w:p>
          <w:bookmarkEnd w:id="1191"/>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192"/>
          <w:p>
            <w:pPr>
              <w:spacing w:after="20"/>
              <w:ind w:left="20"/>
              <w:jc w:val="both"/>
            </w:pPr>
            <w:r>
              <w:rPr>
                <w:rFonts w:ascii="Times New Roman"/>
                <w:b w:val="false"/>
                <w:i w:val="false"/>
                <w:color w:val="000000"/>
                <w:sz w:val="20"/>
              </w:rPr>
              <w:t>
Уровень образования:</w:t>
            </w:r>
          </w:p>
          <w:bookmarkEnd w:id="1192"/>
          <w:p>
            <w:pPr>
              <w:spacing w:after="20"/>
              <w:ind w:left="20"/>
              <w:jc w:val="both"/>
            </w:pPr>
            <w:r>
              <w:rPr>
                <w:rFonts w:ascii="Times New Roman"/>
                <w:b w:val="false"/>
                <w:i w:val="false"/>
                <w:color w:val="000000"/>
                <w:sz w:val="20"/>
              </w:rPr>
              <w:t>
основное среднее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193"/>
          <w:p>
            <w:pPr>
              <w:spacing w:after="20"/>
              <w:ind w:left="20"/>
              <w:jc w:val="both"/>
            </w:pPr>
            <w:r>
              <w:rPr>
                <w:rFonts w:ascii="Times New Roman"/>
                <w:b w:val="false"/>
                <w:i w:val="false"/>
                <w:color w:val="000000"/>
                <w:sz w:val="20"/>
              </w:rPr>
              <w:t>
Специальность:</w:t>
            </w:r>
          </w:p>
          <w:bookmarkEnd w:id="1193"/>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1194"/>
          <w:p>
            <w:pPr>
              <w:spacing w:after="20"/>
              <w:ind w:left="20"/>
              <w:jc w:val="both"/>
            </w:pPr>
            <w:r>
              <w:rPr>
                <w:rFonts w:ascii="Times New Roman"/>
                <w:b w:val="false"/>
                <w:i w:val="false"/>
                <w:color w:val="000000"/>
                <w:sz w:val="20"/>
              </w:rPr>
              <w:t>
Квалификация:</w:t>
            </w:r>
          </w:p>
          <w:bookmarkEnd w:id="1194"/>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1 года в газовом хозяйстве для каждого разряда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7126-9-017 - Слесарь по ремонту и обслуживанию технологических установок и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7126-9-018 - Слесарь по ремонту и обслуживанию технологического оборудования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газового оборудования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195"/>
          <w:p>
            <w:pPr>
              <w:spacing w:after="20"/>
              <w:ind w:left="20"/>
              <w:jc w:val="both"/>
            </w:pPr>
            <w:r>
              <w:rPr>
                <w:rFonts w:ascii="Times New Roman"/>
                <w:b w:val="false"/>
                <w:i w:val="false"/>
                <w:color w:val="000000"/>
                <w:sz w:val="20"/>
              </w:rPr>
              <w:t>
1. Техническое обслуживание и ремонт (ТОиР) простых и средней сложности элементов газового оборудования.</w:t>
            </w:r>
          </w:p>
          <w:bookmarkEnd w:id="1195"/>
          <w:p>
            <w:pPr>
              <w:spacing w:after="20"/>
              <w:ind w:left="20"/>
              <w:jc w:val="both"/>
            </w:pPr>
            <w:r>
              <w:rPr>
                <w:rFonts w:ascii="Times New Roman"/>
                <w:b w:val="false"/>
                <w:i w:val="false"/>
                <w:color w:val="000000"/>
                <w:sz w:val="20"/>
              </w:rPr>
              <w:t>
2. Техническое обслуживание и ремонт (ТОиР) сложного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196"/>
          <w:p>
            <w:pPr>
              <w:spacing w:after="20"/>
              <w:ind w:left="20"/>
              <w:jc w:val="both"/>
            </w:pPr>
            <w:r>
              <w:rPr>
                <w:rFonts w:ascii="Times New Roman"/>
                <w:b w:val="false"/>
                <w:i w:val="false"/>
                <w:color w:val="000000"/>
                <w:sz w:val="20"/>
              </w:rPr>
              <w:t>
Трудовая функция 1:</w:t>
            </w:r>
          </w:p>
          <w:bookmarkEnd w:id="1196"/>
          <w:p>
            <w:pPr>
              <w:spacing w:after="20"/>
              <w:ind w:left="20"/>
              <w:jc w:val="both"/>
            </w:pPr>
            <w:r>
              <w:rPr>
                <w:rFonts w:ascii="Times New Roman"/>
                <w:b w:val="false"/>
                <w:i w:val="false"/>
                <w:color w:val="000000"/>
                <w:sz w:val="20"/>
              </w:rPr>
              <w:t>
Техническое обслуживание и ремонт (ТОиР) простых и средней сложности элементов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197"/>
          <w:p>
            <w:pPr>
              <w:spacing w:after="20"/>
              <w:ind w:left="20"/>
              <w:jc w:val="both"/>
            </w:pPr>
            <w:r>
              <w:rPr>
                <w:rFonts w:ascii="Times New Roman"/>
                <w:b w:val="false"/>
                <w:i w:val="false"/>
                <w:color w:val="000000"/>
                <w:sz w:val="20"/>
              </w:rPr>
              <w:t xml:space="preserve">
Навык 1: </w:t>
            </w:r>
          </w:p>
          <w:bookmarkEnd w:id="1197"/>
          <w:p>
            <w:pPr>
              <w:spacing w:after="20"/>
              <w:ind w:left="20"/>
              <w:jc w:val="both"/>
            </w:pPr>
            <w:r>
              <w:rPr>
                <w:rFonts w:ascii="Times New Roman"/>
                <w:b w:val="false"/>
                <w:i w:val="false"/>
                <w:color w:val="000000"/>
                <w:sz w:val="20"/>
              </w:rPr>
              <w:t>
Поддержание газового оборудования в работоспособном состоянии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1198"/>
          <w:p>
            <w:pPr>
              <w:spacing w:after="20"/>
              <w:ind w:left="20"/>
              <w:jc w:val="both"/>
            </w:pPr>
            <w:r>
              <w:rPr>
                <w:rFonts w:ascii="Times New Roman"/>
                <w:b w:val="false"/>
                <w:i w:val="false"/>
                <w:color w:val="000000"/>
                <w:sz w:val="20"/>
              </w:rPr>
              <w:t>
Для всех разрядов:</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техническую документацию общего и специализированного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ручным слесарным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устранять мелкие неполадки на простых и средней сложности узлах и механизмах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с изоляционными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настройку редукционных клапанов на поршневых, винтовых, шестеренчатых насосах.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Отбирать пробу масла на химический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замену элементов масляных и воздушных фильтров.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парогенераторными установками и компрессорами для очистки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разметочные работы и работы по резке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разборку, замену и смазку отключающих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Выполнять проверку на герметичность резьбовых и сварных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Пропаривать внутренние полости баллонов для сжиженного газа с последующей продувкой инертным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13. Очищать баллоны перед окраской.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Исправлять и править башмаки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Устранять заусенцы на уплотнительных муфтах.</w:t>
            </w:r>
          </w:p>
          <w:p>
            <w:pPr>
              <w:spacing w:after="20"/>
              <w:ind w:left="20"/>
              <w:jc w:val="both"/>
            </w:pPr>
            <w:r>
              <w:rPr>
                <w:rFonts w:ascii="Times New Roman"/>
                <w:b w:val="false"/>
                <w:i w:val="false"/>
                <w:color w:val="000000"/>
                <w:sz w:val="20"/>
              </w:rPr>
              <w:t>
16. Устанавливать вентили на баллоны и взвешивание баллонов.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1199"/>
          <w:p>
            <w:pPr>
              <w:spacing w:after="20"/>
              <w:ind w:left="20"/>
              <w:jc w:val="both"/>
            </w:pPr>
            <w:r>
              <w:rPr>
                <w:rFonts w:ascii="Times New Roman"/>
                <w:b w:val="false"/>
                <w:i w:val="false"/>
                <w:color w:val="000000"/>
                <w:sz w:val="20"/>
              </w:rPr>
              <w:t>
Для всех разрядов:</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назначение и принцип действия простых и средней сложности узлов и механизмов газового оборудования,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Характерные неисправности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расхода сырья и материалов на выполняемые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Последовательность и содержание операций при выполнении технического обслуживания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Признаки, характеризующие состояние обслуживаемого оборудования (горячий резерв, резерв, техническое обслуживание, ремонт, консервация).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и способы отбора проб масла для химического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инструкции по эксплуатации оборудования, используемые инструменты и приспособления.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Типы и устройство баллонов и их вентилей.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Назначение и правила пользования контрольно- измерительными приборами, механизмами и приспособлениями, применяемыми при ремонте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Способы устранения заусениц на баллонах и муфтах.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15.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Внутренний трудовой распорядок.</w:t>
            </w:r>
          </w:p>
          <w:p>
            <w:pPr>
              <w:spacing w:after="20"/>
              <w:ind w:left="20"/>
              <w:jc w:val="both"/>
            </w:pPr>
            <w:r>
              <w:rPr>
                <w:rFonts w:ascii="Times New Roman"/>
                <w:b w:val="false"/>
                <w:i w:val="false"/>
                <w:color w:val="000000"/>
                <w:sz w:val="20"/>
              </w:rPr>
              <w:t>
18.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Ремонт простых и средней сложности элементов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1200"/>
          <w:p>
            <w:pPr>
              <w:spacing w:after="20"/>
              <w:ind w:left="20"/>
              <w:jc w:val="both"/>
            </w:pPr>
            <w:r>
              <w:rPr>
                <w:rFonts w:ascii="Times New Roman"/>
                <w:b w:val="false"/>
                <w:i w:val="false"/>
                <w:color w:val="000000"/>
                <w:sz w:val="20"/>
              </w:rPr>
              <w:t>
Разряд 3</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разборку и сборку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подготовку простых и средней сложности узлов и механизмов машин и аппаратов, насосов, трубопроводов и трубопроводной арматуры к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слесарный инструмент и приспособления для сборки и разборки простых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измерения при помощи измерительных приборов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Работать на сверлильных, наждачных станках.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Работать ручным инструментом.</w:t>
            </w:r>
          </w:p>
          <w:p>
            <w:pPr>
              <w:spacing w:after="20"/>
              <w:ind w:left="20"/>
              <w:jc w:val="both"/>
            </w:pPr>
            <w:r>
              <w:rPr>
                <w:rFonts w:ascii="Times New Roman"/>
                <w:b w:val="false"/>
                <w:i w:val="false"/>
                <w:color w:val="000000"/>
                <w:sz w:val="20"/>
              </w:rPr>
              <w:t>
7. Производить рубку, правку, гибку, резку, опиливание, сверление простых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201"/>
          <w:p>
            <w:pPr>
              <w:spacing w:after="20"/>
              <w:ind w:left="20"/>
              <w:jc w:val="both"/>
            </w:pPr>
            <w:r>
              <w:rPr>
                <w:rFonts w:ascii="Times New Roman"/>
                <w:b w:val="false"/>
                <w:i w:val="false"/>
                <w:color w:val="000000"/>
                <w:sz w:val="20"/>
              </w:rPr>
              <w:t>
Разряд 3</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понятия о допусках и посадках, квалитетах, классах точности и чистоты обработки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технических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Характерные неисправности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применения смазок, масел, моющих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Внутренний трудовой распорядок.</w:t>
            </w:r>
          </w:p>
          <w:p>
            <w:pPr>
              <w:spacing w:after="20"/>
              <w:ind w:left="20"/>
              <w:jc w:val="both"/>
            </w:pPr>
            <w:r>
              <w:rPr>
                <w:rFonts w:ascii="Times New Roman"/>
                <w:b w:val="false"/>
                <w:i w:val="false"/>
                <w:color w:val="000000"/>
                <w:sz w:val="20"/>
              </w:rPr>
              <w:t>
9.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1202"/>
          <w:p>
            <w:pPr>
              <w:spacing w:after="20"/>
              <w:ind w:left="20"/>
              <w:jc w:val="both"/>
            </w:pPr>
            <w:r>
              <w:rPr>
                <w:rFonts w:ascii="Times New Roman"/>
                <w:b w:val="false"/>
                <w:i w:val="false"/>
                <w:color w:val="000000"/>
                <w:sz w:val="20"/>
              </w:rPr>
              <w:t>
Трудовая функция 2:</w:t>
            </w:r>
          </w:p>
          <w:bookmarkEnd w:id="1202"/>
          <w:p>
            <w:pPr>
              <w:spacing w:after="20"/>
              <w:ind w:left="20"/>
              <w:jc w:val="both"/>
            </w:pPr>
            <w:r>
              <w:rPr>
                <w:rFonts w:ascii="Times New Roman"/>
                <w:b w:val="false"/>
                <w:i w:val="false"/>
                <w:color w:val="000000"/>
                <w:sz w:val="20"/>
              </w:rPr>
              <w:t>
Техническое обслуживание и ремонт (ТОиР) сложного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203"/>
          <w:p>
            <w:pPr>
              <w:spacing w:after="20"/>
              <w:ind w:left="20"/>
              <w:jc w:val="both"/>
            </w:pPr>
            <w:r>
              <w:rPr>
                <w:rFonts w:ascii="Times New Roman"/>
                <w:b w:val="false"/>
                <w:i w:val="false"/>
                <w:color w:val="000000"/>
                <w:sz w:val="20"/>
              </w:rPr>
              <w:t>
Навык 1:</w:t>
            </w:r>
          </w:p>
          <w:bookmarkEnd w:id="1203"/>
          <w:p>
            <w:pPr>
              <w:spacing w:after="20"/>
              <w:ind w:left="20"/>
              <w:jc w:val="both"/>
            </w:pPr>
            <w:r>
              <w:rPr>
                <w:rFonts w:ascii="Times New Roman"/>
                <w:b w:val="false"/>
                <w:i w:val="false"/>
                <w:color w:val="000000"/>
                <w:sz w:val="20"/>
              </w:rPr>
              <w:t>
Техническое обслуживание сложных узлов и механизмов машин и аппаратов, агрегатов, технологических трубопроводов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1204"/>
          <w:p>
            <w:pPr>
              <w:spacing w:after="20"/>
              <w:ind w:left="20"/>
              <w:jc w:val="both"/>
            </w:pPr>
            <w:r>
              <w:rPr>
                <w:rFonts w:ascii="Times New Roman"/>
                <w:b w:val="false"/>
                <w:i w:val="false"/>
                <w:color w:val="000000"/>
                <w:sz w:val="20"/>
              </w:rPr>
              <w:t>
Разряд 4</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техническую документацию общего и специализированного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инструмент и приспособления для выполнения технического обслуживания сложных узлов и механизмов машин и аппаратов, агрегатов,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ручным слесарным и механизированным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Выставлять необходимый угол атаки лопастей аппарата воздушного охлаждения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приспособлениями для настройки отдельных элементов системы регулирования газоперекачивающих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устройствами для набивки уплотнительных материалов в шаровые краны.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Использовать поверхностно-активные вещества для определения утечек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переносным газоанализатором.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Пользоваться приспособлением для промывки газовоздушного тракта газотурбинных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Использовать очищающие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Выполнять разборку и смазку, замену отключающих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Выполнять проверку на герметичность резьбовых и сварных соединений.</w:t>
            </w:r>
          </w:p>
          <w:p>
            <w:pPr>
              <w:spacing w:after="20"/>
              <w:ind w:left="20"/>
              <w:jc w:val="both"/>
            </w:pPr>
            <w:r>
              <w:rPr>
                <w:rFonts w:ascii="Times New Roman"/>
                <w:b w:val="false"/>
                <w:i w:val="false"/>
                <w:color w:val="000000"/>
                <w:sz w:val="20"/>
              </w:rPr>
              <w:t>
13. Производить настройку предохранительных и запорных клапанов пунктов редуцирования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205"/>
          <w:p>
            <w:pPr>
              <w:spacing w:after="20"/>
              <w:ind w:left="20"/>
              <w:jc w:val="both"/>
            </w:pPr>
            <w:r>
              <w:rPr>
                <w:rFonts w:ascii="Times New Roman"/>
                <w:b w:val="false"/>
                <w:i w:val="false"/>
                <w:color w:val="000000"/>
                <w:sz w:val="20"/>
              </w:rPr>
              <w:t>
Разряд 4</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Материаловедение.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газовой 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Физико-химические свойства газового конденсата, порядок и правила его утилизации.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типы и характеристики устройств для набивки шаровых кранов.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Возможные дефекты резиновых уплотнений и мембран.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Инструкции по эксплуатации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регулировки упоров шаровых кранов.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Проектное положение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к техническому освидетельствованию оборудования, подконтрольного надзорным органам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Устройство, принцип действия и правила ремонта технических устройств газорегуляторных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Устройство, принцип действия и правила ремонта испарительных установок, компрессоров, центробежных и поршневых насосов на газораздаточных станциях сжиженного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Внутренний трудовой распорядок.</w:t>
            </w:r>
          </w:p>
          <w:p>
            <w:pPr>
              <w:spacing w:after="20"/>
              <w:ind w:left="20"/>
              <w:jc w:val="both"/>
            </w:pPr>
            <w:r>
              <w:rPr>
                <w:rFonts w:ascii="Times New Roman"/>
                <w:b w:val="false"/>
                <w:i w:val="false"/>
                <w:color w:val="000000"/>
                <w:sz w:val="20"/>
              </w:rPr>
              <w:t>
16.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Демонтаж, монтаж сложных узлов и механизмов машин и аппаратов, агрегатов, технологических трубопроводов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206"/>
          <w:p>
            <w:pPr>
              <w:spacing w:after="20"/>
              <w:ind w:left="20"/>
              <w:jc w:val="both"/>
            </w:pPr>
            <w:r>
              <w:rPr>
                <w:rFonts w:ascii="Times New Roman"/>
                <w:b w:val="false"/>
                <w:i w:val="false"/>
                <w:color w:val="000000"/>
                <w:sz w:val="20"/>
              </w:rPr>
              <w:t>
Разряд 4</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измерения контрольно-измерительными приборами и инструментами.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подготовку сложных узлов и механизмов машин и аппаратов, агрегатов, технологических трубопроводов к монтажу, демонтажу.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слесарный, механизированный инструмент и приспособления при выполнении монтажных и демонтажных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Изготавливать приспособления для монтажных и демонтажных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установку сложного оборудования и машин на различной высоте.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Проверять исправность грузозахватных приспособлений перед использованием.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слесарные работы по настройке и наладке оборудования и автоматики газорегуляторных пунктов и станций после их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средней сложности и сложные слесарные работы по врезке и вырезке действующих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подготовку и принимать участие в сдаче оборудования на газгольдерных и газораздаточных станциях, подлежащего инспекторской проверке.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руководство бригадой слесарей при производстве демонтажа, монтажа и ремонта оборудования и подземных коммуникаций газгольдерных, газораздаточных и газорегуляторных станций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Производить наладку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Производить первичное наполнение дворовых резервуарных установок сжиженным газом, удаление из них неиспаряющихся остатков, подготовка этих установок к периодическому освидетельствованию.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Производить пуск и регулировку испарительных установок.</w:t>
            </w:r>
          </w:p>
          <w:p>
            <w:pPr>
              <w:spacing w:after="20"/>
              <w:ind w:left="20"/>
              <w:jc w:val="both"/>
            </w:pPr>
            <w:r>
              <w:rPr>
                <w:rFonts w:ascii="Times New Roman"/>
                <w:b w:val="false"/>
                <w:i w:val="false"/>
                <w:color w:val="000000"/>
                <w:sz w:val="20"/>
              </w:rPr>
              <w:t>
14. Составлять дефектные ведомости на ремонт газового оборудования регуляторных и резервуарных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1207"/>
          <w:p>
            <w:pPr>
              <w:spacing w:after="20"/>
              <w:ind w:left="20"/>
              <w:jc w:val="both"/>
            </w:pPr>
            <w:r>
              <w:rPr>
                <w:rFonts w:ascii="Times New Roman"/>
                <w:b w:val="false"/>
                <w:i w:val="false"/>
                <w:color w:val="000000"/>
                <w:sz w:val="20"/>
              </w:rPr>
              <w:t>
Разряд 4</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чтения чертежей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последовательность операций при выполнении монтажных и демонтажных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устройство и правила применения контрольно- измерительных приборов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по эксплуатации грузозахватных приспособлений и грузоподъемных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и назначение ручного и механизированного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Внутренний трудовой распорядок.</w:t>
            </w:r>
          </w:p>
          <w:p>
            <w:pPr>
              <w:spacing w:after="20"/>
              <w:ind w:left="20"/>
              <w:jc w:val="both"/>
            </w:pPr>
            <w:r>
              <w:rPr>
                <w:rFonts w:ascii="Times New Roman"/>
                <w:b w:val="false"/>
                <w:i w:val="false"/>
                <w:color w:val="000000"/>
                <w:sz w:val="20"/>
              </w:rPr>
              <w:t>
11.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 Разборка, сборка сложных узлов и механизмов машин и аппаратов, агрегатов, технологических трубопроводов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1208"/>
          <w:p>
            <w:pPr>
              <w:spacing w:after="20"/>
              <w:ind w:left="20"/>
              <w:jc w:val="both"/>
            </w:pPr>
            <w:r>
              <w:rPr>
                <w:rFonts w:ascii="Times New Roman"/>
                <w:b w:val="false"/>
                <w:i w:val="false"/>
                <w:color w:val="000000"/>
                <w:sz w:val="20"/>
              </w:rPr>
              <w:t>
Разряд 5</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разборку и сборку сложных узлов и механизмов машин и аппаратов, агрегатов,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подгонку сложных узлов и механизмов машин и аппаратов, агрегатов,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слесарный инструмент и приспособления для сборки и разборки сложных узлов и механизмов машин и аппаратов, агрегатов, технологических трубопроводов.</w:t>
            </w:r>
          </w:p>
          <w:p>
            <w:pPr>
              <w:spacing w:after="20"/>
              <w:ind w:left="20"/>
              <w:jc w:val="both"/>
            </w:pPr>
            <w:r>
              <w:rPr>
                <w:rFonts w:ascii="Times New Roman"/>
                <w:b w:val="false"/>
                <w:i w:val="false"/>
                <w:color w:val="000000"/>
                <w:sz w:val="20"/>
              </w:rPr>
              <w:t>
4. Производить измерения при помощи контрольно- измерительных приборов и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209"/>
          <w:p>
            <w:pPr>
              <w:spacing w:after="20"/>
              <w:ind w:left="20"/>
              <w:jc w:val="both"/>
            </w:pPr>
            <w:r>
              <w:rPr>
                <w:rFonts w:ascii="Times New Roman"/>
                <w:b w:val="false"/>
                <w:i w:val="false"/>
                <w:color w:val="000000"/>
                <w:sz w:val="20"/>
              </w:rPr>
              <w:t>
Разряд 5</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способы контроля качества при выполнении разборки, сборки сложных узлов и механизмов машин и аппаратов, агрегатов,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Внутренний трудовой распорядок.</w:t>
            </w:r>
          </w:p>
          <w:p>
            <w:pPr>
              <w:spacing w:after="20"/>
              <w:ind w:left="20"/>
              <w:jc w:val="both"/>
            </w:pPr>
            <w:r>
              <w:rPr>
                <w:rFonts w:ascii="Times New Roman"/>
                <w:b w:val="false"/>
                <w:i w:val="false"/>
                <w:color w:val="000000"/>
                <w:sz w:val="20"/>
              </w:rPr>
              <w:t>
6.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4: Ремонт сложных узлов и механизмов машин и аппаратов, агрегатов, технологических трубопроводов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1210"/>
          <w:p>
            <w:pPr>
              <w:spacing w:after="20"/>
              <w:ind w:left="20"/>
              <w:jc w:val="both"/>
            </w:pPr>
            <w:r>
              <w:rPr>
                <w:rFonts w:ascii="Times New Roman"/>
                <w:b w:val="false"/>
                <w:i w:val="false"/>
                <w:color w:val="000000"/>
                <w:sz w:val="20"/>
              </w:rPr>
              <w:t>
Разряд 5</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Визуально оценивать изношенность узлов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узлы и детали для выполнения ремонта с помощью сварки и наплавки.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шабрение, распиливание, пригонку и припасовку, притирку, доводку, полирование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рубку, правку, гибку, резку, опиливание, сверление, сложных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жестяные, регулировочные, смазочные, крепежные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работы на обдирочном, настольно-сверлильном, трубогибочном, заточном станке и шлифовальной машинке.</w:t>
            </w:r>
          </w:p>
          <w:p>
            <w:pPr>
              <w:spacing w:after="20"/>
              <w:ind w:left="20"/>
              <w:jc w:val="both"/>
            </w:pPr>
            <w:r>
              <w:rPr>
                <w:rFonts w:ascii="Times New Roman"/>
                <w:b w:val="false"/>
                <w:i w:val="false"/>
                <w:color w:val="000000"/>
                <w:sz w:val="20"/>
              </w:rPr>
              <w:t>
7. Выполнять подгонку сложных узлов и механизмов машин и аппаратов, агрегатов, технологических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1211"/>
          <w:p>
            <w:pPr>
              <w:spacing w:after="20"/>
              <w:ind w:left="20"/>
              <w:jc w:val="both"/>
            </w:pPr>
            <w:r>
              <w:rPr>
                <w:rFonts w:ascii="Times New Roman"/>
                <w:b w:val="false"/>
                <w:i w:val="false"/>
                <w:color w:val="000000"/>
                <w:sz w:val="20"/>
              </w:rPr>
              <w:t>
Разряд 5 В дополнение к знаниям 4 разряда:</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сварочного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пружинным механизмам.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назначение и принцип действия сложных узлов, механизмов, машин, агрегатов, аппаратов,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Общие сведения о системе допусков и посадок, квалитетах и параметрах шероховатости по квалитетам.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действия слесарных электро- и пневмоинструментов.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Причины возникновения и способов устранения дефектов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Технологические операции ремонта сложных узлов и механизмов машин и аппаратов, агрегатов,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регулировки сложных узлов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Внутренний трудовой распорядок.</w:t>
            </w:r>
          </w:p>
          <w:p>
            <w:pPr>
              <w:spacing w:after="20"/>
              <w:ind w:left="20"/>
              <w:jc w:val="both"/>
            </w:pPr>
            <w:r>
              <w:rPr>
                <w:rFonts w:ascii="Times New Roman"/>
                <w:b w:val="false"/>
                <w:i w:val="false"/>
                <w:color w:val="000000"/>
                <w:sz w:val="20"/>
              </w:rPr>
              <w:t>
13.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5: Испытание сложных узлов и механизмов машин и аппаратов, агрегатов, технологических трубопроводов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1212"/>
          <w:p>
            <w:pPr>
              <w:spacing w:after="20"/>
              <w:ind w:left="20"/>
              <w:jc w:val="both"/>
            </w:pPr>
            <w:r>
              <w:rPr>
                <w:rFonts w:ascii="Times New Roman"/>
                <w:b w:val="false"/>
                <w:i w:val="false"/>
                <w:color w:val="000000"/>
                <w:sz w:val="20"/>
              </w:rPr>
              <w:t>
Разряд 5</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правильность работы обслуживаемого оборудования при проведении испытания.</w:t>
            </w:r>
          </w:p>
          <w:p>
            <w:pPr>
              <w:spacing w:after="20"/>
              <w:ind w:left="20"/>
              <w:jc w:val="both"/>
            </w:pPr>
            <w:r>
              <w:rPr>
                <w:rFonts w:ascii="Times New Roman"/>
                <w:b w:val="false"/>
                <w:i w:val="false"/>
                <w:color w:val="000000"/>
                <w:sz w:val="20"/>
              </w:rPr>
              <w:t>
2. Проводить испытание оборудования во время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1213"/>
          <w:p>
            <w:pPr>
              <w:spacing w:after="20"/>
              <w:ind w:left="20"/>
              <w:jc w:val="both"/>
            </w:pPr>
            <w:r>
              <w:rPr>
                <w:rFonts w:ascii="Times New Roman"/>
                <w:b w:val="false"/>
                <w:i w:val="false"/>
                <w:color w:val="000000"/>
                <w:sz w:val="20"/>
              </w:rPr>
              <w:t>
Разряд 5</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Характерные признаки дефектов элементов трубопроводов при проведении гидроиспытаний.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испытаний сложных узлов и механизмов машин и аппаратов, агрегатов,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выполнения центровки насосов, вентиляторов с приводными двигателями.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нормативно-технической документации по проведению гидро-, пневмоиспытаний.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Внутренний трудовой распорядок.</w:t>
            </w:r>
          </w:p>
          <w:p>
            <w:pPr>
              <w:spacing w:after="20"/>
              <w:ind w:left="20"/>
              <w:jc w:val="both"/>
            </w:pPr>
            <w:r>
              <w:rPr>
                <w:rFonts w:ascii="Times New Roman"/>
                <w:b w:val="false"/>
                <w:i w:val="false"/>
                <w:color w:val="000000"/>
                <w:sz w:val="20"/>
              </w:rPr>
              <w:t>
9.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Умение работать в команде Внимательность Способность самостоятельно развивать профессиональные квалификации и умения Умение решать проблемы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1214"/>
          <w:p>
            <w:pPr>
              <w:spacing w:after="20"/>
              <w:ind w:left="20"/>
              <w:jc w:val="both"/>
            </w:pPr>
            <w:r>
              <w:rPr>
                <w:rFonts w:ascii="Times New Roman"/>
                <w:b w:val="false"/>
                <w:i w:val="false"/>
                <w:color w:val="000000"/>
                <w:sz w:val="20"/>
              </w:rPr>
              <w:t>
СН РК 4.03-01-2011 "Газораспределительные системы"</w:t>
            </w:r>
          </w:p>
          <w:bookmarkEnd w:id="1214"/>
          <w:p>
            <w:pPr>
              <w:spacing w:after="20"/>
              <w:ind w:left="20"/>
              <w:jc w:val="both"/>
            </w:pPr>
            <w:r>
              <w:rPr>
                <w:rFonts w:ascii="Times New Roman"/>
                <w:b w:val="false"/>
                <w:i w:val="false"/>
                <w:color w:val="000000"/>
                <w:sz w:val="20"/>
              </w:rPr>
              <w:t>
СП РК 4.03-101-2013 "Газораспределительные системы" МСН 4.03-01-2003 "Газораспределительные системы"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"Слесарь по эксплуатации и ремонту подземных газопроводов":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подземных газопроводов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1215"/>
          <w:p>
            <w:pPr>
              <w:spacing w:after="20"/>
              <w:ind w:left="20"/>
              <w:jc w:val="both"/>
            </w:pPr>
            <w:r>
              <w:rPr>
                <w:rFonts w:ascii="Times New Roman"/>
                <w:b w:val="false"/>
                <w:i w:val="false"/>
                <w:color w:val="000000"/>
                <w:sz w:val="20"/>
              </w:rPr>
              <w:t xml:space="preserve">
Выпуск 63.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w:t>
            </w:r>
          </w:p>
          <w:bookmarkEnd w:id="1215"/>
          <w:p>
            <w:pPr>
              <w:spacing w:after="20"/>
              <w:ind w:left="20"/>
              <w:jc w:val="both"/>
            </w:pPr>
            <w:r>
              <w:rPr>
                <w:rFonts w:ascii="Times New Roman"/>
                <w:b w:val="false"/>
                <w:i w:val="false"/>
                <w:color w:val="000000"/>
                <w:sz w:val="20"/>
              </w:rPr>
              <w:t>
Параграфы 15-17. Слесарь по эксплуатации и ремонту подземных газопроводов, 3-5 разряды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1216"/>
          <w:p>
            <w:pPr>
              <w:spacing w:after="20"/>
              <w:ind w:left="20"/>
              <w:jc w:val="both"/>
            </w:pPr>
            <w:r>
              <w:rPr>
                <w:rFonts w:ascii="Times New Roman"/>
                <w:b w:val="false"/>
                <w:i w:val="false"/>
                <w:color w:val="000000"/>
                <w:sz w:val="20"/>
              </w:rPr>
              <w:t>
Уровень образования:</w:t>
            </w:r>
          </w:p>
          <w:bookmarkEnd w:id="1216"/>
          <w:p>
            <w:pPr>
              <w:spacing w:after="20"/>
              <w:ind w:left="20"/>
              <w:jc w:val="both"/>
            </w:pPr>
            <w:r>
              <w:rPr>
                <w:rFonts w:ascii="Times New Roman"/>
                <w:b w:val="false"/>
                <w:i w:val="false"/>
                <w:color w:val="000000"/>
                <w:sz w:val="20"/>
              </w:rPr>
              <w:t>
ТиПО (рабочие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1217"/>
          <w:p>
            <w:pPr>
              <w:spacing w:after="20"/>
              <w:ind w:left="20"/>
              <w:jc w:val="both"/>
            </w:pPr>
            <w:r>
              <w:rPr>
                <w:rFonts w:ascii="Times New Roman"/>
                <w:b w:val="false"/>
                <w:i w:val="false"/>
                <w:color w:val="000000"/>
                <w:sz w:val="20"/>
              </w:rPr>
              <w:t>
Специальность:</w:t>
            </w:r>
          </w:p>
          <w:bookmarkEnd w:id="1217"/>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1218"/>
          <w:p>
            <w:pPr>
              <w:spacing w:after="20"/>
              <w:ind w:left="20"/>
              <w:jc w:val="both"/>
            </w:pPr>
            <w:r>
              <w:rPr>
                <w:rFonts w:ascii="Times New Roman"/>
                <w:b w:val="false"/>
                <w:i w:val="false"/>
                <w:color w:val="000000"/>
                <w:sz w:val="20"/>
              </w:rPr>
              <w:t>
Уровень образования:</w:t>
            </w:r>
          </w:p>
          <w:bookmarkEnd w:id="1218"/>
          <w:p>
            <w:pPr>
              <w:spacing w:after="20"/>
              <w:ind w:left="20"/>
              <w:jc w:val="both"/>
            </w:pPr>
            <w:r>
              <w:rPr>
                <w:rFonts w:ascii="Times New Roman"/>
                <w:b w:val="false"/>
                <w:i w:val="false"/>
                <w:color w:val="000000"/>
                <w:sz w:val="20"/>
              </w:rPr>
              <w:t>
основное среднее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1219"/>
          <w:p>
            <w:pPr>
              <w:spacing w:after="20"/>
              <w:ind w:left="20"/>
              <w:jc w:val="both"/>
            </w:pPr>
            <w:r>
              <w:rPr>
                <w:rFonts w:ascii="Times New Roman"/>
                <w:b w:val="false"/>
                <w:i w:val="false"/>
                <w:color w:val="000000"/>
                <w:sz w:val="20"/>
              </w:rPr>
              <w:t>
Специальность:</w:t>
            </w:r>
          </w:p>
          <w:bookmarkEnd w:id="1219"/>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1220"/>
          <w:p>
            <w:pPr>
              <w:spacing w:after="20"/>
              <w:ind w:left="20"/>
              <w:jc w:val="both"/>
            </w:pPr>
            <w:r>
              <w:rPr>
                <w:rFonts w:ascii="Times New Roman"/>
                <w:b w:val="false"/>
                <w:i w:val="false"/>
                <w:color w:val="000000"/>
                <w:sz w:val="20"/>
              </w:rPr>
              <w:t>
Квалификация:</w:t>
            </w:r>
          </w:p>
          <w:bookmarkEnd w:id="1220"/>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1 года в газовом хозяйстве для каждого разряда1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эксплуатация подземных газопроводов и сооружений на них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1221"/>
          <w:p>
            <w:pPr>
              <w:spacing w:after="20"/>
              <w:ind w:left="20"/>
              <w:jc w:val="both"/>
            </w:pPr>
            <w:r>
              <w:rPr>
                <w:rFonts w:ascii="Times New Roman"/>
                <w:b w:val="false"/>
                <w:i w:val="false"/>
                <w:color w:val="000000"/>
                <w:sz w:val="20"/>
              </w:rPr>
              <w:t>
1. Проверка состояния подземных газопроводов и сооружений на них.</w:t>
            </w:r>
          </w:p>
          <w:bookmarkEnd w:id="1221"/>
          <w:p>
            <w:pPr>
              <w:spacing w:after="20"/>
              <w:ind w:left="20"/>
              <w:jc w:val="both"/>
            </w:pPr>
            <w:r>
              <w:rPr>
                <w:rFonts w:ascii="Times New Roman"/>
                <w:b w:val="false"/>
                <w:i w:val="false"/>
                <w:color w:val="000000"/>
                <w:sz w:val="20"/>
              </w:rPr>
              <w:t>
2. Техническое обслуживание и ремонт подземных газопроводов и сооружений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1222"/>
          <w:p>
            <w:pPr>
              <w:spacing w:after="20"/>
              <w:ind w:left="20"/>
              <w:jc w:val="both"/>
            </w:pPr>
            <w:r>
              <w:rPr>
                <w:rFonts w:ascii="Times New Roman"/>
                <w:b w:val="false"/>
                <w:i w:val="false"/>
                <w:color w:val="000000"/>
                <w:sz w:val="20"/>
              </w:rPr>
              <w:t>
Трудовая функция 1:</w:t>
            </w:r>
          </w:p>
          <w:bookmarkEnd w:id="1222"/>
          <w:p>
            <w:pPr>
              <w:spacing w:after="20"/>
              <w:ind w:left="20"/>
              <w:jc w:val="both"/>
            </w:pPr>
            <w:r>
              <w:rPr>
                <w:rFonts w:ascii="Times New Roman"/>
                <w:b w:val="false"/>
                <w:i w:val="false"/>
                <w:color w:val="000000"/>
                <w:sz w:val="20"/>
              </w:rPr>
              <w:t>
Проверка состояния подземных газопроводов и сооружений на них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1223"/>
          <w:p>
            <w:pPr>
              <w:spacing w:after="20"/>
              <w:ind w:left="20"/>
              <w:jc w:val="both"/>
            </w:pPr>
            <w:r>
              <w:rPr>
                <w:rFonts w:ascii="Times New Roman"/>
                <w:b w:val="false"/>
                <w:i w:val="false"/>
                <w:color w:val="000000"/>
                <w:sz w:val="20"/>
              </w:rPr>
              <w:t xml:space="preserve">
Навык 1: </w:t>
            </w:r>
          </w:p>
          <w:bookmarkEnd w:id="1223"/>
          <w:p>
            <w:pPr>
              <w:spacing w:after="20"/>
              <w:ind w:left="20"/>
              <w:jc w:val="both"/>
            </w:pPr>
            <w:r>
              <w:rPr>
                <w:rFonts w:ascii="Times New Roman"/>
                <w:b w:val="false"/>
                <w:i w:val="false"/>
                <w:color w:val="000000"/>
                <w:sz w:val="20"/>
              </w:rPr>
              <w:t>
Осмотр подземных газопроводов и сооружений на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1224"/>
          <w:p>
            <w:pPr>
              <w:spacing w:after="20"/>
              <w:ind w:left="20"/>
              <w:jc w:val="both"/>
            </w:pPr>
            <w:r>
              <w:rPr>
                <w:rFonts w:ascii="Times New Roman"/>
                <w:b w:val="false"/>
                <w:i w:val="false"/>
                <w:color w:val="000000"/>
                <w:sz w:val="20"/>
              </w:rPr>
              <w:t>
Для всех разрядов:</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исполнительные съемки, технологические схемы и маршрутные карты обхода газопроводов, опознавательные знаки и привязки подземных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несоответствия в оформлении и содержании обслуживаемого участка газопроводов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состояние земляного покрова в местах возможного выхода подземного трубопровода на поверхность.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техническое состояние трубопроводной и предохранительной арматуры, клапанов командных приборов систем управления кранами.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состояние колодцев, крановых и факельных площадок, площадок аварийного запаса.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Отбирать пробы газовоздушной среды в колодцах, контрольных трубках подвалах ближайших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средства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записи результатов осмотра газопроводов.</w:t>
            </w:r>
          </w:p>
          <w:p>
            <w:pPr>
              <w:spacing w:after="20"/>
              <w:ind w:left="20"/>
              <w:jc w:val="both"/>
            </w:pPr>
            <w:r>
              <w:rPr>
                <w:rFonts w:ascii="Times New Roman"/>
                <w:b w:val="false"/>
                <w:i w:val="false"/>
                <w:color w:val="000000"/>
                <w:sz w:val="20"/>
              </w:rPr>
              <w:t>
9. Устанавливать опознавательные знаки и настенные указатели.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1225"/>
          <w:p>
            <w:pPr>
              <w:spacing w:after="20"/>
              <w:ind w:left="20"/>
              <w:jc w:val="both"/>
            </w:pPr>
            <w:r>
              <w:rPr>
                <w:rFonts w:ascii="Times New Roman"/>
                <w:b w:val="false"/>
                <w:i w:val="false"/>
                <w:color w:val="000000"/>
                <w:sz w:val="20"/>
              </w:rPr>
              <w:t>
Для всех разрядов:</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технической документации и распорядительных документов к оформлению и содержанию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 порядок и периодичность выполнения плановых осмотров.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и химические свойства транспортируемого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действий в случае обнаружения утечек, неисправностей, нарушений в охранной зоне и зоне минимальных расстояний, размывов, повреждений на трассе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Внутренний трудовой распорядок.</w:t>
            </w:r>
          </w:p>
          <w:p>
            <w:pPr>
              <w:spacing w:after="20"/>
              <w:ind w:left="20"/>
              <w:jc w:val="both"/>
            </w:pPr>
            <w:r>
              <w:rPr>
                <w:rFonts w:ascii="Times New Roman"/>
                <w:b w:val="false"/>
                <w:i w:val="false"/>
                <w:color w:val="000000"/>
                <w:sz w:val="20"/>
              </w:rPr>
              <w:t>
9.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Контроль состояния подземных газопроводов и сооружений на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1226"/>
          <w:p>
            <w:pPr>
              <w:spacing w:after="20"/>
              <w:ind w:left="20"/>
              <w:jc w:val="both"/>
            </w:pPr>
            <w:r>
              <w:rPr>
                <w:rFonts w:ascii="Times New Roman"/>
                <w:b w:val="false"/>
                <w:i w:val="false"/>
                <w:color w:val="000000"/>
                <w:sz w:val="20"/>
              </w:rPr>
              <w:t>
Для всех разрядов:</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утечки газа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Снимать показания приборов, установленных на трубопроводах и трубопроводной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газоанализаторы, тече-, трассоискатели, прочие приборы и средства измерения.</w:t>
            </w:r>
          </w:p>
          <w:p>
            <w:pPr>
              <w:spacing w:after="20"/>
              <w:ind w:left="20"/>
              <w:jc w:val="both"/>
            </w:pPr>
            <w:r>
              <w:rPr>
                <w:rFonts w:ascii="Times New Roman"/>
                <w:b w:val="false"/>
                <w:i w:val="false"/>
                <w:color w:val="000000"/>
                <w:sz w:val="20"/>
              </w:rPr>
              <w:t>
4. Пользоваться средствами связи и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1227"/>
          <w:p>
            <w:pPr>
              <w:spacing w:after="20"/>
              <w:ind w:left="20"/>
              <w:jc w:val="both"/>
            </w:pPr>
            <w:r>
              <w:rPr>
                <w:rFonts w:ascii="Times New Roman"/>
                <w:b w:val="false"/>
                <w:i w:val="false"/>
                <w:color w:val="000000"/>
                <w:sz w:val="20"/>
              </w:rPr>
              <w:t>
Для всех разрядов:</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Нормативная глубина залегания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Разрешенное рабочее давление в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характеристики контрольно-измерительных приборов, установленных на трубопроводах и трубопроводной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пользования средствами связи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определения утечек газа на газопроводах.</w:t>
            </w:r>
          </w:p>
          <w:p>
            <w:pPr>
              <w:spacing w:after="20"/>
              <w:ind w:left="20"/>
              <w:jc w:val="both"/>
            </w:pPr>
            <w:r>
              <w:rPr>
                <w:rFonts w:ascii="Times New Roman"/>
                <w:b w:val="false"/>
                <w:i w:val="false"/>
                <w:color w:val="000000"/>
                <w:sz w:val="20"/>
              </w:rPr>
              <w:t>
6. Устройство и правила пользования газоанализаторами, тече-, трассоискатели, прочими приборами и средствами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1228"/>
          <w:p>
            <w:pPr>
              <w:spacing w:after="20"/>
              <w:ind w:left="20"/>
              <w:jc w:val="both"/>
            </w:pPr>
            <w:r>
              <w:rPr>
                <w:rFonts w:ascii="Times New Roman"/>
                <w:b w:val="false"/>
                <w:i w:val="false"/>
                <w:color w:val="000000"/>
                <w:sz w:val="20"/>
              </w:rPr>
              <w:t>
Трудовая функция 2:</w:t>
            </w:r>
          </w:p>
          <w:bookmarkEnd w:id="1228"/>
          <w:p>
            <w:pPr>
              <w:spacing w:after="20"/>
              <w:ind w:left="20"/>
              <w:jc w:val="both"/>
            </w:pPr>
            <w:r>
              <w:rPr>
                <w:rFonts w:ascii="Times New Roman"/>
                <w:b w:val="false"/>
                <w:i w:val="false"/>
                <w:color w:val="000000"/>
                <w:sz w:val="20"/>
              </w:rPr>
              <w:t>
Техническое обслуживание и ремонт подземных газопроводов и сооружений на них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1229"/>
          <w:p>
            <w:pPr>
              <w:spacing w:after="20"/>
              <w:ind w:left="20"/>
              <w:jc w:val="both"/>
            </w:pPr>
            <w:r>
              <w:rPr>
                <w:rFonts w:ascii="Times New Roman"/>
                <w:b w:val="false"/>
                <w:i w:val="false"/>
                <w:color w:val="000000"/>
                <w:sz w:val="20"/>
              </w:rPr>
              <w:t>
Навык 1:</w:t>
            </w:r>
          </w:p>
          <w:bookmarkEnd w:id="1229"/>
          <w:p>
            <w:pPr>
              <w:spacing w:after="20"/>
              <w:ind w:left="20"/>
              <w:jc w:val="both"/>
            </w:pPr>
            <w:r>
              <w:rPr>
                <w:rFonts w:ascii="Times New Roman"/>
                <w:b w:val="false"/>
                <w:i w:val="false"/>
                <w:color w:val="000000"/>
                <w:sz w:val="20"/>
              </w:rPr>
              <w:t>
Выполнение слесарных работ при ремонте действующих газопроводов низкого давления до 200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1230"/>
          <w:p>
            <w:pPr>
              <w:spacing w:after="20"/>
              <w:ind w:left="20"/>
              <w:jc w:val="both"/>
            </w:pPr>
            <w:r>
              <w:rPr>
                <w:rFonts w:ascii="Times New Roman"/>
                <w:b w:val="false"/>
                <w:i w:val="false"/>
                <w:color w:val="000000"/>
                <w:sz w:val="20"/>
              </w:rPr>
              <w:t>
Разряд 3</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трассы газопроводов и сооружения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слесарные работ при ремонте действующих газопроводов низкого давления до 200 миллиметров.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Удалять конденсат из конденсатосборников низкого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исправность газовых колодцев, конденсатосборников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монтаж и демонтаж под давлением линзовых компенсаторов и задвижек на газопроводах низкого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Устранять небольшие утечки в арматуре на газопроводах низкого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Удалять газовоздушную смесь из газопроводов, шурфовка и прочистка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Восстанавливать изоляцию на подземных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Отбирать пробы газовоздушной смеси в помещениях и колодцах для контрольной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Ремонтировать газовые колодцы.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Проводить профилактический и текущий ремонт газопроводов и сооружений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12. Бурить скважины на глубину заложения газопровода.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Оценивать состояния изоляции и газопровода.</w:t>
            </w:r>
          </w:p>
          <w:p>
            <w:pPr>
              <w:spacing w:after="20"/>
              <w:ind w:left="20"/>
              <w:jc w:val="both"/>
            </w:pPr>
            <w:r>
              <w:rPr>
                <w:rFonts w:ascii="Times New Roman"/>
                <w:b w:val="false"/>
                <w:i w:val="false"/>
                <w:color w:val="000000"/>
                <w:sz w:val="20"/>
              </w:rPr>
              <w:t>
14. Замерять давление газа на газопроводах.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1231"/>
          <w:p>
            <w:pPr>
              <w:spacing w:after="20"/>
              <w:ind w:left="20"/>
              <w:jc w:val="both"/>
            </w:pPr>
            <w:r>
              <w:rPr>
                <w:rFonts w:ascii="Times New Roman"/>
                <w:b w:val="false"/>
                <w:i w:val="false"/>
                <w:color w:val="000000"/>
                <w:sz w:val="20"/>
              </w:rPr>
              <w:t>
Разряд 3:</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работ на газопроводах и сооружениях.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устройство арматуры подземных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выявления и устранения неисправностей сооружений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регуляторов давления, манометров, предохранительных клапанов. и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правила удаления конденсата из конденсатосборников.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отбора проб газовоздушной смеси в помещениях и колодцах для контрольной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Типы врезок и переключений на действующих газопроводах низкого давления и способов проверки плотности узлов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Типы противокоррозионной изоляции, порядок нанесения ее на газопроводы и правила приема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проведения шурфовых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Способы выявления и устранения закупорок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Свойства растворителей для ликвидации закупорок, порядка их применения,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Внутренний трудовой распорядок.</w:t>
            </w:r>
          </w:p>
          <w:p>
            <w:pPr>
              <w:spacing w:after="20"/>
              <w:ind w:left="20"/>
              <w:jc w:val="both"/>
            </w:pPr>
            <w:r>
              <w:rPr>
                <w:rFonts w:ascii="Times New Roman"/>
                <w:b w:val="false"/>
                <w:i w:val="false"/>
                <w:color w:val="000000"/>
                <w:sz w:val="20"/>
              </w:rPr>
              <w:t>
16.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Выполнение слесарных работ при производстве врезок, переключений и ремонтных работ на действующих газопроводах среднего и высокого давлений диаметром до 500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1232"/>
          <w:p>
            <w:pPr>
              <w:spacing w:after="20"/>
              <w:ind w:left="20"/>
              <w:jc w:val="both"/>
            </w:pPr>
            <w:r>
              <w:rPr>
                <w:rFonts w:ascii="Times New Roman"/>
                <w:b w:val="false"/>
                <w:i w:val="false"/>
                <w:color w:val="000000"/>
                <w:sz w:val="20"/>
              </w:rPr>
              <w:t>
Разряд 4</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Осматривать, проверять и устанавливать конденсатосборники на трассах газопроводов высокого и среднего давления, удалять из них конденсат.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Устранять выявленные неисправности на стояках конденсатосборников.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график и маршрутные карты обхода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Испытывать на плотность, продувка и пропаривание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сложные слесарные работы при ремонте подземных газопроводов, устранение утечек газа и закупорок.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монтаж и демонтаж линзовых компенсаторов, конденсатосборников, гидрозатворов и задвижек под средним и высоким давлением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местоположения подземных газопроводов, проверка состояния изоляции их электронными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Шурфовать по трассе газопровода с изолировкой вскрытого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Подготавливать и центровать трубы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Смазывать краны на газопроводе высокого давления.</w:t>
            </w:r>
          </w:p>
          <w:p>
            <w:pPr>
              <w:spacing w:after="20"/>
              <w:ind w:left="20"/>
              <w:jc w:val="both"/>
            </w:pPr>
            <w:r>
              <w:rPr>
                <w:rFonts w:ascii="Times New Roman"/>
                <w:b w:val="false"/>
                <w:i w:val="false"/>
                <w:color w:val="000000"/>
                <w:sz w:val="20"/>
              </w:rPr>
              <w:t>
11. Принимать меры по обеспечению сохранности газопровода при производстве работ посторонними организациями близ трасс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1233"/>
          <w:p>
            <w:pPr>
              <w:spacing w:after="20"/>
              <w:ind w:left="20"/>
              <w:jc w:val="both"/>
            </w:pPr>
            <w:r>
              <w:rPr>
                <w:rFonts w:ascii="Times New Roman"/>
                <w:b w:val="false"/>
                <w:i w:val="false"/>
                <w:color w:val="000000"/>
                <w:sz w:val="20"/>
              </w:rPr>
              <w:t>
Разряд 4</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работ на трассах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способы удаления конденсата из коденсатосборников среднего и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проверка работы газоанализаторов всех систем, применяемых при производстве работ на подземных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производства продувки, испытания и пропаривания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условия на монтаж, испытание и сдачу в эксплуатацию подземного газопровода.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способы устройства временных байпасов на капитально-ремонтируемых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ремонтов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производства врезок и переключений на газопроводах среднего и высокого давления диаметром до 500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Устройство и порядок работы электронных приборов контроля состояния изоляции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Способы установки уплотнительных муфт на газопроводах всех диаметров среднего и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Устройство и правила монтажа и демонтажа линзовых компенсаторов и запорной арматуры на газопроводах среднего и высокого давления диаметром до 500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Внутренний трудовой распорядок.</w:t>
            </w:r>
          </w:p>
          <w:p>
            <w:pPr>
              <w:spacing w:after="20"/>
              <w:ind w:left="20"/>
              <w:jc w:val="both"/>
            </w:pPr>
            <w:r>
              <w:rPr>
                <w:rFonts w:ascii="Times New Roman"/>
                <w:b w:val="false"/>
                <w:i w:val="false"/>
                <w:color w:val="000000"/>
                <w:sz w:val="20"/>
              </w:rPr>
              <w:t>
16.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 Выполнение слесарных работ при производстве врезок и переключений действующих газопроводов среднего и высокого давлений диаметром свыше 500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1234"/>
          <w:p>
            <w:pPr>
              <w:spacing w:after="20"/>
              <w:ind w:left="20"/>
              <w:jc w:val="both"/>
            </w:pPr>
            <w:r>
              <w:rPr>
                <w:rFonts w:ascii="Times New Roman"/>
                <w:b w:val="false"/>
                <w:i w:val="false"/>
                <w:color w:val="000000"/>
                <w:sz w:val="20"/>
              </w:rPr>
              <w:t>
Разряд 5:</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уплотнительные, усилительные, накладные муфты и бандажи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Изолировать подземные газопроводы.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Делать разметку, изготавливать и монтировать крупные фасонные части и детали газопроводов непосредственно на трассах.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эскизы отдельных сложных узлов газопроводов и пересечений.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состояние изоляции и проверять герметичность подземных газопроводов электронными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Локализовать места утечек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Испытывать на плотность, продувать и пропаривать газопроводы.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особо сложные слесарные работы при наращивании водоотводящей трубки конденсатосборников низкого давления, контрольных трубок и проводников.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Демонтировать, заменять и монтировать конденсатосборники среднего и высокого давлений.</w:t>
            </w:r>
          </w:p>
          <w:p>
            <w:pPr>
              <w:spacing w:after="20"/>
              <w:ind w:left="20"/>
              <w:jc w:val="both"/>
            </w:pPr>
            <w:r>
              <w:rPr>
                <w:rFonts w:ascii="Times New Roman"/>
                <w:b w:val="false"/>
                <w:i w:val="false"/>
                <w:color w:val="000000"/>
                <w:sz w:val="20"/>
              </w:rPr>
              <w:t>
10. Руководить работой слесарей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1235"/>
          <w:p>
            <w:pPr>
              <w:spacing w:after="20"/>
              <w:ind w:left="20"/>
              <w:jc w:val="both"/>
            </w:pPr>
            <w:r>
              <w:rPr>
                <w:rFonts w:ascii="Times New Roman"/>
                <w:b w:val="false"/>
                <w:i w:val="false"/>
                <w:color w:val="000000"/>
                <w:sz w:val="20"/>
              </w:rPr>
              <w:t>
Разряд 5:</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врезок, изоляции и переключений на газопроводах среднего и высокого давления диаметром свыше 500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способы производства продувки, испытания и пропаривания газопроводов, устройство и работа электронных приборов контроля состояния герметичности газопроводов, порядка монтажа и демонтажа конденсатосборников, задвижек, самосмазывающихся кранов, компенсаторов диаметром свыше 500 мм, устройство приспособлений для врезок в газопроводы без снижения давления и правила ремонта таких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условия на разметку, обработку и сборку сложных и крупных фасонных частей и деталей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условия на монтаж, испытание и сдачу в эксплуатацию газопроводов и сооружений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Конструктивные особенности особо сложного оборудования, устанавливаемого на подземных газопроводах и правила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составления эскизов сложных узлов и пересечений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Внутренний трудовой распорядок.</w:t>
            </w:r>
          </w:p>
          <w:p>
            <w:pPr>
              <w:spacing w:after="20"/>
              <w:ind w:left="20"/>
              <w:jc w:val="both"/>
            </w:pPr>
            <w:r>
              <w:rPr>
                <w:rFonts w:ascii="Times New Roman"/>
                <w:b w:val="false"/>
                <w:i w:val="false"/>
                <w:color w:val="000000"/>
                <w:sz w:val="20"/>
              </w:rPr>
              <w:t>
11.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Умение работать в команде Внимательность Способность самостоятельно развивать профессиональные квалификации и умения Умение решать проблемы Способность выбирать лучшие методы из существующих наборов вариантов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1236"/>
          <w:p>
            <w:pPr>
              <w:spacing w:after="20"/>
              <w:ind w:left="20"/>
              <w:jc w:val="both"/>
            </w:pPr>
            <w:r>
              <w:rPr>
                <w:rFonts w:ascii="Times New Roman"/>
                <w:b w:val="false"/>
                <w:i w:val="false"/>
                <w:color w:val="000000"/>
                <w:sz w:val="20"/>
              </w:rPr>
              <w:t>
СН РК 4.03-01-2011 "Газораспределительные системы"</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СП РК 4.03-101-2013 "Газораспределительные системы" МСН 4.03-01-2003 "Газораспределительные системы"</w:t>
            </w:r>
          </w:p>
          <w:p>
            <w:pPr>
              <w:spacing w:after="20"/>
              <w:ind w:left="20"/>
              <w:jc w:val="both"/>
            </w:pPr>
            <w:r>
              <w:rPr>
                <w:rFonts w:ascii="Times New Roman"/>
                <w:b w:val="false"/>
                <w:i w:val="false"/>
                <w:color w:val="000000"/>
                <w:sz w:val="20"/>
              </w:rPr>
              <w:t>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"Слесарь аварийно-восстановительных работ":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аварийно-восстановительных работ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1237"/>
          <w:p>
            <w:pPr>
              <w:spacing w:after="20"/>
              <w:ind w:left="20"/>
              <w:jc w:val="both"/>
            </w:pPr>
            <w:r>
              <w:rPr>
                <w:rFonts w:ascii="Times New Roman"/>
                <w:b w:val="false"/>
                <w:i w:val="false"/>
                <w:color w:val="000000"/>
                <w:sz w:val="20"/>
              </w:rPr>
              <w:t>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w:t>
            </w:r>
          </w:p>
          <w:bookmarkEnd w:id="1237"/>
          <w:p>
            <w:pPr>
              <w:spacing w:after="20"/>
              <w:ind w:left="20"/>
              <w:jc w:val="both"/>
            </w:pPr>
            <w:r>
              <w:rPr>
                <w:rFonts w:ascii="Times New Roman"/>
                <w:b w:val="false"/>
                <w:i w:val="false"/>
                <w:color w:val="000000"/>
                <w:sz w:val="20"/>
              </w:rPr>
              <w:t>
Параграфы 8-10. Слесарь аварийно-восстановительных работ в газовом хозяйстве, 4-6 разряд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1238"/>
          <w:p>
            <w:pPr>
              <w:spacing w:after="20"/>
              <w:ind w:left="20"/>
              <w:jc w:val="both"/>
            </w:pPr>
            <w:r>
              <w:rPr>
                <w:rFonts w:ascii="Times New Roman"/>
                <w:b w:val="false"/>
                <w:i w:val="false"/>
                <w:color w:val="000000"/>
                <w:sz w:val="20"/>
              </w:rPr>
              <w:t>
Уровень образования:</w:t>
            </w:r>
          </w:p>
          <w:bookmarkEnd w:id="1238"/>
          <w:p>
            <w:pPr>
              <w:spacing w:after="20"/>
              <w:ind w:left="20"/>
              <w:jc w:val="both"/>
            </w:pPr>
            <w:r>
              <w:rPr>
                <w:rFonts w:ascii="Times New Roman"/>
                <w:b w:val="false"/>
                <w:i w:val="false"/>
                <w:color w:val="000000"/>
                <w:sz w:val="20"/>
              </w:rPr>
              <w:t>
ТиПО (рабочие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1239"/>
          <w:p>
            <w:pPr>
              <w:spacing w:after="20"/>
              <w:ind w:left="20"/>
              <w:jc w:val="both"/>
            </w:pPr>
            <w:r>
              <w:rPr>
                <w:rFonts w:ascii="Times New Roman"/>
                <w:b w:val="false"/>
                <w:i w:val="false"/>
                <w:color w:val="000000"/>
                <w:sz w:val="20"/>
              </w:rPr>
              <w:t>
Специальность:</w:t>
            </w:r>
          </w:p>
          <w:bookmarkEnd w:id="1239"/>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1240"/>
          <w:p>
            <w:pPr>
              <w:spacing w:after="20"/>
              <w:ind w:left="20"/>
              <w:jc w:val="both"/>
            </w:pPr>
            <w:r>
              <w:rPr>
                <w:rFonts w:ascii="Times New Roman"/>
                <w:b w:val="false"/>
                <w:i w:val="false"/>
                <w:color w:val="000000"/>
                <w:sz w:val="20"/>
              </w:rPr>
              <w:t>
Уровень образования:</w:t>
            </w:r>
          </w:p>
          <w:bookmarkEnd w:id="1240"/>
          <w:p>
            <w:pPr>
              <w:spacing w:after="20"/>
              <w:ind w:left="20"/>
              <w:jc w:val="both"/>
            </w:pPr>
            <w:r>
              <w:rPr>
                <w:rFonts w:ascii="Times New Roman"/>
                <w:b w:val="false"/>
                <w:i w:val="false"/>
                <w:color w:val="000000"/>
                <w:sz w:val="20"/>
              </w:rPr>
              <w:t>
основное среднее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1241"/>
          <w:p>
            <w:pPr>
              <w:spacing w:after="20"/>
              <w:ind w:left="20"/>
              <w:jc w:val="both"/>
            </w:pPr>
            <w:r>
              <w:rPr>
                <w:rFonts w:ascii="Times New Roman"/>
                <w:b w:val="false"/>
                <w:i w:val="false"/>
                <w:color w:val="000000"/>
                <w:sz w:val="20"/>
              </w:rPr>
              <w:t>
Специальность:</w:t>
            </w:r>
          </w:p>
          <w:bookmarkEnd w:id="124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1242"/>
          <w:p>
            <w:pPr>
              <w:spacing w:after="20"/>
              <w:ind w:left="20"/>
              <w:jc w:val="both"/>
            </w:pPr>
            <w:r>
              <w:rPr>
                <w:rFonts w:ascii="Times New Roman"/>
                <w:b w:val="false"/>
                <w:i w:val="false"/>
                <w:color w:val="000000"/>
                <w:sz w:val="20"/>
              </w:rPr>
              <w:t>
Квалификация:</w:t>
            </w:r>
          </w:p>
          <w:bookmarkEnd w:id="1242"/>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(курсы на базе организации образования по программам профессиональной подготовки до одного года или обучение на предприятии)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ремонтно (аварийно) -восстановительных работ в газовой отрасли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1243"/>
          <w:p>
            <w:pPr>
              <w:spacing w:after="20"/>
              <w:ind w:left="20"/>
              <w:jc w:val="both"/>
            </w:pPr>
            <w:r>
              <w:rPr>
                <w:rFonts w:ascii="Times New Roman"/>
                <w:b w:val="false"/>
                <w:i w:val="false"/>
                <w:color w:val="000000"/>
                <w:sz w:val="20"/>
              </w:rPr>
              <w:t>
1. Выполнение подготовительных работ при проведении ремонтно-восстановительных работ на объектах газовой отрасли.</w:t>
            </w:r>
          </w:p>
          <w:bookmarkEnd w:id="1243"/>
          <w:p>
            <w:pPr>
              <w:spacing w:after="20"/>
              <w:ind w:left="20"/>
              <w:jc w:val="both"/>
            </w:pPr>
            <w:r>
              <w:rPr>
                <w:rFonts w:ascii="Times New Roman"/>
                <w:b w:val="false"/>
                <w:i w:val="false"/>
                <w:color w:val="000000"/>
                <w:sz w:val="20"/>
              </w:rPr>
              <w:t>
2. Выполнение аварийно-восстановительных работ в газовой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1244"/>
          <w:p>
            <w:pPr>
              <w:spacing w:after="20"/>
              <w:ind w:left="20"/>
              <w:jc w:val="both"/>
            </w:pPr>
            <w:r>
              <w:rPr>
                <w:rFonts w:ascii="Times New Roman"/>
                <w:b w:val="false"/>
                <w:i w:val="false"/>
                <w:color w:val="000000"/>
                <w:sz w:val="20"/>
              </w:rPr>
              <w:t>
Трудовая функция 1:</w:t>
            </w:r>
          </w:p>
          <w:bookmarkEnd w:id="1244"/>
          <w:p>
            <w:pPr>
              <w:spacing w:after="20"/>
              <w:ind w:left="20"/>
              <w:jc w:val="both"/>
            </w:pPr>
            <w:r>
              <w:rPr>
                <w:rFonts w:ascii="Times New Roman"/>
                <w:b w:val="false"/>
                <w:i w:val="false"/>
                <w:color w:val="000000"/>
                <w:sz w:val="20"/>
              </w:rPr>
              <w:t>
Выполнение подготовительных работ при проведении ремонтно-восстановительных работ на объектах газовой отрасли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1245"/>
          <w:p>
            <w:pPr>
              <w:spacing w:after="20"/>
              <w:ind w:left="20"/>
              <w:jc w:val="both"/>
            </w:pPr>
            <w:r>
              <w:rPr>
                <w:rFonts w:ascii="Times New Roman"/>
                <w:b w:val="false"/>
                <w:i w:val="false"/>
                <w:color w:val="000000"/>
                <w:sz w:val="20"/>
              </w:rPr>
              <w:t>
Навык 1:</w:t>
            </w:r>
          </w:p>
          <w:bookmarkEnd w:id="1245"/>
          <w:p>
            <w:pPr>
              <w:spacing w:after="20"/>
              <w:ind w:left="20"/>
              <w:jc w:val="both"/>
            </w:pPr>
            <w:r>
              <w:rPr>
                <w:rFonts w:ascii="Times New Roman"/>
                <w:b w:val="false"/>
                <w:i w:val="false"/>
                <w:color w:val="000000"/>
                <w:sz w:val="20"/>
              </w:rPr>
              <w:t>
Выполнение погрузочно-разгрузочных работ при проведении аварийно-восстановительных работ на объектах газовой отрасли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1246"/>
          <w:p>
            <w:pPr>
              <w:spacing w:after="20"/>
              <w:ind w:left="20"/>
              <w:jc w:val="both"/>
            </w:pPr>
            <w:r>
              <w:rPr>
                <w:rFonts w:ascii="Times New Roman"/>
                <w:b w:val="false"/>
                <w:i w:val="false"/>
                <w:color w:val="000000"/>
                <w:sz w:val="20"/>
              </w:rPr>
              <w:t>
Для всех разрядов:</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погрузочно-разгрузочные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защитные и оградительные устройства на местах проведения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Визуально определять центр тяжести перемещаемых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Выбирать способы безопасной строповки и перемещения грузов, в том числе тяжеловесных и негабаритных.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строповку и расстроповку грузов, в том числе тяжеловесных и негабаритных.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сборку оборудования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Проверять исправность стропов и грузозахватных приспособлений перед использованием.</w:t>
            </w:r>
          </w:p>
          <w:p>
            <w:pPr>
              <w:spacing w:after="20"/>
              <w:ind w:left="20"/>
              <w:jc w:val="both"/>
            </w:pPr>
            <w:r>
              <w:rPr>
                <w:rFonts w:ascii="Times New Roman"/>
                <w:b w:val="false"/>
                <w:i w:val="false"/>
                <w:color w:val="000000"/>
                <w:sz w:val="20"/>
              </w:rPr>
              <w:t>
8. Работать ручным слесарным инструментом.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1247"/>
          <w:p>
            <w:pPr>
              <w:spacing w:after="20"/>
              <w:ind w:left="20"/>
              <w:jc w:val="both"/>
            </w:pPr>
            <w:r>
              <w:rPr>
                <w:rFonts w:ascii="Times New Roman"/>
                <w:b w:val="false"/>
                <w:i w:val="false"/>
                <w:color w:val="000000"/>
                <w:sz w:val="20"/>
              </w:rPr>
              <w:t>
Для всех разрядов:</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выполнения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способы применения подъемно-такелажных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способы строповки, подъема, перемещения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и правила применения стропов-тросов, цепей, канатов.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принцип работы грузозахватных приспособлений, применяемых при подъеме и перемещении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способы сращивания и связывания стропов.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Сроки эксплуатации стропов и их грузоподъемность.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назначение и порядок сборки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инструкции по эксплуатации оборудования, используемых инструментов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Внутренний трудовой распорядок.</w:t>
            </w:r>
          </w:p>
          <w:p>
            <w:pPr>
              <w:spacing w:after="20"/>
              <w:ind w:left="20"/>
              <w:jc w:val="both"/>
            </w:pPr>
            <w:r>
              <w:rPr>
                <w:rFonts w:ascii="Times New Roman"/>
                <w:b w:val="false"/>
                <w:i w:val="false"/>
                <w:color w:val="000000"/>
                <w:sz w:val="20"/>
              </w:rPr>
              <w:t>
14.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Выполнение вспомогательных работ при проведении ремонтно-восстановительных работ на объектах газовой отрасли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1248"/>
          <w:p>
            <w:pPr>
              <w:spacing w:after="20"/>
              <w:ind w:left="20"/>
              <w:jc w:val="both"/>
            </w:pPr>
            <w:r>
              <w:rPr>
                <w:rFonts w:ascii="Times New Roman"/>
                <w:b w:val="false"/>
                <w:i w:val="false"/>
                <w:color w:val="000000"/>
                <w:sz w:val="20"/>
              </w:rPr>
              <w:t>
Для всех разрядов:</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схемы, карты, чертежи и техническую документацию общего и специализированного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фактическое местоположение трубопровода, подземных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плотницкие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Крепить стенки траншей и котлованов.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концентрацию метана и тяжелых углеводородов с помощью газоанализаторов.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страховку работающих в колодцах, котлованах.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Считывать показания приборов, установленных на трубопроводах.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дренажные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Изготавливать приспособления для ремонта и монтажа оборудования, агрегатов и машин,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простые кузнечные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Сортировать трубы, фасонные части и средства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Использовать простые приспособления для разборки, сборки узлов и механизмов.</w:t>
            </w:r>
          </w:p>
          <w:p>
            <w:pPr>
              <w:spacing w:after="20"/>
              <w:ind w:left="20"/>
              <w:jc w:val="both"/>
            </w:pPr>
            <w:r>
              <w:rPr>
                <w:rFonts w:ascii="Times New Roman"/>
                <w:b w:val="false"/>
                <w:i w:val="false"/>
                <w:color w:val="000000"/>
                <w:sz w:val="20"/>
              </w:rPr>
              <w:t>
13. Содержать оборудование, инструменты, приспособления в надлежащем состоянии.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1249"/>
          <w:p>
            <w:pPr>
              <w:spacing w:after="20"/>
              <w:ind w:left="20"/>
              <w:jc w:val="both"/>
            </w:pPr>
            <w:r>
              <w:rPr>
                <w:rFonts w:ascii="Times New Roman"/>
                <w:b w:val="false"/>
                <w:i w:val="false"/>
                <w:color w:val="000000"/>
                <w:sz w:val="20"/>
              </w:rPr>
              <w:t>
Для всех разрядов:</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чтения схем, карт и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назначение оборудования, инструментов и приспособлений, применяемых при проведении аварийно- 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выполнения плотницких, малярных и штукатурных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крепления и перекрепления траншей и котлованов.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труб, фасонных частей, средств крепления и деталей трубопроводов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выполнения земляных работ вручную и с использованием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приборов (трассоискателей).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Типы креплений стенок траншей в (зависимости от характеристики грунта).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Способы и средства страховки работающих в колодцах, котлованах.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вывода трубопровода в ремонт, проведения работ по отключению участков трубопроводов для проведения ремонта и ввода трубопровода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выполнения простых кузнечных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Внутренний трудовой распорядок.</w:t>
            </w:r>
          </w:p>
          <w:p>
            <w:pPr>
              <w:spacing w:after="20"/>
              <w:ind w:left="20"/>
              <w:jc w:val="both"/>
            </w:pPr>
            <w:r>
              <w:rPr>
                <w:rFonts w:ascii="Times New Roman"/>
                <w:b w:val="false"/>
                <w:i w:val="false"/>
                <w:color w:val="000000"/>
                <w:sz w:val="20"/>
              </w:rPr>
              <w:t>
16.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1250"/>
          <w:p>
            <w:pPr>
              <w:spacing w:after="20"/>
              <w:ind w:left="20"/>
              <w:jc w:val="both"/>
            </w:pPr>
            <w:r>
              <w:rPr>
                <w:rFonts w:ascii="Times New Roman"/>
                <w:b w:val="false"/>
                <w:i w:val="false"/>
                <w:color w:val="000000"/>
                <w:sz w:val="20"/>
              </w:rPr>
              <w:t>
Трудовая функция 2:</w:t>
            </w:r>
          </w:p>
          <w:bookmarkEnd w:id="1250"/>
          <w:p>
            <w:pPr>
              <w:spacing w:after="20"/>
              <w:ind w:left="20"/>
              <w:jc w:val="both"/>
            </w:pPr>
            <w:r>
              <w:rPr>
                <w:rFonts w:ascii="Times New Roman"/>
                <w:b w:val="false"/>
                <w:i w:val="false"/>
                <w:color w:val="000000"/>
                <w:sz w:val="20"/>
              </w:rPr>
              <w:t>
Выполнение аварийно-восстановительных работ в газовой отрасли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1251"/>
          <w:p>
            <w:pPr>
              <w:spacing w:after="20"/>
              <w:ind w:left="20"/>
              <w:jc w:val="both"/>
            </w:pPr>
            <w:r>
              <w:rPr>
                <w:rFonts w:ascii="Times New Roman"/>
                <w:b w:val="false"/>
                <w:i w:val="false"/>
                <w:color w:val="000000"/>
                <w:sz w:val="20"/>
              </w:rPr>
              <w:t>
Навык 1:</w:t>
            </w:r>
          </w:p>
          <w:bookmarkEnd w:id="1251"/>
          <w:p>
            <w:pPr>
              <w:spacing w:after="20"/>
              <w:ind w:left="20"/>
              <w:jc w:val="both"/>
            </w:pPr>
            <w:r>
              <w:rPr>
                <w:rFonts w:ascii="Times New Roman"/>
                <w:b w:val="false"/>
                <w:i w:val="false"/>
                <w:color w:val="000000"/>
                <w:sz w:val="20"/>
              </w:rPr>
              <w:t>
Выполнение ремонтных работ на действующих газопроводах низкого и среднего давлений диаметром до 500 мм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1252"/>
          <w:p>
            <w:pPr>
              <w:spacing w:after="20"/>
              <w:ind w:left="20"/>
              <w:jc w:val="both"/>
            </w:pPr>
            <w:r>
              <w:rPr>
                <w:rFonts w:ascii="Times New Roman"/>
                <w:b w:val="false"/>
                <w:i w:val="false"/>
                <w:color w:val="000000"/>
                <w:sz w:val="20"/>
              </w:rPr>
              <w:t>
Разряд 4</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1. Удалять газоконденсат из конденсатосборников.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Смазывать краны, проводить испытание газопроводов на герметичность, продувать и пропаривать 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рытье шурфов по трассе подземных газопроводов для устранения аварии.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ремонтные работ по восстановлению бытовой газовой аппаратуры, пищеварочных котлов, групповых баллонных установок сжиженного газа, а также газового оборудования, установленного на газопотребляющих печах и других агрегатах промышленных, коммунально-бытовых и сельскохозяйственных предприятий и учреждений.</w:t>
            </w:r>
          </w:p>
          <w:p>
            <w:pPr>
              <w:spacing w:after="20"/>
              <w:ind w:left="20"/>
              <w:jc w:val="both"/>
            </w:pPr>
            <w:r>
              <w:rPr>
                <w:rFonts w:ascii="Times New Roman"/>
                <w:b w:val="false"/>
                <w:i w:val="false"/>
                <w:color w:val="000000"/>
                <w:sz w:val="20"/>
              </w:rPr>
              <w:t>
5. Производить пуск газа в сеть и подключать к сети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1253"/>
          <w:p>
            <w:pPr>
              <w:spacing w:after="20"/>
              <w:ind w:left="20"/>
              <w:jc w:val="both"/>
            </w:pPr>
            <w:r>
              <w:rPr>
                <w:rFonts w:ascii="Times New Roman"/>
                <w:b w:val="false"/>
                <w:i w:val="false"/>
                <w:color w:val="000000"/>
                <w:sz w:val="20"/>
              </w:rPr>
              <w:t>
Разряд 4</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правила технической эксплуатации и ремонта бытовой газовой аппаратуры, квартирных отопительных котлов с автоматикой, пищеварочных котлов и групповых баллонных установок сжиженного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пуска газа в сеть, монтажа и подключения к сети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расположения газопроводов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надзора по устройству и безопасной эксплуатации резервуаров и других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ведения аварийно-ремонтных работ на трассах действующих газопроводов низкого и среднего давлений диаметром до 500 мм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продувки, пропарки и испытания газопроводов на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временных байпасов на аварийных газопроводах, производство ремонтных работ на раструбных соединениях газопроводов и способов установки муфт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Технические условия монтажа и эксплуатации подземных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Внутренний трудовой распорядок.</w:t>
            </w:r>
          </w:p>
          <w:p>
            <w:pPr>
              <w:spacing w:after="20"/>
              <w:ind w:left="20"/>
              <w:jc w:val="both"/>
            </w:pPr>
            <w:r>
              <w:rPr>
                <w:rFonts w:ascii="Times New Roman"/>
                <w:b w:val="false"/>
                <w:i w:val="false"/>
                <w:color w:val="000000"/>
                <w:sz w:val="20"/>
              </w:rPr>
              <w:t>
13.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Выполнение аварийно-ремонтные работы на действующих газопроводах низкого и среднего давлений диаметром свыше 500 м и высокого давления диаметром до 500 мм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1254"/>
          <w:p>
            <w:pPr>
              <w:spacing w:after="20"/>
              <w:ind w:left="20"/>
              <w:jc w:val="both"/>
            </w:pPr>
            <w:r>
              <w:rPr>
                <w:rFonts w:ascii="Times New Roman"/>
                <w:b w:val="false"/>
                <w:i w:val="false"/>
                <w:color w:val="000000"/>
                <w:sz w:val="20"/>
              </w:rPr>
              <w:t>
Разряд 5</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Локализовать участки утечки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уплотнительные, усилительные, накладные муфты и бандажей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Изготавливать и проводить монтаж фасонных частей и отдельных деталей непосредственно на трассе действующего газопровода.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Изготавливать эскизы узлов газопровода и его пересечений.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местоположения подземных газопроводов, проверять состояние газопровода и его изоляции электронными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слесарные работы по врезке и демонтажу действующих газопроводов.</w:t>
            </w:r>
          </w:p>
          <w:p>
            <w:pPr>
              <w:spacing w:after="20"/>
              <w:ind w:left="20"/>
              <w:jc w:val="both"/>
            </w:pPr>
            <w:r>
              <w:rPr>
                <w:rFonts w:ascii="Times New Roman"/>
                <w:b w:val="false"/>
                <w:i w:val="false"/>
                <w:color w:val="000000"/>
                <w:sz w:val="20"/>
              </w:rPr>
              <w:t>
7. Выполнять работы по устранению аварии на газонаполнительных станциях (пунктах) и восстанавливать пневмомеханическую и электрическую автоматику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1255"/>
          <w:p>
            <w:pPr>
              <w:spacing w:after="20"/>
              <w:ind w:left="20"/>
              <w:jc w:val="both"/>
            </w:pPr>
            <w:r>
              <w:rPr>
                <w:rFonts w:ascii="Times New Roman"/>
                <w:b w:val="false"/>
                <w:i w:val="false"/>
                <w:color w:val="000000"/>
                <w:sz w:val="20"/>
              </w:rPr>
              <w:t>
Разряд 5</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аварийно-ремонтных работ на действующих газопроводах низкого и среднего давлений диаметром свыше 500 мм и высокого давления диаметром до 500 мм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правила врезок и переключений на действующих газопроводах, устройство приспособлений для врезок в действующие газопроводы без снижения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условия, правила испытания на герметичность и сдачи в эксплуатацию после аварии газопроводов и сооружений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Технологические и ситуационные схемы газопроводов и пунктов редуцирования газа, установок электрической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освидетельствования и испытания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ведения аварийно-ремонтных работ на действующих газопроводах высокого давления диаметром свыше 500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Конструктивные особенности сложного оборудования на подземных газопроводах и правила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Чертежи газопроводов (план, профиль, сварочная схема) и правила составления эскизов сложных узлов и пересечений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Наладка газового оборудования и автоматики на газорегуляторных пунктах.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производства работ на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и норм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Правила пользования средствами индивидуальной защиты.</w:t>
            </w:r>
          </w:p>
          <w:p>
            <w:pPr>
              <w:spacing w:after="20"/>
              <w:ind w:left="20"/>
              <w:jc w:val="both"/>
            </w:pPr>
            <w:r>
              <w:rPr>
                <w:rFonts w:ascii="Times New Roman"/>
                <w:b w:val="false"/>
                <w:i w:val="false"/>
                <w:color w:val="000000"/>
                <w:sz w:val="20"/>
              </w:rPr>
              <w:t>
14. Внутренний трудовой распорядок. 15.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 Выполнение аварийно-ремонтных работ на действующих газопроводах высокого давления диаметром свыше 500 миллиметров и на неметаллических газопроводах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1256"/>
          <w:p>
            <w:pPr>
              <w:spacing w:after="20"/>
              <w:ind w:left="20"/>
              <w:jc w:val="both"/>
            </w:pPr>
            <w:r>
              <w:rPr>
                <w:rFonts w:ascii="Times New Roman"/>
                <w:b w:val="false"/>
                <w:i w:val="false"/>
                <w:color w:val="000000"/>
                <w:sz w:val="20"/>
              </w:rPr>
              <w:t>
Разряд 6</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разметку, изготовление и монтаж особо сложных крупных фасонных частей и отдельных деталей газопровода непосредственно на трассе.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отключение, наладку и включение катодных, протекторных и дренажных электрозащитных установок, автоматики и телемеханических устройств на действующих газопроводах и газовом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работы по электрозащите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аварийно-восстановительные работы на газгольдерных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состояние газопровода и его изоляции диагностическими приборами.</w:t>
            </w:r>
          </w:p>
          <w:p>
            <w:pPr>
              <w:spacing w:after="20"/>
              <w:ind w:left="20"/>
              <w:jc w:val="both"/>
            </w:pPr>
            <w:r>
              <w:rPr>
                <w:rFonts w:ascii="Times New Roman"/>
                <w:b w:val="false"/>
                <w:i w:val="false"/>
                <w:color w:val="000000"/>
                <w:sz w:val="20"/>
              </w:rPr>
              <w:t>
6. Руководить работами по ликвидации аварии, наладке и пуску оборудования автоматики и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257"/>
          <w:p>
            <w:pPr>
              <w:spacing w:after="20"/>
              <w:ind w:left="20"/>
              <w:jc w:val="both"/>
            </w:pPr>
            <w:r>
              <w:rPr>
                <w:rFonts w:ascii="Times New Roman"/>
                <w:b w:val="false"/>
                <w:i w:val="false"/>
                <w:color w:val="000000"/>
                <w:sz w:val="20"/>
              </w:rPr>
              <w:t>
Разряд 6</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аварийно-ремонтных работ на действующих газопроводах высокого давления диаметром свыше 500 миллиметров и на неметаллических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расположения газопроводов и установок электрической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врезок и переключений на действующих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Конструктивные особенности сложного оборудования на подземных газопроводах и правила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Чертежи газопроводов (план, профиль, сварочная схема) и правила составления эскизов сложных узлов и пересечений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наладки газового оборудования и автоматики на газорегулияторных пунктах и в котельных, оборудованных системами телемеханики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производства работ на электроустановках, наладки оборудования и аппаратуры систем телемеханики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наладки и регулировки сложных контрольно- измерительных и диагностических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Принципиальные схемы и особенности работы установок катодной, электродренажной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Внутренний трудовой распорядок.</w:t>
            </w:r>
          </w:p>
          <w:p>
            <w:pPr>
              <w:spacing w:after="20"/>
              <w:ind w:left="20"/>
              <w:jc w:val="both"/>
            </w:pPr>
            <w:r>
              <w:rPr>
                <w:rFonts w:ascii="Times New Roman"/>
                <w:b w:val="false"/>
                <w:i w:val="false"/>
                <w:color w:val="000000"/>
                <w:sz w:val="20"/>
              </w:rPr>
              <w:t>
14.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Умение работать в команде Внимательность Способность самостоятельно развивать профессиональные квалификации и умения Умение решать проблемы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1258"/>
          <w:p>
            <w:pPr>
              <w:spacing w:after="20"/>
              <w:ind w:left="20"/>
              <w:jc w:val="both"/>
            </w:pPr>
            <w:r>
              <w:rPr>
                <w:rFonts w:ascii="Times New Roman"/>
                <w:b w:val="false"/>
                <w:i w:val="false"/>
                <w:color w:val="000000"/>
                <w:sz w:val="20"/>
              </w:rPr>
              <w:t xml:space="preserve">
СН РК 4.03-01-2011 "Газораспределительные системы" </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 РК 4.03-101-2013 "Газораспределительные системы" МСН 4.03-01-2003 "Газораспределительные системы" </w:t>
            </w:r>
          </w:p>
          <w:p>
            <w:pPr>
              <w:spacing w:after="20"/>
              <w:ind w:left="20"/>
              <w:jc w:val="both"/>
            </w:pPr>
            <w:r>
              <w:rPr>
                <w:rFonts w:ascii="Times New Roman"/>
                <w:b w:val="false"/>
                <w:i w:val="false"/>
                <w:color w:val="000000"/>
                <w:sz w:val="20"/>
              </w:rPr>
              <w:t>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"Техник по эксплуатации оборудования газовых объектов":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1259"/>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w:t>
            </w:r>
          </w:p>
          <w:bookmarkEnd w:id="1259"/>
          <w:p>
            <w:pPr>
              <w:spacing w:after="20"/>
              <w:ind w:left="20"/>
              <w:jc w:val="both"/>
            </w:pPr>
            <w:r>
              <w:rPr>
                <w:rFonts w:ascii="Times New Roman"/>
                <w:b w:val="false"/>
                <w:i w:val="false"/>
                <w:color w:val="000000"/>
                <w:sz w:val="20"/>
              </w:rPr>
              <w:t>
Параграф 12. Техник по эксплуатации оборудования газовых объектов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1260"/>
          <w:p>
            <w:pPr>
              <w:spacing w:after="20"/>
              <w:ind w:left="20"/>
              <w:jc w:val="both"/>
            </w:pPr>
            <w:r>
              <w:rPr>
                <w:rFonts w:ascii="Times New Roman"/>
                <w:b w:val="false"/>
                <w:i w:val="false"/>
                <w:color w:val="000000"/>
                <w:sz w:val="20"/>
              </w:rPr>
              <w:t>
Уровень образования:</w:t>
            </w:r>
          </w:p>
          <w:bookmarkEnd w:id="1260"/>
          <w:p>
            <w:pPr>
              <w:spacing w:after="20"/>
              <w:ind w:left="20"/>
              <w:jc w:val="both"/>
            </w:pPr>
            <w:r>
              <w:rPr>
                <w:rFonts w:ascii="Times New Roman"/>
                <w:b w:val="false"/>
                <w:i w:val="false"/>
                <w:color w:val="000000"/>
                <w:sz w:val="20"/>
              </w:rPr>
              <w:t>
ТиПО (специалист среднего звена)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1261"/>
          <w:p>
            <w:pPr>
              <w:spacing w:after="20"/>
              <w:ind w:left="20"/>
              <w:jc w:val="both"/>
            </w:pPr>
            <w:r>
              <w:rPr>
                <w:rFonts w:ascii="Times New Roman"/>
                <w:b w:val="false"/>
                <w:i w:val="false"/>
                <w:color w:val="000000"/>
                <w:sz w:val="20"/>
              </w:rPr>
              <w:t>
Специальность:</w:t>
            </w:r>
          </w:p>
          <w:bookmarkEnd w:id="1261"/>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 не менее 1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3118-4-012 - Техник по эксплуатации нефтегазопроводов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Документационное обеспечение эксплуатации газового оборудования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1262"/>
          <w:p>
            <w:pPr>
              <w:spacing w:after="20"/>
              <w:ind w:left="20"/>
              <w:jc w:val="both"/>
            </w:pPr>
            <w:r>
              <w:rPr>
                <w:rFonts w:ascii="Times New Roman"/>
                <w:b w:val="false"/>
                <w:i w:val="false"/>
                <w:color w:val="000000"/>
                <w:sz w:val="20"/>
              </w:rPr>
              <w:t>
1. Ведение документации по эксплуатации газового оборудования.</w:t>
            </w:r>
          </w:p>
          <w:bookmarkEnd w:id="1262"/>
          <w:p>
            <w:pPr>
              <w:spacing w:after="20"/>
              <w:ind w:left="20"/>
              <w:jc w:val="both"/>
            </w:pPr>
            <w:r>
              <w:rPr>
                <w:rFonts w:ascii="Times New Roman"/>
                <w:b w:val="false"/>
                <w:i w:val="false"/>
                <w:color w:val="000000"/>
                <w:sz w:val="20"/>
              </w:rPr>
              <w:t>
2. Формирование отчетности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1263"/>
          <w:p>
            <w:pPr>
              <w:spacing w:after="20"/>
              <w:ind w:left="20"/>
              <w:jc w:val="both"/>
            </w:pPr>
            <w:r>
              <w:rPr>
                <w:rFonts w:ascii="Times New Roman"/>
                <w:b w:val="false"/>
                <w:i w:val="false"/>
                <w:color w:val="000000"/>
                <w:sz w:val="20"/>
              </w:rPr>
              <w:t>
Трудовая функция 1:</w:t>
            </w:r>
          </w:p>
          <w:bookmarkEnd w:id="1263"/>
          <w:p>
            <w:pPr>
              <w:spacing w:after="20"/>
              <w:ind w:left="20"/>
              <w:jc w:val="both"/>
            </w:pPr>
            <w:r>
              <w:rPr>
                <w:rFonts w:ascii="Times New Roman"/>
                <w:b w:val="false"/>
                <w:i w:val="false"/>
                <w:color w:val="000000"/>
                <w:sz w:val="20"/>
              </w:rPr>
              <w:t>
Ведение документации по эксплуатации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1264"/>
          <w:p>
            <w:pPr>
              <w:spacing w:after="20"/>
              <w:ind w:left="20"/>
              <w:jc w:val="both"/>
            </w:pPr>
            <w:r>
              <w:rPr>
                <w:rFonts w:ascii="Times New Roman"/>
                <w:b w:val="false"/>
                <w:i w:val="false"/>
                <w:color w:val="000000"/>
                <w:sz w:val="20"/>
              </w:rPr>
              <w:t>
Навык 1:</w:t>
            </w:r>
          </w:p>
          <w:bookmarkEnd w:id="1264"/>
          <w:p>
            <w:pPr>
              <w:spacing w:after="20"/>
              <w:ind w:left="20"/>
              <w:jc w:val="both"/>
            </w:pPr>
            <w:r>
              <w:rPr>
                <w:rFonts w:ascii="Times New Roman"/>
                <w:b w:val="false"/>
                <w:i w:val="false"/>
                <w:color w:val="000000"/>
                <w:sz w:val="20"/>
              </w:rPr>
              <w:t>
Оформление инструкций по эксплуатации газового оборудования и безопасному выполнению работ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1265"/>
          <w:p>
            <w:pPr>
              <w:spacing w:after="20"/>
              <w:ind w:left="20"/>
              <w:jc w:val="both"/>
            </w:pPr>
            <w:r>
              <w:rPr>
                <w:rFonts w:ascii="Times New Roman"/>
                <w:b w:val="false"/>
                <w:i w:val="false"/>
                <w:color w:val="000000"/>
                <w:sz w:val="20"/>
              </w:rPr>
              <w:t>
1. Читать технологические схемы, чертежи и техническую документацию общего и специального назначения.</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потребность в материально-технических ресурсах, средствах индивидуальной и коллективной защиты на основе имеющихся нормативов.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технологические схемы, чертежи, паспорта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организационно-распорядительные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Работать с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отчеты о выполнении заданий, обрабатывать материалы для технических отчетов по выполняемым работам.</w:t>
            </w:r>
          </w:p>
          <w:p>
            <w:pPr>
              <w:spacing w:after="20"/>
              <w:ind w:left="20"/>
              <w:jc w:val="both"/>
            </w:pPr>
            <w:r>
              <w:rPr>
                <w:rFonts w:ascii="Times New Roman"/>
                <w:b w:val="false"/>
                <w:i w:val="false"/>
                <w:color w:val="000000"/>
                <w:sz w:val="20"/>
              </w:rPr>
              <w:t>
8. Оформлять изменения в технической документации в связи с модернизацией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1266"/>
          <w:p>
            <w:pPr>
              <w:spacing w:after="20"/>
              <w:ind w:left="20"/>
              <w:jc w:val="both"/>
            </w:pPr>
            <w:r>
              <w:rPr>
                <w:rFonts w:ascii="Times New Roman"/>
                <w:b w:val="false"/>
                <w:i w:val="false"/>
                <w:color w:val="000000"/>
                <w:sz w:val="20"/>
              </w:rPr>
              <w:t>
1. Основы черчения и составления схем.</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технические условия, руководящие документы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оформления инструкций по эксплуатации газового оборудования и безопасному выполнению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устройство и принципы работы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нормы по технике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Внутренний трудовой распорядок.</w:t>
            </w:r>
          </w:p>
          <w:p>
            <w:pPr>
              <w:spacing w:after="20"/>
              <w:ind w:left="20"/>
              <w:jc w:val="both"/>
            </w:pPr>
            <w:r>
              <w:rPr>
                <w:rFonts w:ascii="Times New Roman"/>
                <w:b w:val="false"/>
                <w:i w:val="false"/>
                <w:color w:val="000000"/>
                <w:sz w:val="20"/>
              </w:rPr>
              <w:t>
9.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Ведение и актуализация данных о работе оборудования газовых объектов, в том числе в информационных системах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267"/>
          <w:p>
            <w:pPr>
              <w:spacing w:after="20"/>
              <w:ind w:left="20"/>
              <w:jc w:val="both"/>
            </w:pPr>
            <w:r>
              <w:rPr>
                <w:rFonts w:ascii="Times New Roman"/>
                <w:b w:val="false"/>
                <w:i w:val="false"/>
                <w:color w:val="000000"/>
                <w:sz w:val="20"/>
              </w:rPr>
              <w:t>
1. Поддерживать в актуальном состоянии технологические схемы расположения оборудования и газопроводов, чертежи.</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оборудования, неисправностей в его работе по подразделению.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специализированным программным обеспечением.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Изучать и осваивать новые системы и оборудование, используемое на объектах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разработке перспективных разработок, инструкций по организации эксплуатации, проведении пуско- 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испытаниях технологического оборудования, проведении экспериментальных работ по проверке и освоению нового оборудования и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анализе, подборке материалов по надежности и экономичности работы систем и оборудования.</w:t>
            </w:r>
          </w:p>
          <w:p>
            <w:pPr>
              <w:spacing w:after="20"/>
              <w:ind w:left="20"/>
              <w:jc w:val="both"/>
            </w:pPr>
            <w:r>
              <w:rPr>
                <w:rFonts w:ascii="Times New Roman"/>
                <w:b w:val="false"/>
                <w:i w:val="false"/>
                <w:color w:val="000000"/>
                <w:sz w:val="20"/>
              </w:rPr>
              <w:t>
8. Участвовать во внедрении вычислительной техники с целью повышения оперативности и снижения трудозатрат при обработке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1268"/>
          <w:p>
            <w:pPr>
              <w:spacing w:after="20"/>
              <w:ind w:left="20"/>
              <w:jc w:val="both"/>
            </w:pPr>
            <w:r>
              <w:rPr>
                <w:rFonts w:ascii="Times New Roman"/>
                <w:b w:val="false"/>
                <w:i w:val="false"/>
                <w:color w:val="000000"/>
                <w:sz w:val="20"/>
              </w:rPr>
              <w:t>
1. Порядок хранения исполнительной, проектной документации.</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актов и распорядительных документов по делопроизводству.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работы на персональном компьютере на уровне пользователя, использующего программное обеспечение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Информационные системы, связанные с работой газового оборудования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Производственные мощности, эксплуатационные характеристики, технико-экономические характеристики и конструктивные особенности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Технологические схемы и система, правила устройства и безопасной эксплуатации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Внутренний трудовой распорядок.</w:t>
            </w:r>
          </w:p>
          <w:p>
            <w:pPr>
              <w:spacing w:after="20"/>
              <w:ind w:left="20"/>
              <w:jc w:val="both"/>
            </w:pPr>
            <w:r>
              <w:rPr>
                <w:rFonts w:ascii="Times New Roman"/>
                <w:b w:val="false"/>
                <w:i w:val="false"/>
                <w:color w:val="000000"/>
                <w:sz w:val="20"/>
              </w:rPr>
              <w:t>
11.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1269"/>
          <w:p>
            <w:pPr>
              <w:spacing w:after="20"/>
              <w:ind w:left="20"/>
              <w:jc w:val="both"/>
            </w:pPr>
            <w:r>
              <w:rPr>
                <w:rFonts w:ascii="Times New Roman"/>
                <w:b w:val="false"/>
                <w:i w:val="false"/>
                <w:color w:val="000000"/>
                <w:sz w:val="20"/>
              </w:rPr>
              <w:t>
Трудовая функция 2:</w:t>
            </w:r>
          </w:p>
          <w:bookmarkEnd w:id="1269"/>
          <w:p>
            <w:pPr>
              <w:spacing w:after="20"/>
              <w:ind w:left="20"/>
              <w:jc w:val="both"/>
            </w:pPr>
            <w:r>
              <w:rPr>
                <w:rFonts w:ascii="Times New Roman"/>
                <w:b w:val="false"/>
                <w:i w:val="false"/>
                <w:color w:val="000000"/>
                <w:sz w:val="20"/>
              </w:rPr>
              <w:t>
Формирование отчетности по направлению деятельности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1270"/>
          <w:p>
            <w:pPr>
              <w:spacing w:after="20"/>
              <w:ind w:left="20"/>
              <w:jc w:val="both"/>
            </w:pPr>
            <w:r>
              <w:rPr>
                <w:rFonts w:ascii="Times New Roman"/>
                <w:b w:val="false"/>
                <w:i w:val="false"/>
                <w:color w:val="000000"/>
                <w:sz w:val="20"/>
              </w:rPr>
              <w:t>
Навык 1:</w:t>
            </w:r>
          </w:p>
          <w:bookmarkEnd w:id="1270"/>
          <w:p>
            <w:pPr>
              <w:spacing w:after="20"/>
              <w:ind w:left="20"/>
              <w:jc w:val="both"/>
            </w:pPr>
            <w:r>
              <w:rPr>
                <w:rFonts w:ascii="Times New Roman"/>
                <w:b w:val="false"/>
                <w:i w:val="false"/>
                <w:color w:val="000000"/>
                <w:sz w:val="20"/>
              </w:rPr>
              <w:t>
Составление отчетов по использованию материально-технических ресурсов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1271"/>
          <w:p>
            <w:pPr>
              <w:spacing w:after="20"/>
              <w:ind w:left="20"/>
              <w:jc w:val="both"/>
            </w:pPr>
            <w:r>
              <w:rPr>
                <w:rFonts w:ascii="Times New Roman"/>
                <w:b w:val="false"/>
                <w:i w:val="false"/>
                <w:color w:val="000000"/>
                <w:sz w:val="20"/>
              </w:rPr>
              <w:t>
1. Определять потребность в материально-технических и топливно-энергетических ресурсах.</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информацию, предоставляемую в рамках установленной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отчеты по использованию материально-технических и топливно-энергетических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акты на списание изношенного инструмента и оснастки.</w:t>
            </w:r>
          </w:p>
          <w:p>
            <w:pPr>
              <w:spacing w:after="20"/>
              <w:ind w:left="20"/>
              <w:jc w:val="both"/>
            </w:pPr>
            <w:r>
              <w:rPr>
                <w:rFonts w:ascii="Times New Roman"/>
                <w:b w:val="false"/>
                <w:i w:val="false"/>
                <w:color w:val="000000"/>
                <w:sz w:val="20"/>
              </w:rPr>
              <w:t>
5. Формировать отчетность в области эксплуатации газовых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1272"/>
          <w:p>
            <w:pPr>
              <w:spacing w:after="20"/>
              <w:ind w:left="20"/>
              <w:jc w:val="both"/>
            </w:pPr>
            <w:r>
              <w:rPr>
                <w:rFonts w:ascii="Times New Roman"/>
                <w:b w:val="false"/>
                <w:i w:val="false"/>
                <w:color w:val="000000"/>
                <w:sz w:val="20"/>
              </w:rPr>
              <w:t>
1. Порядок составления отчетности.</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материалов по расходу сырья, материалов, СИЗ, топлива и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работы на персональном компьютере в объеме пользователя, использующего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Стандарты, технические регламенты, руководства (инструкции), устанавливающие требования к формированию отчетности в области эксплуатации оборудования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списания изношенного инструмента и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Внутренний трудовой распорядок.</w:t>
            </w:r>
          </w:p>
          <w:p>
            <w:pPr>
              <w:spacing w:after="20"/>
              <w:ind w:left="20"/>
              <w:jc w:val="both"/>
            </w:pPr>
            <w:r>
              <w:rPr>
                <w:rFonts w:ascii="Times New Roman"/>
                <w:b w:val="false"/>
                <w:i w:val="false"/>
                <w:color w:val="000000"/>
                <w:sz w:val="20"/>
              </w:rPr>
              <w:t>
10.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Ведение табеля учета использования рабочего времени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1273"/>
          <w:p>
            <w:pPr>
              <w:spacing w:after="20"/>
              <w:ind w:left="20"/>
              <w:jc w:val="both"/>
            </w:pPr>
            <w:r>
              <w:rPr>
                <w:rFonts w:ascii="Times New Roman"/>
                <w:b w:val="false"/>
                <w:i w:val="false"/>
                <w:color w:val="000000"/>
                <w:sz w:val="20"/>
              </w:rPr>
              <w:t>
1. Оформлять табель учета использования рабочего времени.</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баланс рабочего времени.</w:t>
            </w:r>
          </w:p>
          <w:p>
            <w:pPr>
              <w:spacing w:after="20"/>
              <w:ind w:left="20"/>
              <w:jc w:val="both"/>
            </w:pPr>
            <w:r>
              <w:rPr>
                <w:rFonts w:ascii="Times New Roman"/>
                <w:b w:val="false"/>
                <w:i w:val="false"/>
                <w:color w:val="000000"/>
                <w:sz w:val="20"/>
              </w:rPr>
              <w:t>
3. Составлять графики для сменных рабочих.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1274"/>
          <w:p>
            <w:pPr>
              <w:spacing w:after="20"/>
              <w:ind w:left="20"/>
              <w:jc w:val="both"/>
            </w:pPr>
            <w:r>
              <w:rPr>
                <w:rFonts w:ascii="Times New Roman"/>
                <w:b w:val="false"/>
                <w:i w:val="false"/>
                <w:color w:val="000000"/>
                <w:sz w:val="20"/>
              </w:rPr>
              <w:t>
1. Законодательные и иные нормативные правовые акты Республики Казахстан.</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методические и организационно- распорядительные документы организации в области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экономической деятельности, организации труда, производства и управления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Режим труда и отдыха.</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Графики сменности.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Производственные санитарные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Инструкции по производству огневых и газоопасных работ и другие положения.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экономики,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безопасности и охраны труда, пожарной безопасности,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14. Внутренний трудовой распорядок.</w:t>
            </w:r>
          </w:p>
          <w:p>
            <w:pPr>
              <w:spacing w:after="20"/>
              <w:ind w:left="20"/>
              <w:jc w:val="both"/>
            </w:pPr>
            <w:r>
              <w:rPr>
                <w:rFonts w:ascii="Times New Roman"/>
                <w:b w:val="false"/>
                <w:i w:val="false"/>
                <w:color w:val="000000"/>
                <w:sz w:val="20"/>
              </w:rPr>
              <w:t>
15.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275"/>
          <w:p>
            <w:pPr>
              <w:spacing w:after="20"/>
              <w:ind w:left="20"/>
              <w:jc w:val="both"/>
            </w:pPr>
            <w:r>
              <w:rPr>
                <w:rFonts w:ascii="Times New Roman"/>
                <w:b w:val="false"/>
                <w:i w:val="false"/>
                <w:color w:val="000000"/>
                <w:sz w:val="20"/>
              </w:rPr>
              <w:t>
Самостоятельность и ответственность</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1276"/>
          <w:p>
            <w:pPr>
              <w:spacing w:after="20"/>
              <w:ind w:left="20"/>
              <w:jc w:val="both"/>
            </w:pPr>
            <w:r>
              <w:rPr>
                <w:rFonts w:ascii="Times New Roman"/>
                <w:b w:val="false"/>
                <w:i w:val="false"/>
                <w:color w:val="000000"/>
                <w:sz w:val="20"/>
              </w:rPr>
              <w:t>
СН РК 4.03-01-2011 "Газораспределительные системы"</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 РК 4.03-101-2013 "Газораспределительные системы" МСН 4.03-01-2003 "Газораспределительные системы" </w:t>
            </w:r>
          </w:p>
          <w:p>
            <w:pPr>
              <w:spacing w:after="20"/>
              <w:ind w:left="20"/>
              <w:jc w:val="both"/>
            </w:pPr>
            <w:r>
              <w:rPr>
                <w:rFonts w:ascii="Times New Roman"/>
                <w:b w:val="false"/>
                <w:i w:val="false"/>
                <w:color w:val="000000"/>
                <w:sz w:val="20"/>
              </w:rPr>
              <w:t>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газовых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"Мастер по ремонту и обслуживанию газового оборудования":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277"/>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bookmarkEnd w:id="1277"/>
          <w:p>
            <w:pPr>
              <w:spacing w:after="20"/>
              <w:ind w:left="20"/>
              <w:jc w:val="both"/>
            </w:pPr>
            <w:r>
              <w:rPr>
                <w:rFonts w:ascii="Times New Roman"/>
                <w:b w:val="false"/>
                <w:i w:val="false"/>
                <w:color w:val="000000"/>
                <w:sz w:val="20"/>
              </w:rPr>
              <w:t>
Параграф. 90 Мастер участка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278"/>
          <w:p>
            <w:pPr>
              <w:spacing w:after="20"/>
              <w:ind w:left="20"/>
              <w:jc w:val="both"/>
            </w:pPr>
            <w:r>
              <w:rPr>
                <w:rFonts w:ascii="Times New Roman"/>
                <w:b w:val="false"/>
                <w:i w:val="false"/>
                <w:color w:val="000000"/>
                <w:sz w:val="20"/>
              </w:rPr>
              <w:t>
Уровень образования:</w:t>
            </w:r>
          </w:p>
          <w:bookmarkEnd w:id="1278"/>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1279"/>
          <w:p>
            <w:pPr>
              <w:spacing w:after="20"/>
              <w:ind w:left="20"/>
              <w:jc w:val="both"/>
            </w:pPr>
            <w:r>
              <w:rPr>
                <w:rFonts w:ascii="Times New Roman"/>
                <w:b w:val="false"/>
                <w:i w:val="false"/>
                <w:color w:val="000000"/>
                <w:sz w:val="20"/>
              </w:rPr>
              <w:t>
Специальность:</w:t>
            </w:r>
          </w:p>
          <w:bookmarkEnd w:id="1279"/>
          <w:p>
            <w:pPr>
              <w:spacing w:after="20"/>
              <w:ind w:left="20"/>
              <w:jc w:val="both"/>
            </w:pPr>
            <w:r>
              <w:rPr>
                <w:rFonts w:ascii="Times New Roman"/>
                <w:b w:val="false"/>
                <w:i w:val="false"/>
                <w:color w:val="000000"/>
                <w:sz w:val="20"/>
              </w:rPr>
              <w:t>
Монтаж и эксплуатация инженерных систем объектов жилищно-коммунального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1280"/>
          <w:p>
            <w:pPr>
              <w:spacing w:after="20"/>
              <w:ind w:left="20"/>
              <w:jc w:val="both"/>
            </w:pPr>
            <w:r>
              <w:rPr>
                <w:rFonts w:ascii="Times New Roman"/>
                <w:b w:val="false"/>
                <w:i w:val="false"/>
                <w:color w:val="000000"/>
                <w:sz w:val="20"/>
              </w:rPr>
              <w:t>
Уровень образования:</w:t>
            </w:r>
          </w:p>
          <w:bookmarkEnd w:id="1280"/>
          <w:p>
            <w:pPr>
              <w:spacing w:after="20"/>
              <w:ind w:left="20"/>
              <w:jc w:val="both"/>
            </w:pPr>
            <w:r>
              <w:rPr>
                <w:rFonts w:ascii="Times New Roman"/>
                <w:b w:val="false"/>
                <w:i w:val="false"/>
                <w:color w:val="000000"/>
                <w:sz w:val="20"/>
              </w:rPr>
              <w:t>
ТиПО (специалист среднего звена)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1281"/>
          <w:p>
            <w:pPr>
              <w:spacing w:after="20"/>
              <w:ind w:left="20"/>
              <w:jc w:val="both"/>
            </w:pPr>
            <w:r>
              <w:rPr>
                <w:rFonts w:ascii="Times New Roman"/>
                <w:b w:val="false"/>
                <w:i w:val="false"/>
                <w:color w:val="000000"/>
                <w:sz w:val="20"/>
              </w:rPr>
              <w:t>
Специальность:</w:t>
            </w:r>
          </w:p>
          <w:bookmarkEnd w:id="1281"/>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на производстве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на производстве не менее 3 лет, при отсутствии образования по соответствующей специальности стаж работы на производстве не менее 5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1329-3-013 - Мастер участка (в электроснабжении, подачи газа, пара и воздушного кондиционирования)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газового оборудования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1282"/>
          <w:p>
            <w:pPr>
              <w:spacing w:after="20"/>
              <w:ind w:left="20"/>
              <w:jc w:val="both"/>
            </w:pPr>
            <w:r>
              <w:rPr>
                <w:rFonts w:ascii="Times New Roman"/>
                <w:b w:val="false"/>
                <w:i w:val="false"/>
                <w:color w:val="000000"/>
                <w:sz w:val="20"/>
              </w:rPr>
              <w:t>
1. Организация работ по эксплуатации газового оборудования</w:t>
            </w:r>
          </w:p>
          <w:bookmarkEnd w:id="1282"/>
          <w:p>
            <w:pPr>
              <w:spacing w:after="20"/>
              <w:ind w:left="20"/>
              <w:jc w:val="both"/>
            </w:pPr>
            <w:r>
              <w:rPr>
                <w:rFonts w:ascii="Times New Roman"/>
                <w:b w:val="false"/>
                <w:i w:val="false"/>
                <w:color w:val="000000"/>
                <w:sz w:val="20"/>
              </w:rPr>
              <w:t>
2. Проведение ремонта и обслуживание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1283"/>
          <w:p>
            <w:pPr>
              <w:spacing w:after="20"/>
              <w:ind w:left="20"/>
              <w:jc w:val="both"/>
            </w:pPr>
            <w:r>
              <w:rPr>
                <w:rFonts w:ascii="Times New Roman"/>
                <w:b w:val="false"/>
                <w:i w:val="false"/>
                <w:color w:val="000000"/>
                <w:sz w:val="20"/>
              </w:rPr>
              <w:t>
Трудовая функция 1:</w:t>
            </w:r>
          </w:p>
          <w:bookmarkEnd w:id="1283"/>
          <w:p>
            <w:pPr>
              <w:spacing w:after="20"/>
              <w:ind w:left="20"/>
              <w:jc w:val="both"/>
            </w:pPr>
            <w:r>
              <w:rPr>
                <w:rFonts w:ascii="Times New Roman"/>
                <w:b w:val="false"/>
                <w:i w:val="false"/>
                <w:color w:val="000000"/>
                <w:sz w:val="20"/>
              </w:rPr>
              <w:t>
Организация работ по эксплуатации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1284"/>
          <w:p>
            <w:pPr>
              <w:spacing w:after="20"/>
              <w:ind w:left="20"/>
              <w:jc w:val="both"/>
            </w:pPr>
            <w:r>
              <w:rPr>
                <w:rFonts w:ascii="Times New Roman"/>
                <w:b w:val="false"/>
                <w:i w:val="false"/>
                <w:color w:val="000000"/>
                <w:sz w:val="20"/>
              </w:rPr>
              <w:t>
Навык 1:</w:t>
            </w:r>
          </w:p>
          <w:bookmarkEnd w:id="1284"/>
          <w:p>
            <w:pPr>
              <w:spacing w:after="20"/>
              <w:ind w:left="20"/>
              <w:jc w:val="both"/>
            </w:pPr>
            <w:r>
              <w:rPr>
                <w:rFonts w:ascii="Times New Roman"/>
                <w:b w:val="false"/>
                <w:i w:val="false"/>
                <w:color w:val="000000"/>
                <w:sz w:val="20"/>
              </w:rPr>
              <w:t>
Документационное сопровождение технического обслуживания и текущего ремонта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1285"/>
          <w:p>
            <w:pPr>
              <w:spacing w:after="20"/>
              <w:ind w:left="20"/>
              <w:jc w:val="both"/>
            </w:pPr>
            <w:r>
              <w:rPr>
                <w:rFonts w:ascii="Times New Roman"/>
                <w:b w:val="false"/>
                <w:i w:val="false"/>
                <w:color w:val="000000"/>
                <w:sz w:val="20"/>
              </w:rPr>
              <w:t>
1. Применять требования нормативно-технической документации, читать чертежи, схемы.</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технические задания, дефектные ведомости, документы на прием и сдачу оборудования в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в эксплуатацию газовое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годовые графики по обходу и техническому обслуживанию и текущему ремонту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графики поверки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сетевые графики проведения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заявки на запасные части, материалы, инструмент, а также контроль правильности их расходования.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наряд-допуск к газоопасным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Содействовать внедрению прогрессивных форм организации, методов и приемов труда, вносить предложения о присвоении в соответствии с единым тарифно-квалификационным справочником работ и профессий рабочих разрядов рабочим, принимать участие в тарификации работ и присвоении квалификационных разрядов рабочим участка.</w:t>
            </w:r>
          </w:p>
          <w:p>
            <w:pPr>
              <w:spacing w:after="20"/>
              <w:ind w:left="20"/>
              <w:jc w:val="both"/>
            </w:pPr>
            <w:r>
              <w:rPr>
                <w:rFonts w:ascii="Times New Roman"/>
                <w:b w:val="false"/>
                <w:i w:val="false"/>
                <w:color w:val="000000"/>
                <w:sz w:val="20"/>
              </w:rPr>
              <w:t>
10. Распределять производственное задание подчиненному персоналу и контролировать его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1286"/>
          <w:p>
            <w:pPr>
              <w:spacing w:after="20"/>
              <w:ind w:left="20"/>
              <w:jc w:val="both"/>
            </w:pPr>
            <w:r>
              <w:rPr>
                <w:rFonts w:ascii="Times New Roman"/>
                <w:b w:val="false"/>
                <w:i w:val="false"/>
                <w:color w:val="000000"/>
                <w:sz w:val="20"/>
              </w:rPr>
              <w:t>
1. Оборудование участка и правила его технической эксплуатации, методов производственно-хозяйственной деятельности газового хозяйства.</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Законодательные и иные нормативно-правовые акты Республики Казахстан, внутренние и внешние нормативные документы, регламентирующие производственно-хозяйственную и финансово-экономическую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Система планово-предупредительного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Передовой отечественный и зарубежный опыт по управлению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Современный уровень эксплуатации и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Внутренний трудовой распорядок.</w:t>
            </w:r>
          </w:p>
          <w:p>
            <w:pPr>
              <w:spacing w:after="20"/>
              <w:ind w:left="20"/>
              <w:jc w:val="both"/>
            </w:pPr>
            <w:r>
              <w:rPr>
                <w:rFonts w:ascii="Times New Roman"/>
                <w:b w:val="false"/>
                <w:i w:val="false"/>
                <w:color w:val="000000"/>
                <w:sz w:val="20"/>
              </w:rPr>
              <w:t>
11.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Выполнение мероприятий по повышению долговечности и надежности работы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1287"/>
          <w:p>
            <w:pPr>
              <w:spacing w:after="20"/>
              <w:ind w:left="20"/>
              <w:jc w:val="both"/>
            </w:pPr>
            <w:r>
              <w:rPr>
                <w:rFonts w:ascii="Times New Roman"/>
                <w:b w:val="false"/>
                <w:i w:val="false"/>
                <w:color w:val="000000"/>
                <w:sz w:val="20"/>
              </w:rPr>
              <w:t>
1. Анализировать параметры работы газового оборудования, результаты производственной деятельности.</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методические и нормативные материалы, техническую документацию на газовое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испытания материалов, деталей, узлов, агрегатов и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паспорта на газовое оборудование, спецификации на запасные части, ведомости дефектов и другую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состояние и правильность эксплуатации газового оборудования, инструмента, приспособлений, коммуникаций, производственного инвентаря, индивидуальных средств защиты, а также правильность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перспективные и текущие планы работ, технического обслуживания и ремонта газового оборудования, мероприятий по улучшению эксплуатации и повышению эффективности использования оборудования, применению рационализаторских предложений и изобретений</w:t>
            </w:r>
          </w:p>
          <w:p>
            <w:pPr>
              <w:spacing w:after="20"/>
              <w:ind w:left="20"/>
              <w:jc w:val="both"/>
            </w:pPr>
            <w:r>
              <w:rPr>
                <w:rFonts w:ascii="Times New Roman"/>
                <w:b w:val="false"/>
                <w:i w:val="false"/>
                <w:color w:val="000000"/>
                <w:sz w:val="20"/>
              </w:rPr>
              <w:t>
7. Формировать бригады (их количественного, профессионально- квалификационного состав), разрабатывать и внедрять мероприятия по рациональному обслуживанию бригад, координировать их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1288"/>
          <w:p>
            <w:pPr>
              <w:spacing w:after="20"/>
              <w:ind w:left="20"/>
              <w:jc w:val="both"/>
            </w:pPr>
            <w:r>
              <w:rPr>
                <w:rFonts w:ascii="Times New Roman"/>
                <w:b w:val="false"/>
                <w:i w:val="false"/>
                <w:color w:val="000000"/>
                <w:sz w:val="20"/>
              </w:rPr>
              <w:t>
1. Порядок составления паспортов на оборудование, инструкций по эксплуатации и техническому обслуживанию оборудования, ведомостей дефектов и спецификаций.</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регламенты установок, требования производственных инструкций по эксплуатации и техническому обслуживанию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Содержание паспортов основного и вспомогательного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Внутренний трудовой распорядок.</w:t>
            </w:r>
          </w:p>
          <w:p>
            <w:pPr>
              <w:spacing w:after="20"/>
              <w:ind w:left="20"/>
              <w:jc w:val="both"/>
            </w:pPr>
            <w:r>
              <w:rPr>
                <w:rFonts w:ascii="Times New Roman"/>
                <w:b w:val="false"/>
                <w:i w:val="false"/>
                <w:color w:val="000000"/>
                <w:sz w:val="20"/>
              </w:rPr>
              <w:t>
8.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1289"/>
          <w:p>
            <w:pPr>
              <w:spacing w:after="20"/>
              <w:ind w:left="20"/>
              <w:jc w:val="both"/>
            </w:pPr>
            <w:r>
              <w:rPr>
                <w:rFonts w:ascii="Times New Roman"/>
                <w:b w:val="false"/>
                <w:i w:val="false"/>
                <w:color w:val="000000"/>
                <w:sz w:val="20"/>
              </w:rPr>
              <w:t>
Трудовая функция 2:</w:t>
            </w:r>
          </w:p>
          <w:bookmarkEnd w:id="1289"/>
          <w:p>
            <w:pPr>
              <w:spacing w:after="20"/>
              <w:ind w:left="20"/>
              <w:jc w:val="both"/>
            </w:pPr>
            <w:r>
              <w:rPr>
                <w:rFonts w:ascii="Times New Roman"/>
                <w:b w:val="false"/>
                <w:i w:val="false"/>
                <w:color w:val="000000"/>
                <w:sz w:val="20"/>
              </w:rPr>
              <w:t>
Проведение ремонта и обслуживание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1290"/>
          <w:p>
            <w:pPr>
              <w:spacing w:after="20"/>
              <w:ind w:left="20"/>
              <w:jc w:val="both"/>
            </w:pPr>
            <w:r>
              <w:rPr>
                <w:rFonts w:ascii="Times New Roman"/>
                <w:b w:val="false"/>
                <w:i w:val="false"/>
                <w:color w:val="000000"/>
                <w:sz w:val="20"/>
              </w:rPr>
              <w:t>
Навык 1:</w:t>
            </w:r>
          </w:p>
          <w:bookmarkEnd w:id="1290"/>
          <w:p>
            <w:pPr>
              <w:spacing w:after="20"/>
              <w:ind w:left="20"/>
              <w:jc w:val="both"/>
            </w:pPr>
            <w:r>
              <w:rPr>
                <w:rFonts w:ascii="Times New Roman"/>
                <w:b w:val="false"/>
                <w:i w:val="false"/>
                <w:color w:val="000000"/>
                <w:sz w:val="20"/>
              </w:rPr>
              <w:t>
Предоставление оборудования в ремонт, вывод оборудования из ремонта, пуск в эксплуатацию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1291"/>
          <w:p>
            <w:pPr>
              <w:spacing w:after="20"/>
              <w:ind w:left="20"/>
              <w:jc w:val="both"/>
            </w:pPr>
            <w:r>
              <w:rPr>
                <w:rFonts w:ascii="Times New Roman"/>
                <w:b w:val="false"/>
                <w:i w:val="false"/>
                <w:color w:val="000000"/>
                <w:sz w:val="20"/>
              </w:rPr>
              <w:t>
1. Готовить газовое оборудование к работе после ремонта, проводить технический осмотр устройств и узлов.</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параметры и надежность элементов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тестовые проверки с целью своевременного обнаружения неисправностей.</w:t>
            </w:r>
          </w:p>
          <w:p>
            <w:pPr>
              <w:spacing w:after="20"/>
              <w:ind w:left="20"/>
              <w:jc w:val="both"/>
            </w:pPr>
            <w:r>
              <w:rPr>
                <w:rFonts w:ascii="Times New Roman"/>
                <w:b w:val="false"/>
                <w:i w:val="false"/>
                <w:color w:val="000000"/>
                <w:sz w:val="20"/>
              </w:rPr>
              <w:t>
4. Испытывать и принимать газовое оборудование в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1292"/>
          <w:p>
            <w:pPr>
              <w:spacing w:after="20"/>
              <w:ind w:left="20"/>
              <w:jc w:val="both"/>
            </w:pPr>
            <w:r>
              <w:rPr>
                <w:rFonts w:ascii="Times New Roman"/>
                <w:b w:val="false"/>
                <w:i w:val="false"/>
                <w:color w:val="000000"/>
                <w:sz w:val="20"/>
              </w:rPr>
              <w:t>
1. Порядок приема и вывода оборудования из эксплуатации.</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сдачи оборудования в ремонт и приема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монтажа, регулировки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консервации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Внутренний трудовой распорядок.</w:t>
            </w:r>
          </w:p>
          <w:p>
            <w:pPr>
              <w:spacing w:after="20"/>
              <w:ind w:left="20"/>
              <w:jc w:val="both"/>
            </w:pPr>
            <w:r>
              <w:rPr>
                <w:rFonts w:ascii="Times New Roman"/>
                <w:b w:val="false"/>
                <w:i w:val="false"/>
                <w:color w:val="000000"/>
                <w:sz w:val="20"/>
              </w:rPr>
              <w:t>
10.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Техническое обслуживание и ремонт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1293"/>
          <w:p>
            <w:pPr>
              <w:spacing w:after="20"/>
              <w:ind w:left="20"/>
              <w:jc w:val="both"/>
            </w:pPr>
            <w:r>
              <w:rPr>
                <w:rFonts w:ascii="Times New Roman"/>
                <w:b w:val="false"/>
                <w:i w:val="false"/>
                <w:color w:val="000000"/>
                <w:sz w:val="20"/>
              </w:rPr>
              <w:t>
1. Определять очередность технического обслуживания, ремонта и диагностического обследования оборудования, трубопроводов, установок, систем, сооружений.</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контрольно-измерительными приборами и инструментами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процессом монтажа (демонтажа)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огневые, газоопасные и другие работы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приоритетность выполнения эксплуатационных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формирование бригад (их количественного, профессионально-квалификационного состава), координировать их деятельность.</w:t>
            </w:r>
          </w:p>
          <w:p>
            <w:pPr>
              <w:spacing w:after="20"/>
              <w:ind w:left="20"/>
              <w:jc w:val="both"/>
            </w:pPr>
            <w:r>
              <w:rPr>
                <w:rFonts w:ascii="Times New Roman"/>
                <w:b w:val="false"/>
                <w:i w:val="false"/>
                <w:color w:val="000000"/>
                <w:sz w:val="20"/>
              </w:rPr>
              <w:t>
7. Осуществлять производственный инструктаж рабочих, проводить мероприятия по выполнению порядка по безопасности и охране труда и производственной санитарии, технической эксплуатации оборудования и инструмента, а также контроль над их соблюдением.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1294"/>
          <w:p>
            <w:pPr>
              <w:spacing w:after="20"/>
              <w:ind w:left="20"/>
              <w:jc w:val="both"/>
            </w:pPr>
            <w:r>
              <w:rPr>
                <w:rFonts w:ascii="Times New Roman"/>
                <w:b w:val="false"/>
                <w:i w:val="false"/>
                <w:color w:val="000000"/>
                <w:sz w:val="20"/>
              </w:rPr>
              <w:t>
1. Технические характеристики, конструктивные особенности, типичные дефекты и неисправности, назначение, режимы работы и правила эксплуатации газового оборудования.</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технология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методы и технологии выполнения технического обслуживания, ремонта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Видов дефектов оборудования, закрепленного за участком, и способов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Технологической схемы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 проведения огневых, газоопасных и других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Технологии механизированной обработки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 и норм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Требований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Внутреннего трудового распорядка.</w:t>
            </w:r>
          </w:p>
          <w:p>
            <w:pPr>
              <w:spacing w:after="20"/>
              <w:ind w:left="20"/>
              <w:jc w:val="both"/>
            </w:pPr>
            <w:r>
              <w:rPr>
                <w:rFonts w:ascii="Times New Roman"/>
                <w:b w:val="false"/>
                <w:i w:val="false"/>
                <w:color w:val="000000"/>
                <w:sz w:val="20"/>
              </w:rPr>
              <w:t>
13.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Умение быстро принимать решения Умение работать в команде Аккуратность Техническая грамотность Способность самостоятельно развивать профессиональные квалификации и умения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1295"/>
          <w:p>
            <w:pPr>
              <w:spacing w:after="20"/>
              <w:ind w:left="20"/>
              <w:jc w:val="both"/>
            </w:pPr>
            <w:r>
              <w:rPr>
                <w:rFonts w:ascii="Times New Roman"/>
                <w:b w:val="false"/>
                <w:i w:val="false"/>
                <w:color w:val="000000"/>
                <w:sz w:val="20"/>
              </w:rPr>
              <w:t xml:space="preserve">
СН РК 4.03-01-2011 "Газораспределительные системы" </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СП РК 4.03-101-2013 "Газораспределительные системы" МСН 4.03-01-2003 "Газораспределительные системы"</w:t>
            </w:r>
          </w:p>
          <w:p>
            <w:pPr>
              <w:spacing w:after="20"/>
              <w:ind w:left="20"/>
              <w:jc w:val="both"/>
            </w:pPr>
            <w:r>
              <w:rPr>
                <w:rFonts w:ascii="Times New Roman"/>
                <w:b w:val="false"/>
                <w:i w:val="false"/>
                <w:color w:val="000000"/>
                <w:sz w:val="20"/>
              </w:rPr>
              <w:t>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газовых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"Инженер по эксплуатации оборудования газовых объектов":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газовых объектов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1296"/>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w:t>
            </w:r>
          </w:p>
          <w:bookmarkEnd w:id="1296"/>
          <w:p>
            <w:pPr>
              <w:spacing w:after="20"/>
              <w:ind w:left="20"/>
              <w:jc w:val="both"/>
            </w:pPr>
            <w:r>
              <w:rPr>
                <w:rFonts w:ascii="Times New Roman"/>
                <w:b w:val="false"/>
                <w:i w:val="false"/>
                <w:color w:val="000000"/>
                <w:sz w:val="20"/>
              </w:rPr>
              <w:t>
Параграф10. Инженер по эксплуатации оборудования газовых объектов</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1297"/>
          <w:p>
            <w:pPr>
              <w:spacing w:after="20"/>
              <w:ind w:left="20"/>
              <w:jc w:val="both"/>
            </w:pPr>
            <w:r>
              <w:rPr>
                <w:rFonts w:ascii="Times New Roman"/>
                <w:b w:val="false"/>
                <w:i w:val="false"/>
                <w:color w:val="000000"/>
                <w:sz w:val="20"/>
              </w:rPr>
              <w:t>
Уровень образования:</w:t>
            </w:r>
          </w:p>
          <w:bookmarkEnd w:id="1297"/>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1298"/>
          <w:p>
            <w:pPr>
              <w:spacing w:after="20"/>
              <w:ind w:left="20"/>
              <w:jc w:val="both"/>
            </w:pPr>
            <w:r>
              <w:rPr>
                <w:rFonts w:ascii="Times New Roman"/>
                <w:b w:val="false"/>
                <w:i w:val="false"/>
                <w:color w:val="000000"/>
                <w:sz w:val="20"/>
              </w:rPr>
              <w:t>
Специальность:</w:t>
            </w:r>
          </w:p>
          <w:bookmarkEnd w:id="1298"/>
          <w:p>
            <w:pPr>
              <w:spacing w:after="20"/>
              <w:ind w:left="20"/>
              <w:jc w:val="both"/>
            </w:pPr>
            <w:r>
              <w:rPr>
                <w:rFonts w:ascii="Times New Roman"/>
                <w:b w:val="false"/>
                <w:i w:val="false"/>
                <w:color w:val="000000"/>
                <w:sz w:val="20"/>
              </w:rPr>
              <w:t>
Инженерные, обрабатывающие и строительные отрасли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1299"/>
          <w:p>
            <w:pPr>
              <w:spacing w:after="20"/>
              <w:ind w:left="20"/>
              <w:jc w:val="both"/>
            </w:pPr>
            <w:r>
              <w:rPr>
                <w:rFonts w:ascii="Times New Roman"/>
                <w:b w:val="false"/>
                <w:i w:val="false"/>
                <w:color w:val="000000"/>
                <w:sz w:val="20"/>
              </w:rPr>
              <w:t>
Уровень образования:</w:t>
            </w:r>
          </w:p>
          <w:bookmarkEnd w:id="1299"/>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1300"/>
          <w:p>
            <w:pPr>
              <w:spacing w:after="20"/>
              <w:ind w:left="20"/>
              <w:jc w:val="both"/>
            </w:pPr>
            <w:r>
              <w:rPr>
                <w:rFonts w:ascii="Times New Roman"/>
                <w:b w:val="false"/>
                <w:i w:val="false"/>
                <w:color w:val="000000"/>
                <w:sz w:val="20"/>
              </w:rPr>
              <w:t>
Специальность:</w:t>
            </w:r>
          </w:p>
          <w:bookmarkEnd w:id="1300"/>
          <w:p>
            <w:pPr>
              <w:spacing w:after="20"/>
              <w:ind w:left="20"/>
              <w:jc w:val="both"/>
            </w:pPr>
            <w:r>
              <w:rPr>
                <w:rFonts w:ascii="Times New Roman"/>
                <w:b w:val="false"/>
                <w:i w:val="false"/>
                <w:color w:val="000000"/>
                <w:sz w:val="20"/>
              </w:rPr>
              <w:t>
Инженерия и инженерное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1301"/>
          <w:p>
            <w:pPr>
              <w:spacing w:after="20"/>
              <w:ind w:left="20"/>
              <w:jc w:val="both"/>
            </w:pPr>
            <w:r>
              <w:rPr>
                <w:rFonts w:ascii="Times New Roman"/>
                <w:b w:val="false"/>
                <w:i w:val="false"/>
                <w:color w:val="000000"/>
                <w:sz w:val="20"/>
              </w:rPr>
              <w:t>
Уровень образования:</w:t>
            </w:r>
          </w:p>
          <w:bookmarkEnd w:id="1301"/>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1302"/>
          <w:p>
            <w:pPr>
              <w:spacing w:after="20"/>
              <w:ind w:left="20"/>
              <w:jc w:val="both"/>
            </w:pPr>
            <w:r>
              <w:rPr>
                <w:rFonts w:ascii="Times New Roman"/>
                <w:b w:val="false"/>
                <w:i w:val="false"/>
                <w:color w:val="000000"/>
                <w:sz w:val="20"/>
              </w:rPr>
              <w:t>
Специальность:</w:t>
            </w:r>
          </w:p>
          <w:bookmarkEnd w:id="1302"/>
          <w:p>
            <w:pPr>
              <w:spacing w:after="20"/>
              <w:ind w:left="20"/>
              <w:jc w:val="both"/>
            </w:pPr>
            <w:r>
              <w:rPr>
                <w:rFonts w:ascii="Times New Roman"/>
                <w:b w:val="false"/>
                <w:i w:val="false"/>
                <w:color w:val="000000"/>
                <w:sz w:val="20"/>
              </w:rPr>
              <w:t>
Производственные и обрабатывающие отрасли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1303"/>
          <w:p>
            <w:pPr>
              <w:spacing w:after="20"/>
              <w:ind w:left="20"/>
              <w:jc w:val="both"/>
            </w:pPr>
            <w:r>
              <w:rPr>
                <w:rFonts w:ascii="Times New Roman"/>
                <w:b w:val="false"/>
                <w:i w:val="false"/>
                <w:color w:val="000000"/>
                <w:sz w:val="20"/>
              </w:rPr>
              <w:t>
Квалификация:</w:t>
            </w:r>
          </w:p>
          <w:bookmarkEnd w:id="1303"/>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должности Техника по эксплуатации оборудования газовых объектов не менее 3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эксплуатации оборудования газовых объектов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1304"/>
          <w:p>
            <w:pPr>
              <w:spacing w:after="20"/>
              <w:ind w:left="20"/>
              <w:jc w:val="both"/>
            </w:pPr>
            <w:r>
              <w:rPr>
                <w:rFonts w:ascii="Times New Roman"/>
                <w:b w:val="false"/>
                <w:i w:val="false"/>
                <w:color w:val="000000"/>
                <w:sz w:val="20"/>
              </w:rPr>
              <w:t>
1. Обеспечение выполнения работ по техническому обслуживанию и ремонту (ТОиР), диагностическому обследованию (ДО) газового оборудования.</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документации по сопровождению ТОиР, ДО газового оборудования.</w:t>
            </w:r>
          </w:p>
          <w:p>
            <w:pPr>
              <w:spacing w:after="20"/>
              <w:ind w:left="20"/>
              <w:jc w:val="both"/>
            </w:pPr>
            <w:r>
              <w:rPr>
                <w:rFonts w:ascii="Times New Roman"/>
                <w:b w:val="false"/>
                <w:i w:val="false"/>
                <w:color w:val="000000"/>
                <w:sz w:val="20"/>
              </w:rPr>
              <w:t>
3. Выполнение мероприятий по повышению долговечности и надежности работы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1305"/>
          <w:p>
            <w:pPr>
              <w:spacing w:after="20"/>
              <w:ind w:left="20"/>
              <w:jc w:val="both"/>
            </w:pPr>
            <w:r>
              <w:rPr>
                <w:rFonts w:ascii="Times New Roman"/>
                <w:b w:val="false"/>
                <w:i w:val="false"/>
                <w:color w:val="000000"/>
                <w:sz w:val="20"/>
              </w:rPr>
              <w:t>
Трудовая функция 1:</w:t>
            </w:r>
          </w:p>
          <w:bookmarkEnd w:id="1305"/>
          <w:p>
            <w:pPr>
              <w:spacing w:after="20"/>
              <w:ind w:left="20"/>
              <w:jc w:val="both"/>
            </w:pPr>
            <w:r>
              <w:rPr>
                <w:rFonts w:ascii="Times New Roman"/>
                <w:b w:val="false"/>
                <w:i w:val="false"/>
                <w:color w:val="000000"/>
                <w:sz w:val="20"/>
              </w:rPr>
              <w:t>
Обеспечение выполнения работ по техническому обслуживанию и ремонту (ТОиР), диагностическому обследованию (ДО)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1306"/>
          <w:p>
            <w:pPr>
              <w:spacing w:after="20"/>
              <w:ind w:left="20"/>
              <w:jc w:val="both"/>
            </w:pPr>
            <w:r>
              <w:rPr>
                <w:rFonts w:ascii="Times New Roman"/>
                <w:b w:val="false"/>
                <w:i w:val="false"/>
                <w:color w:val="000000"/>
                <w:sz w:val="20"/>
              </w:rPr>
              <w:t>
Навык 1:</w:t>
            </w:r>
          </w:p>
          <w:bookmarkEnd w:id="1306"/>
          <w:p>
            <w:pPr>
              <w:spacing w:after="20"/>
              <w:ind w:left="20"/>
              <w:jc w:val="both"/>
            </w:pPr>
            <w:r>
              <w:rPr>
                <w:rFonts w:ascii="Times New Roman"/>
                <w:b w:val="false"/>
                <w:i w:val="false"/>
                <w:color w:val="000000"/>
                <w:sz w:val="20"/>
              </w:rPr>
              <w:t>
Проведение планово-предупредительных ремонтов (ППР), графиков технического обслуживания (ТО) и диагностического обследования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1307"/>
          <w:p>
            <w:pPr>
              <w:spacing w:after="20"/>
              <w:ind w:left="20"/>
              <w:jc w:val="both"/>
            </w:pPr>
            <w:r>
              <w:rPr>
                <w:rFonts w:ascii="Times New Roman"/>
                <w:b w:val="false"/>
                <w:i w:val="false"/>
                <w:color w:val="000000"/>
                <w:sz w:val="20"/>
              </w:rPr>
              <w:t>
1. Разрабатывать сетевые графики выполнения работ.</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проведение огневых и газоопасных работ и контролировать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контролировать выполнение мероприятий по организации и безопасному проведению ТОиР, ДО.</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Планировать работу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риски при выполнении работ на оборудовании газовых объектов.</w:t>
            </w:r>
          </w:p>
          <w:p>
            <w:pPr>
              <w:spacing w:after="20"/>
              <w:ind w:left="20"/>
              <w:jc w:val="both"/>
            </w:pPr>
            <w:r>
              <w:rPr>
                <w:rFonts w:ascii="Times New Roman"/>
                <w:b w:val="false"/>
                <w:i w:val="false"/>
                <w:color w:val="000000"/>
                <w:sz w:val="20"/>
              </w:rPr>
              <w:t>
6. Пользоваться специализированными программными продуктами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1308"/>
          <w:p>
            <w:pPr>
              <w:spacing w:after="20"/>
              <w:ind w:left="20"/>
              <w:jc w:val="both"/>
            </w:pPr>
            <w:r>
              <w:rPr>
                <w:rFonts w:ascii="Times New Roman"/>
                <w:b w:val="false"/>
                <w:i w:val="false"/>
                <w:color w:val="000000"/>
                <w:sz w:val="20"/>
              </w:rPr>
              <w:t>
1. Основы технической диагностики.</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теоретической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Назначение, устройство и принцип действия оборудования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дефектов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и нормы по технике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Внутренний трудовой распорядок.</w:t>
            </w:r>
          </w:p>
          <w:p>
            <w:pPr>
              <w:spacing w:after="20"/>
              <w:ind w:left="20"/>
              <w:jc w:val="both"/>
            </w:pPr>
            <w:r>
              <w:rPr>
                <w:rFonts w:ascii="Times New Roman"/>
                <w:b w:val="false"/>
                <w:i w:val="false"/>
                <w:color w:val="000000"/>
                <w:sz w:val="20"/>
              </w:rPr>
              <w:t>
14.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Контроль соблюдения технологических регламентов при ТОиР, ДО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1309"/>
          <w:p>
            <w:pPr>
              <w:spacing w:after="20"/>
              <w:ind w:left="20"/>
              <w:jc w:val="both"/>
            </w:pPr>
            <w:r>
              <w:rPr>
                <w:rFonts w:ascii="Times New Roman"/>
                <w:b w:val="false"/>
                <w:i w:val="false"/>
                <w:color w:val="000000"/>
                <w:sz w:val="20"/>
              </w:rPr>
              <w:t>
1. Определять неисправности в работе оборудования, в том числе при проведении испытаний и после выполнения ремонтных работ.</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результаты диагностирования оборудования и экспертизы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передовой опыт по энергосбережению, по технологиям ремонта, методам и приемам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мероприятия по подготовке оборудования к весеннему паводку и эксплуатации в осенне-зимний период.</w:t>
            </w:r>
          </w:p>
          <w:p>
            <w:pPr>
              <w:spacing w:after="20"/>
              <w:ind w:left="20"/>
              <w:jc w:val="both"/>
            </w:pPr>
            <w:r>
              <w:rPr>
                <w:rFonts w:ascii="Times New Roman"/>
                <w:b w:val="false"/>
                <w:i w:val="false"/>
                <w:color w:val="000000"/>
                <w:sz w:val="20"/>
              </w:rPr>
              <w:t>
5. Применять средства индивидуальной и коллективной защиты 6. Принимать решения в режиме ограниченного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1310"/>
          <w:p>
            <w:pPr>
              <w:spacing w:after="20"/>
              <w:ind w:left="20"/>
              <w:jc w:val="both"/>
            </w:pPr>
            <w:r>
              <w:rPr>
                <w:rFonts w:ascii="Times New Roman"/>
                <w:b w:val="false"/>
                <w:i w:val="false"/>
                <w:color w:val="000000"/>
                <w:sz w:val="20"/>
              </w:rPr>
              <w:t>
1. Структура, взаимодействие средств автоматизированных систем управления технологическими процессами (АСУ ТП), телемеханики, систем автоматического управления газового оборудования и управление ими.</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технические регламенты, руководства (инструкции), устанавливающие требования к эксплуатации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Передовые технологии ремонта, прогрессивные методы и приемы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Внутренний трудовой распорядок.</w:t>
            </w:r>
          </w:p>
          <w:p>
            <w:pPr>
              <w:spacing w:after="20"/>
              <w:ind w:left="20"/>
              <w:jc w:val="both"/>
            </w:pPr>
            <w:r>
              <w:rPr>
                <w:rFonts w:ascii="Times New Roman"/>
                <w:b w:val="false"/>
                <w:i w:val="false"/>
                <w:color w:val="000000"/>
                <w:sz w:val="20"/>
              </w:rPr>
              <w:t>
8.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 Контроль соблюдения технологических регламентов при ТОиР, ДО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1311"/>
          <w:p>
            <w:pPr>
              <w:spacing w:after="20"/>
              <w:ind w:left="20"/>
              <w:jc w:val="both"/>
            </w:pPr>
            <w:r>
              <w:rPr>
                <w:rFonts w:ascii="Times New Roman"/>
                <w:b w:val="false"/>
                <w:i w:val="false"/>
                <w:color w:val="000000"/>
                <w:sz w:val="20"/>
              </w:rPr>
              <w:t>
1. Пользоваться контрольно-измерительными приборами и инструментами.</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чертежи и спецификацию.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технические параметры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потребности в запасных частях, материалах и инструментах.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и устранять утечки газа.</w:t>
            </w:r>
          </w:p>
          <w:p>
            <w:pPr>
              <w:spacing w:after="20"/>
              <w:ind w:left="20"/>
              <w:jc w:val="both"/>
            </w:pPr>
            <w:r>
              <w:rPr>
                <w:rFonts w:ascii="Times New Roman"/>
                <w:b w:val="false"/>
                <w:i w:val="false"/>
                <w:color w:val="000000"/>
                <w:sz w:val="20"/>
              </w:rPr>
              <w:t>
6. Пользоваться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1312"/>
          <w:p>
            <w:pPr>
              <w:spacing w:after="20"/>
              <w:ind w:left="20"/>
              <w:jc w:val="both"/>
            </w:pPr>
            <w:r>
              <w:rPr>
                <w:rFonts w:ascii="Times New Roman"/>
                <w:b w:val="false"/>
                <w:i w:val="false"/>
                <w:color w:val="000000"/>
                <w:sz w:val="20"/>
              </w:rPr>
              <w:t>
1. Технологические регламенты предприятия.</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методы и технология выполнения технического обслуживания и ремонтов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охране труда по профессиям и видам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Номенклатура, требования к хранению материалов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Нормы расхода инструмента, материалов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Внутренний трудовой распорядок.</w:t>
            </w:r>
          </w:p>
          <w:p>
            <w:pPr>
              <w:spacing w:after="20"/>
              <w:ind w:left="20"/>
              <w:jc w:val="both"/>
            </w:pPr>
            <w:r>
              <w:rPr>
                <w:rFonts w:ascii="Times New Roman"/>
                <w:b w:val="false"/>
                <w:i w:val="false"/>
                <w:color w:val="000000"/>
                <w:sz w:val="20"/>
              </w:rPr>
              <w:t>
11.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1313"/>
          <w:p>
            <w:pPr>
              <w:spacing w:after="20"/>
              <w:ind w:left="20"/>
              <w:jc w:val="both"/>
            </w:pPr>
            <w:r>
              <w:rPr>
                <w:rFonts w:ascii="Times New Roman"/>
                <w:b w:val="false"/>
                <w:i w:val="false"/>
                <w:color w:val="000000"/>
                <w:sz w:val="20"/>
              </w:rPr>
              <w:t>
Трудовая функция 2:</w:t>
            </w:r>
          </w:p>
          <w:bookmarkEnd w:id="1313"/>
          <w:p>
            <w:pPr>
              <w:spacing w:after="20"/>
              <w:ind w:left="20"/>
              <w:jc w:val="both"/>
            </w:pPr>
            <w:r>
              <w:rPr>
                <w:rFonts w:ascii="Times New Roman"/>
                <w:b w:val="false"/>
                <w:i w:val="false"/>
                <w:color w:val="000000"/>
                <w:sz w:val="20"/>
              </w:rPr>
              <w:t>
Ведение документации по сопровождению ТОиР, ДО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1314"/>
          <w:p>
            <w:pPr>
              <w:spacing w:after="20"/>
              <w:ind w:left="20"/>
              <w:jc w:val="both"/>
            </w:pPr>
            <w:r>
              <w:rPr>
                <w:rFonts w:ascii="Times New Roman"/>
                <w:b w:val="false"/>
                <w:i w:val="false"/>
                <w:color w:val="000000"/>
                <w:sz w:val="20"/>
              </w:rPr>
              <w:t>
Навык 1:</w:t>
            </w:r>
          </w:p>
          <w:bookmarkEnd w:id="1314"/>
          <w:p>
            <w:pPr>
              <w:spacing w:after="20"/>
              <w:ind w:left="20"/>
              <w:jc w:val="both"/>
            </w:pPr>
            <w:r>
              <w:rPr>
                <w:rFonts w:ascii="Times New Roman"/>
                <w:b w:val="false"/>
                <w:i w:val="false"/>
                <w:color w:val="000000"/>
                <w:sz w:val="20"/>
              </w:rPr>
              <w:t>
Оформление технической документации по ТОиР, ДО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1315"/>
          <w:p>
            <w:pPr>
              <w:spacing w:after="20"/>
              <w:ind w:left="20"/>
              <w:jc w:val="both"/>
            </w:pPr>
            <w:r>
              <w:rPr>
                <w:rFonts w:ascii="Times New Roman"/>
                <w:b w:val="false"/>
                <w:i w:val="false"/>
                <w:color w:val="000000"/>
                <w:sz w:val="20"/>
              </w:rPr>
              <w:t>
1. Классифицировать дефекты и неисправности газотранспортного оборудования при проведении его ремонта.</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2. Вести документацию по передаче и приемке газотранспортного оборудования при проведении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Заполнять исполнительную документацию на ТОиР, ДО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акты на списание непригодных для дальнейшей эксплуатации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паспортизацию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потребность в технической документации.</w:t>
            </w:r>
          </w:p>
          <w:p>
            <w:pPr>
              <w:spacing w:after="20"/>
              <w:ind w:left="20"/>
              <w:jc w:val="both"/>
            </w:pPr>
            <w:r>
              <w:rPr>
                <w:rFonts w:ascii="Times New Roman"/>
                <w:b w:val="false"/>
                <w:i w:val="false"/>
                <w:color w:val="000000"/>
                <w:sz w:val="20"/>
              </w:rPr>
              <w:t>
7. Формировать отчетность в области ТОиР, ДО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1316"/>
          <w:p>
            <w:pPr>
              <w:spacing w:after="20"/>
              <w:ind w:left="20"/>
              <w:jc w:val="both"/>
            </w:pPr>
            <w:r>
              <w:rPr>
                <w:rFonts w:ascii="Times New Roman"/>
                <w:b w:val="false"/>
                <w:i w:val="false"/>
                <w:color w:val="000000"/>
                <w:sz w:val="20"/>
              </w:rPr>
              <w:t>
1. Экологический кодекс Республики Казахстан, Кодекс Республики Казахстан "О недрах и недропользовании", Закон Республики Казахстан "О газе и газоснабжении", Закон Республики Казахстан "О гражданской защите", Закон Республики Казахстан "О магистральном трубопроводе".</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Техническая документация по эксплуатации и ремонту газового оборудования и требования к ее оформлению.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паспортизации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списания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Внутренний трудовой распорядок.</w:t>
            </w:r>
          </w:p>
          <w:p>
            <w:pPr>
              <w:spacing w:after="20"/>
              <w:ind w:left="20"/>
              <w:jc w:val="both"/>
            </w:pPr>
            <w:r>
              <w:rPr>
                <w:rFonts w:ascii="Times New Roman"/>
                <w:b w:val="false"/>
                <w:i w:val="false"/>
                <w:color w:val="000000"/>
                <w:sz w:val="20"/>
              </w:rPr>
              <w:t>
10.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Оформление нарядов-допусков и других специальных разрешений на проведение работ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1317"/>
          <w:p>
            <w:pPr>
              <w:spacing w:after="20"/>
              <w:ind w:left="20"/>
              <w:jc w:val="both"/>
            </w:pPr>
            <w:r>
              <w:rPr>
                <w:rFonts w:ascii="Times New Roman"/>
                <w:b w:val="false"/>
                <w:i w:val="false"/>
                <w:color w:val="000000"/>
                <w:sz w:val="20"/>
              </w:rPr>
              <w:t>
1. Анализировать документацию по эксплуатации газового оборудования и безопасному выполнению работ.</w:t>
            </w:r>
          </w:p>
          <w:bookmarkEnd w:id="1317"/>
          <w:p>
            <w:pPr>
              <w:spacing w:after="20"/>
              <w:ind w:left="20"/>
              <w:jc w:val="both"/>
            </w:pPr>
            <w:r>
              <w:rPr>
                <w:rFonts w:ascii="Times New Roman"/>
                <w:b w:val="false"/>
                <w:i w:val="false"/>
                <w:color w:val="000000"/>
                <w:sz w:val="20"/>
              </w:rPr>
              <w:t>
2. Проводить инструктаж по охране труда и технике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1318"/>
          <w:p>
            <w:pPr>
              <w:spacing w:after="20"/>
              <w:ind w:left="20"/>
              <w:jc w:val="both"/>
            </w:pPr>
            <w:r>
              <w:rPr>
                <w:rFonts w:ascii="Times New Roman"/>
                <w:b w:val="false"/>
                <w:i w:val="false"/>
                <w:color w:val="000000"/>
                <w:sz w:val="20"/>
              </w:rPr>
              <w:t>
1. Отраслевые стандарты, технические регламенты, руководства (инструкции), устанавливающие требования к ТОиР газового оборудования.</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оформления нарядов-допусков на проведение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Квалификационные характеристики подчиненного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Внутренний трудовой распорядок.</w:t>
            </w:r>
          </w:p>
          <w:p>
            <w:pPr>
              <w:spacing w:after="20"/>
              <w:ind w:left="20"/>
              <w:jc w:val="both"/>
            </w:pPr>
            <w:r>
              <w:rPr>
                <w:rFonts w:ascii="Times New Roman"/>
                <w:b w:val="false"/>
                <w:i w:val="false"/>
                <w:color w:val="000000"/>
                <w:sz w:val="20"/>
              </w:rPr>
              <w:t>
9.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1319"/>
          <w:p>
            <w:pPr>
              <w:spacing w:after="20"/>
              <w:ind w:left="20"/>
              <w:jc w:val="both"/>
            </w:pPr>
            <w:r>
              <w:rPr>
                <w:rFonts w:ascii="Times New Roman"/>
                <w:b w:val="false"/>
                <w:i w:val="false"/>
                <w:color w:val="000000"/>
                <w:sz w:val="20"/>
              </w:rPr>
              <w:t>
Трудовая функция 3:</w:t>
            </w:r>
          </w:p>
          <w:bookmarkEnd w:id="1319"/>
          <w:p>
            <w:pPr>
              <w:spacing w:after="20"/>
              <w:ind w:left="20"/>
              <w:jc w:val="both"/>
            </w:pPr>
            <w:r>
              <w:rPr>
                <w:rFonts w:ascii="Times New Roman"/>
                <w:b w:val="false"/>
                <w:i w:val="false"/>
                <w:color w:val="000000"/>
                <w:sz w:val="20"/>
              </w:rPr>
              <w:t>
Выполнение мероприятий по повышению долговечности и надежности работы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1320"/>
          <w:p>
            <w:pPr>
              <w:spacing w:after="20"/>
              <w:ind w:left="20"/>
              <w:jc w:val="both"/>
            </w:pPr>
            <w:r>
              <w:rPr>
                <w:rFonts w:ascii="Times New Roman"/>
                <w:b w:val="false"/>
                <w:i w:val="false"/>
                <w:color w:val="000000"/>
                <w:sz w:val="20"/>
              </w:rPr>
              <w:t>
Навык 1:</w:t>
            </w:r>
          </w:p>
          <w:bookmarkEnd w:id="1320"/>
          <w:p>
            <w:pPr>
              <w:spacing w:after="20"/>
              <w:ind w:left="20"/>
              <w:jc w:val="both"/>
            </w:pPr>
            <w:r>
              <w:rPr>
                <w:rFonts w:ascii="Times New Roman"/>
                <w:b w:val="false"/>
                <w:i w:val="false"/>
                <w:color w:val="000000"/>
                <w:sz w:val="20"/>
              </w:rPr>
              <w:t>
Подготовка предложений по повышению эффективности работы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1321"/>
          <w:p>
            <w:pPr>
              <w:spacing w:after="20"/>
              <w:ind w:left="20"/>
              <w:jc w:val="both"/>
            </w:pPr>
            <w:r>
              <w:rPr>
                <w:rFonts w:ascii="Times New Roman"/>
                <w:b w:val="false"/>
                <w:i w:val="false"/>
                <w:color w:val="000000"/>
                <w:sz w:val="20"/>
              </w:rPr>
              <w:t>
1. Анализировать возможности повышения эффективности работы газотранспортного оборудования.</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эффективность предлагаемых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предложения по повышению эффективности работы оборудования.</w:t>
            </w:r>
          </w:p>
          <w:p>
            <w:pPr>
              <w:spacing w:after="20"/>
              <w:ind w:left="20"/>
              <w:jc w:val="both"/>
            </w:pPr>
            <w:r>
              <w:rPr>
                <w:rFonts w:ascii="Times New Roman"/>
                <w:b w:val="false"/>
                <w:i w:val="false"/>
                <w:color w:val="000000"/>
                <w:sz w:val="20"/>
              </w:rPr>
              <w:t>
4. Читать технологические схемы, чертежи и техническую документацию общего и специального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1322"/>
          <w:p>
            <w:pPr>
              <w:spacing w:after="20"/>
              <w:ind w:left="20"/>
              <w:jc w:val="both"/>
            </w:pPr>
            <w:r>
              <w:rPr>
                <w:rFonts w:ascii="Times New Roman"/>
                <w:b w:val="false"/>
                <w:i w:val="false"/>
                <w:color w:val="000000"/>
                <w:sz w:val="20"/>
              </w:rPr>
              <w:t>
1. Передовые технологии ремонта, прогрессивные методы и приемы труда.</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2. Передовые энергосберегающие технологии при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изобретательской и рационализаторской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Внутренний трудовой распорядок.</w:t>
            </w:r>
          </w:p>
          <w:p>
            <w:pPr>
              <w:spacing w:after="20"/>
              <w:ind w:left="20"/>
              <w:jc w:val="both"/>
            </w:pPr>
            <w:r>
              <w:rPr>
                <w:rFonts w:ascii="Times New Roman"/>
                <w:b w:val="false"/>
                <w:i w:val="false"/>
                <w:color w:val="000000"/>
                <w:sz w:val="20"/>
              </w:rPr>
              <w:t>
8.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Подготовка предложений в программу мероприятий, направленных на предупреждение аварий, инцидентов, отказов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1323"/>
          <w:p>
            <w:pPr>
              <w:spacing w:after="20"/>
              <w:ind w:left="20"/>
              <w:jc w:val="both"/>
            </w:pPr>
            <w:r>
              <w:rPr>
                <w:rFonts w:ascii="Times New Roman"/>
                <w:b w:val="false"/>
                <w:i w:val="false"/>
                <w:color w:val="000000"/>
                <w:sz w:val="20"/>
              </w:rPr>
              <w:t>
1. Выявлять факторы, влияющие на работу оборудования.</w:t>
            </w:r>
          </w:p>
          <w:bookmarkEnd w:id="1323"/>
          <w:p>
            <w:pPr>
              <w:spacing w:after="20"/>
              <w:ind w:left="20"/>
              <w:jc w:val="both"/>
            </w:pPr>
            <w:r>
              <w:rPr>
                <w:rFonts w:ascii="Times New Roman"/>
                <w:b w:val="false"/>
                <w:i w:val="false"/>
                <w:color w:val="000000"/>
                <w:sz w:val="20"/>
              </w:rPr>
              <w:t>
2. Разрабатывать меры по предупреждению и устранению аварий и инцидентов при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324"/>
          <w:p>
            <w:pPr>
              <w:spacing w:after="20"/>
              <w:ind w:left="20"/>
              <w:jc w:val="both"/>
            </w:pPr>
            <w:r>
              <w:rPr>
                <w:rFonts w:ascii="Times New Roman"/>
                <w:b w:val="false"/>
                <w:i w:val="false"/>
                <w:color w:val="000000"/>
                <w:sz w:val="20"/>
              </w:rPr>
              <w:t>
1. Технологические процессы транспортировки газа.</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Физико-химические свойства природного газа, нестабильных жидких углеводородов, газовых и жидких сред, химических реагентов, порядок и правила их утилизации.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 и норм по технике безопасности, промышленной безопасности, охране труда и окружающей среды. 6.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Внутренний трудовой распорядок.</w:t>
            </w:r>
          </w:p>
          <w:p>
            <w:pPr>
              <w:spacing w:after="20"/>
              <w:ind w:left="20"/>
              <w:jc w:val="both"/>
            </w:pPr>
            <w:r>
              <w:rPr>
                <w:rFonts w:ascii="Times New Roman"/>
                <w:b w:val="false"/>
                <w:i w:val="false"/>
                <w:color w:val="000000"/>
                <w:sz w:val="20"/>
              </w:rPr>
              <w:t>
9.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 Внедрение передовых технологий ТОиР, ДО, прогрессивных методов и приемов труда в работе персонала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1325"/>
          <w:p>
            <w:pPr>
              <w:spacing w:after="20"/>
              <w:ind w:left="20"/>
              <w:jc w:val="both"/>
            </w:pPr>
            <w:r>
              <w:rPr>
                <w:rFonts w:ascii="Times New Roman"/>
                <w:b w:val="false"/>
                <w:i w:val="false"/>
                <w:color w:val="000000"/>
                <w:sz w:val="20"/>
              </w:rPr>
              <w:t>
1. Оценивать риски от внедрения новой техники, рационализаторских предложений, изменений организационно- технических условий рабочего места.</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от внедрения новаций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передовой опыт по энергосбережению, по технологиям ремонта, методам и приемам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причины изменения и отклонения от нормативных (допустимых) величин эксплуатационных параметров оборудования.</w:t>
            </w:r>
          </w:p>
          <w:p>
            <w:pPr>
              <w:spacing w:after="20"/>
              <w:ind w:left="20"/>
              <w:jc w:val="both"/>
            </w:pPr>
            <w:r>
              <w:rPr>
                <w:rFonts w:ascii="Times New Roman"/>
                <w:b w:val="false"/>
                <w:i w:val="false"/>
                <w:color w:val="000000"/>
                <w:sz w:val="20"/>
              </w:rPr>
              <w:t>
5. Принимать решения по корректировке технологических параметров оборудования газовых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326"/>
          <w:p>
            <w:pPr>
              <w:spacing w:after="20"/>
              <w:ind w:left="20"/>
              <w:jc w:val="both"/>
            </w:pPr>
            <w:r>
              <w:rPr>
                <w:rFonts w:ascii="Times New Roman"/>
                <w:b w:val="false"/>
                <w:i w:val="false"/>
                <w:color w:val="000000"/>
                <w:sz w:val="20"/>
              </w:rPr>
              <w:t>
1. Отраслевые документы, регламентирующие внедрение новой техники, передовых технологий, научно-исследовательских и опытно-конструкторских разработок.</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Внутренний трудовой распорядок.</w:t>
            </w:r>
          </w:p>
          <w:p>
            <w:pPr>
              <w:spacing w:after="20"/>
              <w:ind w:left="20"/>
              <w:jc w:val="both"/>
            </w:pPr>
            <w:r>
              <w:rPr>
                <w:rFonts w:ascii="Times New Roman"/>
                <w:b w:val="false"/>
                <w:i w:val="false"/>
                <w:color w:val="000000"/>
                <w:sz w:val="20"/>
              </w:rPr>
              <w:t>
6.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Системное мышление Умение быстро принимать решения Умение работать в команде Дисциплинированность Аналитическое мышление Компьютерная грамотность Способность самостоятельно развивать профессиональные квалификации и умения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327"/>
          <w:p>
            <w:pPr>
              <w:spacing w:after="20"/>
              <w:ind w:left="20"/>
              <w:jc w:val="both"/>
            </w:pPr>
            <w:r>
              <w:rPr>
                <w:rFonts w:ascii="Times New Roman"/>
                <w:b w:val="false"/>
                <w:i w:val="false"/>
                <w:color w:val="000000"/>
                <w:sz w:val="20"/>
              </w:rPr>
              <w:t>
СН РК 4.03-01-2011 "Газораспределительные системы"</w:t>
            </w:r>
          </w:p>
          <w:bookmarkEnd w:id="1327"/>
          <w:p>
            <w:pPr>
              <w:spacing w:after="20"/>
              <w:ind w:left="20"/>
              <w:jc w:val="both"/>
            </w:pPr>
            <w:r>
              <w:rPr>
                <w:rFonts w:ascii="Times New Roman"/>
                <w:b w:val="false"/>
                <w:i w:val="false"/>
                <w:color w:val="000000"/>
                <w:sz w:val="20"/>
              </w:rPr>
              <w:t>
СП РК 4.03-101-2013 "Газораспределительные системы" МСН 4.03-01-2003 "Газораспределительные системы"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"Начальник газовой службы (участка)":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газовой службы (участка)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32. Начальник службы эксплуатации оборудования (Главный механик)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1328"/>
          <w:p>
            <w:pPr>
              <w:spacing w:after="20"/>
              <w:ind w:left="20"/>
              <w:jc w:val="both"/>
            </w:pPr>
            <w:r>
              <w:rPr>
                <w:rFonts w:ascii="Times New Roman"/>
                <w:b w:val="false"/>
                <w:i w:val="false"/>
                <w:color w:val="000000"/>
                <w:sz w:val="20"/>
              </w:rPr>
              <w:t>
Уровень образования:</w:t>
            </w:r>
          </w:p>
          <w:bookmarkEnd w:id="1328"/>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1329"/>
          <w:p>
            <w:pPr>
              <w:spacing w:after="20"/>
              <w:ind w:left="20"/>
              <w:jc w:val="both"/>
            </w:pPr>
            <w:r>
              <w:rPr>
                <w:rFonts w:ascii="Times New Roman"/>
                <w:b w:val="false"/>
                <w:i w:val="false"/>
                <w:color w:val="000000"/>
                <w:sz w:val="20"/>
              </w:rPr>
              <w:t>
Специальность:</w:t>
            </w:r>
          </w:p>
          <w:bookmarkEnd w:id="1329"/>
          <w:p>
            <w:pPr>
              <w:spacing w:after="20"/>
              <w:ind w:left="20"/>
              <w:jc w:val="both"/>
            </w:pPr>
            <w:r>
              <w:rPr>
                <w:rFonts w:ascii="Times New Roman"/>
                <w:b w:val="false"/>
                <w:i w:val="false"/>
                <w:color w:val="000000"/>
                <w:sz w:val="20"/>
              </w:rPr>
              <w:t>
Производственные и обрабатывающие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1330"/>
          <w:p>
            <w:pPr>
              <w:spacing w:after="20"/>
              <w:ind w:left="20"/>
              <w:jc w:val="both"/>
            </w:pPr>
            <w:r>
              <w:rPr>
                <w:rFonts w:ascii="Times New Roman"/>
                <w:b w:val="false"/>
                <w:i w:val="false"/>
                <w:color w:val="000000"/>
                <w:sz w:val="20"/>
              </w:rPr>
              <w:t>
Квалификация:</w:t>
            </w:r>
          </w:p>
          <w:bookmarkEnd w:id="133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1331"/>
          <w:p>
            <w:pPr>
              <w:spacing w:after="20"/>
              <w:ind w:left="20"/>
              <w:jc w:val="both"/>
            </w:pPr>
            <w:r>
              <w:rPr>
                <w:rFonts w:ascii="Times New Roman"/>
                <w:b w:val="false"/>
                <w:i w:val="false"/>
                <w:color w:val="000000"/>
                <w:sz w:val="20"/>
              </w:rPr>
              <w:t>
Уровень образования:</w:t>
            </w:r>
          </w:p>
          <w:bookmarkEnd w:id="1331"/>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1332"/>
          <w:p>
            <w:pPr>
              <w:spacing w:after="20"/>
              <w:ind w:left="20"/>
              <w:jc w:val="both"/>
            </w:pPr>
            <w:r>
              <w:rPr>
                <w:rFonts w:ascii="Times New Roman"/>
                <w:b w:val="false"/>
                <w:i w:val="false"/>
                <w:color w:val="000000"/>
                <w:sz w:val="20"/>
              </w:rPr>
              <w:t>
Специальность:</w:t>
            </w:r>
          </w:p>
          <w:bookmarkEnd w:id="1332"/>
          <w:p>
            <w:pPr>
              <w:spacing w:after="20"/>
              <w:ind w:left="20"/>
              <w:jc w:val="both"/>
            </w:pPr>
            <w:r>
              <w:rPr>
                <w:rFonts w:ascii="Times New Roman"/>
                <w:b w:val="false"/>
                <w:i w:val="false"/>
                <w:color w:val="000000"/>
                <w:sz w:val="20"/>
              </w:rPr>
              <w:t>
Монтаж и эксплуатация инженерных систем объектов жилищно-коммунального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1333"/>
          <w:p>
            <w:pPr>
              <w:spacing w:after="20"/>
              <w:ind w:left="20"/>
              <w:jc w:val="both"/>
            </w:pPr>
            <w:r>
              <w:rPr>
                <w:rFonts w:ascii="Times New Roman"/>
                <w:b w:val="false"/>
                <w:i w:val="false"/>
                <w:color w:val="000000"/>
                <w:sz w:val="20"/>
              </w:rPr>
              <w:t>
Уровень образования:</w:t>
            </w:r>
          </w:p>
          <w:bookmarkEnd w:id="1333"/>
          <w:p>
            <w:pPr>
              <w:spacing w:after="20"/>
              <w:ind w:left="20"/>
              <w:jc w:val="both"/>
            </w:pPr>
            <w:r>
              <w:rPr>
                <w:rFonts w:ascii="Times New Roman"/>
                <w:b w:val="false"/>
                <w:i w:val="false"/>
                <w:color w:val="000000"/>
                <w:sz w:val="20"/>
              </w:rPr>
              <w:t>
ТиПО (специалист среднего звена)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1334"/>
          <w:p>
            <w:pPr>
              <w:spacing w:after="20"/>
              <w:ind w:left="20"/>
              <w:jc w:val="both"/>
            </w:pPr>
            <w:r>
              <w:rPr>
                <w:rFonts w:ascii="Times New Roman"/>
                <w:b w:val="false"/>
                <w:i w:val="false"/>
                <w:color w:val="000000"/>
                <w:sz w:val="20"/>
              </w:rPr>
              <w:t>
Специальность:</w:t>
            </w:r>
          </w:p>
          <w:bookmarkEnd w:id="1334"/>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1335"/>
          <w:p>
            <w:pPr>
              <w:spacing w:after="20"/>
              <w:ind w:left="20"/>
              <w:jc w:val="both"/>
            </w:pPr>
            <w:r>
              <w:rPr>
                <w:rFonts w:ascii="Times New Roman"/>
                <w:b w:val="false"/>
                <w:i w:val="false"/>
                <w:color w:val="000000"/>
                <w:sz w:val="20"/>
              </w:rPr>
              <w:t>
Уровень образования:</w:t>
            </w:r>
          </w:p>
          <w:bookmarkEnd w:id="1335"/>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1336"/>
          <w:p>
            <w:pPr>
              <w:spacing w:after="20"/>
              <w:ind w:left="20"/>
              <w:jc w:val="both"/>
            </w:pPr>
            <w:r>
              <w:rPr>
                <w:rFonts w:ascii="Times New Roman"/>
                <w:b w:val="false"/>
                <w:i w:val="false"/>
                <w:color w:val="000000"/>
                <w:sz w:val="20"/>
              </w:rPr>
              <w:t>
Специальность:</w:t>
            </w:r>
          </w:p>
          <w:bookmarkEnd w:id="1336"/>
          <w:p>
            <w:pPr>
              <w:spacing w:after="20"/>
              <w:ind w:left="20"/>
              <w:jc w:val="both"/>
            </w:pPr>
            <w:r>
              <w:rPr>
                <w:rFonts w:ascii="Times New Roman"/>
                <w:b w:val="false"/>
                <w:i w:val="false"/>
                <w:color w:val="000000"/>
                <w:sz w:val="20"/>
              </w:rPr>
              <w:t>
Инженерия и инженерное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1337"/>
          <w:p>
            <w:pPr>
              <w:spacing w:after="20"/>
              <w:ind w:left="20"/>
              <w:jc w:val="both"/>
            </w:pPr>
            <w:r>
              <w:rPr>
                <w:rFonts w:ascii="Times New Roman"/>
                <w:b w:val="false"/>
                <w:i w:val="false"/>
                <w:color w:val="000000"/>
                <w:sz w:val="20"/>
              </w:rPr>
              <w:t>
Квалификация:</w:t>
            </w:r>
          </w:p>
          <w:bookmarkEnd w:id="1337"/>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в соответствующем профилю организации виде экономической деятельности не менее 5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1329-3-017 - Начальник службы (в электроснабжении, подачи газа, пара и воздушного кондиционирования) 1329-3-020 - Начальник участка (в электроснабжении, подачи газа, пара и воздушного кондиционирования)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системы газоснабжения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1338"/>
          <w:p>
            <w:pPr>
              <w:spacing w:after="20"/>
              <w:ind w:left="20"/>
              <w:jc w:val="both"/>
            </w:pPr>
            <w:r>
              <w:rPr>
                <w:rFonts w:ascii="Times New Roman"/>
                <w:b w:val="false"/>
                <w:i w:val="false"/>
                <w:color w:val="000000"/>
                <w:sz w:val="20"/>
              </w:rPr>
              <w:t>
1. Управление процессом эксплуатации. газораспределительных сетей</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разработки технической документации.</w:t>
            </w:r>
          </w:p>
          <w:p>
            <w:pPr>
              <w:spacing w:after="20"/>
              <w:ind w:left="20"/>
              <w:jc w:val="both"/>
            </w:pPr>
            <w:r>
              <w:rPr>
                <w:rFonts w:ascii="Times New Roman"/>
                <w:b w:val="false"/>
                <w:i w:val="false"/>
                <w:color w:val="000000"/>
                <w:sz w:val="20"/>
              </w:rPr>
              <w:t>
3. Планирование и контроль деятельности персонала по эксплуатации газораспределительных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1339"/>
          <w:p>
            <w:pPr>
              <w:spacing w:after="20"/>
              <w:ind w:left="20"/>
              <w:jc w:val="both"/>
            </w:pPr>
            <w:r>
              <w:rPr>
                <w:rFonts w:ascii="Times New Roman"/>
                <w:b w:val="false"/>
                <w:i w:val="false"/>
                <w:color w:val="000000"/>
                <w:sz w:val="20"/>
              </w:rPr>
              <w:t>
Трудовая функция 1:</w:t>
            </w:r>
          </w:p>
          <w:bookmarkEnd w:id="1339"/>
          <w:p>
            <w:pPr>
              <w:spacing w:after="20"/>
              <w:ind w:left="20"/>
              <w:jc w:val="both"/>
            </w:pPr>
            <w:r>
              <w:rPr>
                <w:rFonts w:ascii="Times New Roman"/>
                <w:b w:val="false"/>
                <w:i w:val="false"/>
                <w:color w:val="000000"/>
                <w:sz w:val="20"/>
              </w:rPr>
              <w:t>
Управление процессом эксплуатации газораспределительных сетей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1340"/>
          <w:p>
            <w:pPr>
              <w:spacing w:after="20"/>
              <w:ind w:left="20"/>
              <w:jc w:val="both"/>
            </w:pPr>
            <w:r>
              <w:rPr>
                <w:rFonts w:ascii="Times New Roman"/>
                <w:b w:val="false"/>
                <w:i w:val="false"/>
                <w:color w:val="000000"/>
                <w:sz w:val="20"/>
              </w:rPr>
              <w:t>
Навык 1:</w:t>
            </w:r>
          </w:p>
          <w:bookmarkEnd w:id="1340"/>
          <w:p>
            <w:pPr>
              <w:spacing w:after="20"/>
              <w:ind w:left="20"/>
              <w:jc w:val="both"/>
            </w:pPr>
            <w:r>
              <w:rPr>
                <w:rFonts w:ascii="Times New Roman"/>
                <w:b w:val="false"/>
                <w:i w:val="false"/>
                <w:color w:val="000000"/>
                <w:sz w:val="20"/>
              </w:rPr>
              <w:t>
Проведение планово- предупредительных и аварийно-восстановительных работ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1341"/>
          <w:p>
            <w:pPr>
              <w:spacing w:after="20"/>
              <w:ind w:left="20"/>
              <w:jc w:val="both"/>
            </w:pPr>
            <w:r>
              <w:rPr>
                <w:rFonts w:ascii="Times New Roman"/>
                <w:b w:val="false"/>
                <w:i w:val="false"/>
                <w:color w:val="000000"/>
                <w:sz w:val="20"/>
              </w:rPr>
              <w:t>
1. Утверждать графики выполнения регламентных работ.</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2. Утверждать перечни и планы проведения огневых и газоопасных работ, контролировать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организацию работ в аварийных ситуациях на газовом оборудовании и газораспределительных сетях.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Утверждать и контролировать выполнение мероприятий по организации и безопасному проведению плановых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устойчивый и эффективный режим работы газового оборудования, установленный заводами-изготовителями, соблюдение правил эксплуатации,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Утверждать план и контролировать исполнение мероприятий по подготовке оборудования к весеннему паводку и эксплуатации в осенне-зимний период в пределах газового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контроль работы оборудования, соблюдения режимов подачи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Планировать работу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Рассматривать и согласовывать отключение действующих участков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Принимать решения о постановке оборудования и газопроводов на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Применять передовой опыт по энергосбережению, технологиям ремонта, методам и приемам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Утверждать графики поверки средств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Анализировать технические параметры газового оборудования, данные по режиму подачи и оперативную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14. Оценивать риски при выполнении работ на оборудовании газовых объектов.</w:t>
            </w:r>
          </w:p>
          <w:p>
            <w:pPr>
              <w:spacing w:after="20"/>
              <w:ind w:left="20"/>
              <w:jc w:val="both"/>
            </w:pPr>
            <w:r>
              <w:rPr>
                <w:rFonts w:ascii="Times New Roman"/>
                <w:b w:val="false"/>
                <w:i w:val="false"/>
                <w:color w:val="000000"/>
                <w:sz w:val="20"/>
              </w:rPr>
              <w:t>
15. Использовать специализированные программные продукты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1342"/>
          <w:p>
            <w:pPr>
              <w:spacing w:after="20"/>
              <w:ind w:left="20"/>
              <w:jc w:val="both"/>
            </w:pPr>
            <w:r>
              <w:rPr>
                <w:rFonts w:ascii="Times New Roman"/>
                <w:b w:val="false"/>
                <w:i w:val="false"/>
                <w:color w:val="000000"/>
                <w:sz w:val="20"/>
              </w:rPr>
              <w:t>
1. Технология и методы ремонта, демонтажа и монтажа, проверки на точность и испытания отремонтированного оборудования.</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принципы действия оборудования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дефектов газового оборудования и способов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Инструкции и конструкция газового оборудования, технологических схем и систем, строение и правила безопасной эксплуатации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Физико-химические свойства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Отраслевые стандарты, технических регламентов, руководств (инструкций), устанавливающие требования к эксплуатации газового оборудования и газораспределительных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Передовые технологии ремонта, прогрессивные методы и приемы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Внутренний трудовой распорядок.</w:t>
            </w:r>
          </w:p>
          <w:p>
            <w:pPr>
              <w:spacing w:after="20"/>
              <w:ind w:left="20"/>
              <w:jc w:val="both"/>
            </w:pPr>
            <w:r>
              <w:rPr>
                <w:rFonts w:ascii="Times New Roman"/>
                <w:b w:val="false"/>
                <w:i w:val="false"/>
                <w:color w:val="000000"/>
                <w:sz w:val="20"/>
              </w:rPr>
              <w:t>
13.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Технический контроль состояния и технологический контроль выполнения работ по эксплуатации газораспределительных систем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1343"/>
          <w:p>
            <w:pPr>
              <w:spacing w:after="20"/>
              <w:ind w:left="20"/>
              <w:jc w:val="both"/>
            </w:pPr>
            <w:r>
              <w:rPr>
                <w:rFonts w:ascii="Times New Roman"/>
                <w:b w:val="false"/>
                <w:i w:val="false"/>
                <w:color w:val="000000"/>
                <w:sz w:val="20"/>
              </w:rPr>
              <w:t>
1. Читать чертежи и спецификации.</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меры по соблюдению персоналом инструкций по эксплуатации газового оборудования,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программы и проводить обучение рабочих безопасным методам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решения по повышению эффективности (оптимизации) работы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Разбирать причины аварий, инцидентов и отказов в работе оборудования, разрабатывать и утверждать мероприятия по их предотвращению.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решения по корректировке технологических параметров оборудования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Распознавать нарушения в работе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Формировать решения проблем, возникающих при проведении сертификации и аттестации.</w:t>
            </w:r>
          </w:p>
          <w:p>
            <w:pPr>
              <w:spacing w:after="20"/>
              <w:ind w:left="20"/>
              <w:jc w:val="both"/>
            </w:pPr>
            <w:r>
              <w:rPr>
                <w:rFonts w:ascii="Times New Roman"/>
                <w:b w:val="false"/>
                <w:i w:val="false"/>
                <w:color w:val="000000"/>
                <w:sz w:val="20"/>
              </w:rPr>
              <w:t>
9. Принимать решения по способам внедрения новой техники, рационализаторских предложений, изменений организационно- технических условий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1344"/>
          <w:p>
            <w:pPr>
              <w:spacing w:after="20"/>
              <w:ind w:left="20"/>
              <w:jc w:val="both"/>
            </w:pPr>
            <w:r>
              <w:rPr>
                <w:rFonts w:ascii="Times New Roman"/>
                <w:b w:val="false"/>
                <w:i w:val="false"/>
                <w:color w:val="000000"/>
                <w:sz w:val="20"/>
              </w:rPr>
              <w:t>
1. Технологические регламенты предприятия</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трубопроводам и арматуре, работающим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методы и технологии выполнения технического обслуживания и ремонтов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Инструкции по охране труда по профессиям и видам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требования при сварке труб и термообработке сварных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технические показатели надлежащей работы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Методика выполнения гидравлического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Причины коррозии трубопроводов и способы борьбы с ней.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Причины, вызывающие повреждение трубопроводов и арматуры, способы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Производственные мощности и режимы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Территориальное расположение оборудования и сетей, узлов присоединения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15. Средства контроля соответствия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Устройство и правила пользования простыми такелажными средствами м грузоподъемными механизмами.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17. Виды и правила производства земляных работ.</w:t>
            </w:r>
          </w:p>
          <w:p>
            <w:pPr>
              <w:spacing w:after="20"/>
              <w:ind w:left="20"/>
              <w:jc w:val="both"/>
            </w:pPr>
            <w:r>
              <w:rPr>
                <w:rFonts w:ascii="Times New Roman"/>
                <w:b w:val="false"/>
                <w:i w:val="false"/>
                <w:color w:val="000000"/>
                <w:sz w:val="20"/>
              </w:rPr>
              <w:t>
18. Устройство, принцип работы и места установки средств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 Обеспечение хозяйственной деятельности газового участка (службы)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1345"/>
          <w:p>
            <w:pPr>
              <w:spacing w:after="20"/>
              <w:ind w:left="20"/>
              <w:jc w:val="both"/>
            </w:pPr>
            <w:r>
              <w:rPr>
                <w:rFonts w:ascii="Times New Roman"/>
                <w:b w:val="false"/>
                <w:i w:val="false"/>
                <w:color w:val="000000"/>
                <w:sz w:val="20"/>
              </w:rPr>
              <w:t>
1. Утверждать заявки на приобретение инструмента, запасных частей, материалов, спец. одежды и прочее.</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 контролировать постановку полученных основных средств, инструментов, запасных частей, материалов и пр. на складской учет и их списание.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периодическую инвентаризацию.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Организовать учет затрат и соблюдение удельных норм топливно-энергетических ресурсов, смазки, масел и других материалов, необходимых для эксплуатации, и внедрять мероприятия по их снижению.</w:t>
            </w:r>
          </w:p>
          <w:p>
            <w:pPr>
              <w:spacing w:after="20"/>
              <w:ind w:left="20"/>
              <w:jc w:val="both"/>
            </w:pPr>
            <w:r>
              <w:rPr>
                <w:rFonts w:ascii="Times New Roman"/>
                <w:b w:val="false"/>
                <w:i w:val="false"/>
                <w:color w:val="000000"/>
                <w:sz w:val="20"/>
              </w:rPr>
              <w:t>
5. Утверждать акты на списание непригодных для дальнейшей эксплуатации материально-технических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1346"/>
          <w:p>
            <w:pPr>
              <w:spacing w:after="20"/>
              <w:ind w:left="20"/>
              <w:jc w:val="both"/>
            </w:pPr>
            <w:r>
              <w:rPr>
                <w:rFonts w:ascii="Times New Roman"/>
                <w:b w:val="false"/>
                <w:i w:val="false"/>
                <w:color w:val="000000"/>
                <w:sz w:val="20"/>
              </w:rPr>
              <w:t>
1. Номенклатура, требования к хранению материалов и запасных частей.</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инструмента, материалов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пожарной безопасности.</w:t>
            </w:r>
          </w:p>
          <w:p>
            <w:pPr>
              <w:spacing w:after="20"/>
              <w:ind w:left="20"/>
              <w:jc w:val="both"/>
            </w:pPr>
            <w:r>
              <w:rPr>
                <w:rFonts w:ascii="Times New Roman"/>
                <w:b w:val="false"/>
                <w:i w:val="false"/>
                <w:color w:val="000000"/>
                <w:sz w:val="20"/>
              </w:rPr>
              <w:t>
5. Методы анализа организации управления производством.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1347"/>
          <w:p>
            <w:pPr>
              <w:spacing w:after="20"/>
              <w:ind w:left="20"/>
              <w:jc w:val="both"/>
            </w:pPr>
            <w:r>
              <w:rPr>
                <w:rFonts w:ascii="Times New Roman"/>
                <w:b w:val="false"/>
                <w:i w:val="false"/>
                <w:color w:val="000000"/>
                <w:sz w:val="20"/>
              </w:rPr>
              <w:t>
Трудовая функция 2:</w:t>
            </w:r>
          </w:p>
          <w:bookmarkEnd w:id="1347"/>
          <w:p>
            <w:pPr>
              <w:spacing w:after="20"/>
              <w:ind w:left="20"/>
              <w:jc w:val="both"/>
            </w:pPr>
            <w:r>
              <w:rPr>
                <w:rFonts w:ascii="Times New Roman"/>
                <w:b w:val="false"/>
                <w:i w:val="false"/>
                <w:color w:val="000000"/>
                <w:sz w:val="20"/>
              </w:rPr>
              <w:t>
Обеспечение разработки технической документации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1348"/>
          <w:p>
            <w:pPr>
              <w:spacing w:after="20"/>
              <w:ind w:left="20"/>
              <w:jc w:val="both"/>
            </w:pPr>
            <w:r>
              <w:rPr>
                <w:rFonts w:ascii="Times New Roman"/>
                <w:b w:val="false"/>
                <w:i w:val="false"/>
                <w:color w:val="000000"/>
                <w:sz w:val="20"/>
              </w:rPr>
              <w:t>
Навык 1:</w:t>
            </w:r>
          </w:p>
          <w:bookmarkEnd w:id="1348"/>
          <w:p>
            <w:pPr>
              <w:spacing w:after="20"/>
              <w:ind w:left="20"/>
              <w:jc w:val="both"/>
            </w:pPr>
            <w:r>
              <w:rPr>
                <w:rFonts w:ascii="Times New Roman"/>
                <w:b w:val="false"/>
                <w:i w:val="false"/>
                <w:color w:val="000000"/>
                <w:sz w:val="20"/>
              </w:rPr>
              <w:t>
Контроль за разработкой и утверждением технической документации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1349"/>
          <w:p>
            <w:pPr>
              <w:spacing w:after="20"/>
              <w:ind w:left="20"/>
              <w:jc w:val="both"/>
            </w:pPr>
            <w:r>
              <w:rPr>
                <w:rFonts w:ascii="Times New Roman"/>
                <w:b w:val="false"/>
                <w:i w:val="false"/>
                <w:color w:val="000000"/>
                <w:sz w:val="20"/>
              </w:rPr>
              <w:t>
1. Определять потребность в технической документации.</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техническую документацию и оформлять в соответствии с требованиями действующих регламентирующих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специализированные программные продукты для оформления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восстановлению утраченной технической документации, в том числе назначением необходимых обследований и проведением аудита.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своевременное заполнение эксплуатационной и технологической документации персоналом.</w:t>
            </w:r>
          </w:p>
          <w:p>
            <w:pPr>
              <w:spacing w:after="20"/>
              <w:ind w:left="20"/>
              <w:jc w:val="both"/>
            </w:pPr>
            <w:r>
              <w:rPr>
                <w:rFonts w:ascii="Times New Roman"/>
                <w:b w:val="false"/>
                <w:i w:val="false"/>
                <w:color w:val="000000"/>
                <w:sz w:val="20"/>
              </w:rPr>
              <w:t>
6. Применять справочные материалы, анализировать научно- техническую информацию в области эксплуатации газового оборудования и газораспределительных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1350"/>
          <w:p>
            <w:pPr>
              <w:spacing w:after="20"/>
              <w:ind w:left="20"/>
              <w:jc w:val="both"/>
            </w:pPr>
            <w:r>
              <w:rPr>
                <w:rFonts w:ascii="Times New Roman"/>
                <w:b w:val="false"/>
                <w:i w:val="false"/>
                <w:color w:val="000000"/>
                <w:sz w:val="20"/>
              </w:rPr>
              <w:t>
1. Законодательство в сфере газа и газоснабжения.</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Законодательство в сфере гражданской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Методические материалы, касающиеся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технической документация по эксплуатации и ремонту газового оборудования и газораспределительных сетей, требования к ее оформлению.</w:t>
            </w:r>
          </w:p>
          <w:p>
            <w:pPr>
              <w:spacing w:after="20"/>
              <w:ind w:left="20"/>
              <w:jc w:val="both"/>
            </w:pPr>
            <w:r>
              <w:rPr>
                <w:rFonts w:ascii="Times New Roman"/>
                <w:b w:val="false"/>
                <w:i w:val="false"/>
                <w:color w:val="000000"/>
                <w:sz w:val="20"/>
              </w:rPr>
              <w:t>
5. Порядок паспортизации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1351"/>
          <w:p>
            <w:pPr>
              <w:spacing w:after="20"/>
              <w:ind w:left="20"/>
              <w:jc w:val="both"/>
            </w:pPr>
            <w:r>
              <w:rPr>
                <w:rFonts w:ascii="Times New Roman"/>
                <w:b w:val="false"/>
                <w:i w:val="false"/>
                <w:color w:val="000000"/>
                <w:sz w:val="20"/>
              </w:rPr>
              <w:t>
Трудовая функция 3:</w:t>
            </w:r>
          </w:p>
          <w:bookmarkEnd w:id="1351"/>
          <w:p>
            <w:pPr>
              <w:spacing w:after="20"/>
              <w:ind w:left="20"/>
              <w:jc w:val="both"/>
            </w:pPr>
            <w:r>
              <w:rPr>
                <w:rFonts w:ascii="Times New Roman"/>
                <w:b w:val="false"/>
                <w:i w:val="false"/>
                <w:color w:val="000000"/>
                <w:sz w:val="20"/>
              </w:rPr>
              <w:t>
Планирование и контроль деятельности персонала по эксплуатации газораспределительных систем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1352"/>
          <w:p>
            <w:pPr>
              <w:spacing w:after="20"/>
              <w:ind w:left="20"/>
              <w:jc w:val="both"/>
            </w:pPr>
            <w:r>
              <w:rPr>
                <w:rFonts w:ascii="Times New Roman"/>
                <w:b w:val="false"/>
                <w:i w:val="false"/>
                <w:color w:val="000000"/>
                <w:sz w:val="20"/>
              </w:rPr>
              <w:t>
Навык 1:</w:t>
            </w:r>
          </w:p>
          <w:bookmarkEnd w:id="1352"/>
          <w:p>
            <w:pPr>
              <w:spacing w:after="20"/>
              <w:ind w:left="20"/>
              <w:jc w:val="both"/>
            </w:pPr>
            <w:r>
              <w:rPr>
                <w:rFonts w:ascii="Times New Roman"/>
                <w:b w:val="false"/>
                <w:i w:val="false"/>
                <w:color w:val="000000"/>
                <w:sz w:val="20"/>
              </w:rPr>
              <w:t>
Руководство работниками газовой службы (участка)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1353"/>
          <w:p>
            <w:pPr>
              <w:spacing w:after="20"/>
              <w:ind w:left="20"/>
              <w:jc w:val="both"/>
            </w:pPr>
            <w:r>
              <w:rPr>
                <w:rFonts w:ascii="Times New Roman"/>
                <w:b w:val="false"/>
                <w:i w:val="false"/>
                <w:color w:val="000000"/>
                <w:sz w:val="20"/>
              </w:rPr>
              <w:t>
1. Осуществлять контроль за состоянием охраны труда и техники безопасности в подразделении.</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2. Формулировать задания подчиненным работникам.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оперативно-техническую и отчетную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сроки предоставления отчетности и актов о выполненных работах по эксплуатации оборудования и газораспределительных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Оперативно принимать решения (в рамках должностных обязанностей).</w:t>
            </w:r>
          </w:p>
          <w:p>
            <w:pPr>
              <w:spacing w:after="20"/>
              <w:ind w:left="20"/>
              <w:jc w:val="both"/>
            </w:pPr>
            <w:r>
              <w:rPr>
                <w:rFonts w:ascii="Times New Roman"/>
                <w:b w:val="false"/>
                <w:i w:val="false"/>
                <w:color w:val="000000"/>
                <w:sz w:val="20"/>
              </w:rPr>
              <w:t>
6. Организовывать работу по внедрению новых устройств и освоению передовых методов производства работ (по мере их внедрения).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1354"/>
          <w:p>
            <w:pPr>
              <w:spacing w:after="20"/>
              <w:ind w:left="20"/>
              <w:jc w:val="both"/>
            </w:pPr>
            <w:r>
              <w:rPr>
                <w:rFonts w:ascii="Times New Roman"/>
                <w:b w:val="false"/>
                <w:i w:val="false"/>
                <w:color w:val="000000"/>
                <w:sz w:val="20"/>
              </w:rPr>
              <w:t>
1. Организационно-распорядительные документы организации.</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инструктажей, их порядок и сроки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организации и производству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оформления нарядов-допусков для выполнения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Нормативные документы по организации противопожарных и противоаварийных тренировок.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документы по эксплуатации оборудования и газораспределительных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Положения и инструкции по расследованию и учету аварий и технологических нарушений, несчастных случаев на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безопасности при работе с инструментом и приспособлениями.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работы в условиях пересечения трасс газопроводов с иными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Технологические регламенты по производству работ.</w:t>
            </w:r>
          </w:p>
          <w:p>
            <w:pPr>
              <w:spacing w:after="20"/>
              <w:ind w:left="20"/>
              <w:jc w:val="both"/>
            </w:pPr>
            <w:r>
              <w:rPr>
                <w:rFonts w:ascii="Times New Roman"/>
                <w:b w:val="false"/>
                <w:i w:val="false"/>
                <w:color w:val="000000"/>
                <w:sz w:val="20"/>
              </w:rPr>
              <w:t>
12. Должностные и производственные инструкции подчиненных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Ведение контроля качества выполнения работ персоналом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355"/>
          <w:p>
            <w:pPr>
              <w:spacing w:after="20"/>
              <w:ind w:left="20"/>
              <w:jc w:val="both"/>
            </w:pPr>
            <w:r>
              <w:rPr>
                <w:rFonts w:ascii="Times New Roman"/>
                <w:b w:val="false"/>
                <w:i w:val="false"/>
                <w:color w:val="000000"/>
                <w:sz w:val="20"/>
              </w:rPr>
              <w:t>
1. Планировать и организовывать работу подчиненных работников.</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периодические проверки качества выполненных планово-предупредительных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регулярный наблюдательный аудит на предмет соблюдения работниками техники безопасности при выполнении планово-предупредительных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результаты деятельности подчиненных работников.</w:t>
            </w:r>
          </w:p>
          <w:p>
            <w:pPr>
              <w:spacing w:after="20"/>
              <w:ind w:left="20"/>
              <w:jc w:val="both"/>
            </w:pPr>
            <w:r>
              <w:rPr>
                <w:rFonts w:ascii="Times New Roman"/>
                <w:b w:val="false"/>
                <w:i w:val="false"/>
                <w:color w:val="000000"/>
                <w:sz w:val="20"/>
              </w:rPr>
              <w:t>
5. Проводить периодическое производственное обучение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1356"/>
          <w:p>
            <w:pPr>
              <w:spacing w:after="20"/>
              <w:ind w:left="20"/>
              <w:jc w:val="both"/>
            </w:pPr>
            <w:r>
              <w:rPr>
                <w:rFonts w:ascii="Times New Roman"/>
                <w:b w:val="false"/>
                <w:i w:val="false"/>
                <w:color w:val="000000"/>
                <w:sz w:val="20"/>
              </w:rPr>
              <w:t>
1. Способы организации планирования, правила учета и подсчета показателей эффективности.</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подготовки и правила проведения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организации технического обслуживания и ремонта объектов газораспределительных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документов к надлежащему состоянию объектов газораспределительных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Классификация, технические характеристики и особенности работы газопроводов, газорегуляторных пунктов,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регламенты (производственные инструкции) выполнения работ при эксплуатации объектов газораспределительных систем (последовательность операций).</w:t>
            </w:r>
          </w:p>
          <w:p>
            <w:pPr>
              <w:spacing w:after="20"/>
              <w:ind w:left="20"/>
              <w:jc w:val="both"/>
            </w:pPr>
            <w:r>
              <w:rPr>
                <w:rFonts w:ascii="Times New Roman"/>
                <w:b w:val="false"/>
                <w:i w:val="false"/>
                <w:color w:val="000000"/>
                <w:sz w:val="20"/>
              </w:rPr>
              <w:t>
7. Виды дефектов, причины выхода из строя оборудования, нарушения режима подачи газа, типовые ошибки при выполнении производственных инструкций, признаки неисполнения планово- предупредительных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1357"/>
          <w:p>
            <w:pPr>
              <w:spacing w:after="20"/>
              <w:ind w:left="20"/>
              <w:jc w:val="both"/>
            </w:pPr>
            <w:r>
              <w:rPr>
                <w:rFonts w:ascii="Times New Roman"/>
                <w:b w:val="false"/>
                <w:i w:val="false"/>
                <w:color w:val="000000"/>
                <w:sz w:val="20"/>
              </w:rPr>
              <w:t>
Самостоятельность и ответственность</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1358"/>
          <w:p>
            <w:pPr>
              <w:spacing w:after="20"/>
              <w:ind w:left="20"/>
              <w:jc w:val="both"/>
            </w:pPr>
            <w:r>
              <w:rPr>
                <w:rFonts w:ascii="Times New Roman"/>
                <w:b w:val="false"/>
                <w:i w:val="false"/>
                <w:color w:val="000000"/>
                <w:sz w:val="20"/>
              </w:rPr>
              <w:t>
СН РК 4.03-01-2011 "Газораспределительные системы"</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 РК 4.03-101-2013 "Газораспределительные системы" МСН 4.03-01-2003 "Газораспределительные системы" </w:t>
            </w:r>
          </w:p>
          <w:p>
            <w:pPr>
              <w:spacing w:after="20"/>
              <w:ind w:left="20"/>
              <w:jc w:val="both"/>
            </w:pPr>
            <w:r>
              <w:rPr>
                <w:rFonts w:ascii="Times New Roman"/>
                <w:b w:val="false"/>
                <w:i w:val="false"/>
                <w:color w:val="000000"/>
                <w:sz w:val="20"/>
              </w:rPr>
              <w:t>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газового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"Директор газового хозяйства":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газового хозяйства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 КС отсутствует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1359"/>
          <w:p>
            <w:pPr>
              <w:spacing w:after="20"/>
              <w:ind w:left="20"/>
              <w:jc w:val="both"/>
            </w:pPr>
            <w:r>
              <w:rPr>
                <w:rFonts w:ascii="Times New Roman"/>
                <w:b w:val="false"/>
                <w:i w:val="false"/>
                <w:color w:val="000000"/>
                <w:sz w:val="20"/>
              </w:rPr>
              <w:t>
Уровень образования:</w:t>
            </w:r>
          </w:p>
          <w:bookmarkEnd w:id="1359"/>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1360"/>
          <w:p>
            <w:pPr>
              <w:spacing w:after="20"/>
              <w:ind w:left="20"/>
              <w:jc w:val="both"/>
            </w:pPr>
            <w:r>
              <w:rPr>
                <w:rFonts w:ascii="Times New Roman"/>
                <w:b w:val="false"/>
                <w:i w:val="false"/>
                <w:color w:val="000000"/>
                <w:sz w:val="20"/>
              </w:rPr>
              <w:t>
Специальность:</w:t>
            </w:r>
          </w:p>
          <w:bookmarkEnd w:id="1360"/>
          <w:p>
            <w:pPr>
              <w:spacing w:after="20"/>
              <w:ind w:left="20"/>
              <w:jc w:val="both"/>
            </w:pPr>
            <w:r>
              <w:rPr>
                <w:rFonts w:ascii="Times New Roman"/>
                <w:b w:val="false"/>
                <w:i w:val="false"/>
                <w:color w:val="000000"/>
                <w:sz w:val="20"/>
              </w:rPr>
              <w:t>
Производственные и обрабатывающие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361"/>
          <w:p>
            <w:pPr>
              <w:spacing w:after="20"/>
              <w:ind w:left="20"/>
              <w:jc w:val="both"/>
            </w:pPr>
            <w:r>
              <w:rPr>
                <w:rFonts w:ascii="Times New Roman"/>
                <w:b w:val="false"/>
                <w:i w:val="false"/>
                <w:color w:val="000000"/>
                <w:sz w:val="20"/>
              </w:rPr>
              <w:t>
Квалификация:</w:t>
            </w:r>
          </w:p>
          <w:bookmarkEnd w:id="136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1362"/>
          <w:p>
            <w:pPr>
              <w:spacing w:after="20"/>
              <w:ind w:left="20"/>
              <w:jc w:val="both"/>
            </w:pPr>
            <w:r>
              <w:rPr>
                <w:rFonts w:ascii="Times New Roman"/>
                <w:b w:val="false"/>
                <w:i w:val="false"/>
                <w:color w:val="000000"/>
                <w:sz w:val="20"/>
              </w:rPr>
              <w:t>
Уровень образования:</w:t>
            </w:r>
          </w:p>
          <w:bookmarkEnd w:id="1362"/>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1363"/>
          <w:p>
            <w:pPr>
              <w:spacing w:after="20"/>
              <w:ind w:left="20"/>
              <w:jc w:val="both"/>
            </w:pPr>
            <w:r>
              <w:rPr>
                <w:rFonts w:ascii="Times New Roman"/>
                <w:b w:val="false"/>
                <w:i w:val="false"/>
                <w:color w:val="000000"/>
                <w:sz w:val="20"/>
              </w:rPr>
              <w:t>
Специальность:</w:t>
            </w:r>
          </w:p>
          <w:bookmarkEnd w:id="1363"/>
          <w:p>
            <w:pPr>
              <w:spacing w:after="20"/>
              <w:ind w:left="20"/>
              <w:jc w:val="both"/>
            </w:pPr>
            <w:r>
              <w:rPr>
                <w:rFonts w:ascii="Times New Roman"/>
                <w:b w:val="false"/>
                <w:i w:val="false"/>
                <w:color w:val="000000"/>
                <w:sz w:val="20"/>
              </w:rPr>
              <w:t>
Производственные и обрабатывающие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1364"/>
          <w:p>
            <w:pPr>
              <w:spacing w:after="20"/>
              <w:ind w:left="20"/>
              <w:jc w:val="both"/>
            </w:pPr>
            <w:r>
              <w:rPr>
                <w:rFonts w:ascii="Times New Roman"/>
                <w:b w:val="false"/>
                <w:i w:val="false"/>
                <w:color w:val="000000"/>
                <w:sz w:val="20"/>
              </w:rPr>
              <w:t>
Квалификация:</w:t>
            </w:r>
          </w:p>
          <w:bookmarkEnd w:id="136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1365"/>
          <w:p>
            <w:pPr>
              <w:spacing w:after="20"/>
              <w:ind w:left="20"/>
              <w:jc w:val="both"/>
            </w:pPr>
            <w:r>
              <w:rPr>
                <w:rFonts w:ascii="Times New Roman"/>
                <w:b w:val="false"/>
                <w:i w:val="false"/>
                <w:color w:val="000000"/>
                <w:sz w:val="20"/>
              </w:rPr>
              <w:t>
Уровень образования:</w:t>
            </w:r>
          </w:p>
          <w:bookmarkEnd w:id="1365"/>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1366"/>
          <w:p>
            <w:pPr>
              <w:spacing w:after="20"/>
              <w:ind w:left="20"/>
              <w:jc w:val="both"/>
            </w:pPr>
            <w:r>
              <w:rPr>
                <w:rFonts w:ascii="Times New Roman"/>
                <w:b w:val="false"/>
                <w:i w:val="false"/>
                <w:color w:val="000000"/>
                <w:sz w:val="20"/>
              </w:rPr>
              <w:t>
Специальность:</w:t>
            </w:r>
          </w:p>
          <w:bookmarkEnd w:id="1366"/>
          <w:p>
            <w:pPr>
              <w:spacing w:after="20"/>
              <w:ind w:left="20"/>
              <w:jc w:val="both"/>
            </w:pPr>
            <w:r>
              <w:rPr>
                <w:rFonts w:ascii="Times New Roman"/>
                <w:b w:val="false"/>
                <w:i w:val="false"/>
                <w:color w:val="000000"/>
                <w:sz w:val="20"/>
              </w:rPr>
              <w:t>
Инженерные, обрабатывающие и строительные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1367"/>
          <w:p>
            <w:pPr>
              <w:spacing w:after="20"/>
              <w:ind w:left="20"/>
              <w:jc w:val="both"/>
            </w:pPr>
            <w:r>
              <w:rPr>
                <w:rFonts w:ascii="Times New Roman"/>
                <w:b w:val="false"/>
                <w:i w:val="false"/>
                <w:color w:val="000000"/>
                <w:sz w:val="20"/>
              </w:rPr>
              <w:t>
Уровень образования:</w:t>
            </w:r>
          </w:p>
          <w:bookmarkEnd w:id="1367"/>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1368"/>
          <w:p>
            <w:pPr>
              <w:spacing w:after="20"/>
              <w:ind w:left="20"/>
              <w:jc w:val="both"/>
            </w:pPr>
            <w:r>
              <w:rPr>
                <w:rFonts w:ascii="Times New Roman"/>
                <w:b w:val="false"/>
                <w:i w:val="false"/>
                <w:color w:val="000000"/>
                <w:sz w:val="20"/>
              </w:rPr>
              <w:t>
Специальность:</w:t>
            </w:r>
          </w:p>
          <w:bookmarkEnd w:id="1368"/>
          <w:p>
            <w:pPr>
              <w:spacing w:after="20"/>
              <w:ind w:left="20"/>
              <w:jc w:val="both"/>
            </w:pPr>
            <w:r>
              <w:rPr>
                <w:rFonts w:ascii="Times New Roman"/>
                <w:b w:val="false"/>
                <w:i w:val="false"/>
                <w:color w:val="000000"/>
                <w:sz w:val="20"/>
              </w:rPr>
              <w:t>
Инженерия и инженерное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1369"/>
          <w:p>
            <w:pPr>
              <w:spacing w:after="20"/>
              <w:ind w:left="20"/>
              <w:jc w:val="both"/>
            </w:pPr>
            <w:r>
              <w:rPr>
                <w:rFonts w:ascii="Times New Roman"/>
                <w:b w:val="false"/>
                <w:i w:val="false"/>
                <w:color w:val="000000"/>
                <w:sz w:val="20"/>
              </w:rPr>
              <w:t>
Квалификация:</w:t>
            </w:r>
          </w:p>
          <w:bookmarkEnd w:id="1369"/>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инженерно-технических должностях не менее 5-х лет и стаж работы в газовом хозяйстве не менее 5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эффективности деятельности газового хозяйства, газоснабжение потребителей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1370"/>
          <w:p>
            <w:pPr>
              <w:spacing w:after="20"/>
              <w:ind w:left="20"/>
              <w:jc w:val="both"/>
            </w:pPr>
            <w:r>
              <w:rPr>
                <w:rFonts w:ascii="Times New Roman"/>
                <w:b w:val="false"/>
                <w:i w:val="false"/>
                <w:color w:val="000000"/>
                <w:sz w:val="20"/>
              </w:rPr>
              <w:t>
1. Обеспечение оказания услуг по транспортировке.</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процессом эксплуатации газораспределительной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поставок (учет) и свод баланса газа в границах зоны обслуживания Газового хозяйства.</w:t>
            </w:r>
          </w:p>
          <w:p>
            <w:pPr>
              <w:spacing w:after="20"/>
              <w:ind w:left="20"/>
              <w:jc w:val="both"/>
            </w:pPr>
            <w:r>
              <w:rPr>
                <w:rFonts w:ascii="Times New Roman"/>
                <w:b w:val="false"/>
                <w:i w:val="false"/>
                <w:color w:val="000000"/>
                <w:sz w:val="20"/>
              </w:rPr>
              <w:t>
4. Управление хозяйственной деятельностью.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1371"/>
          <w:p>
            <w:pPr>
              <w:spacing w:after="20"/>
              <w:ind w:left="20"/>
              <w:jc w:val="both"/>
            </w:pPr>
            <w:r>
              <w:rPr>
                <w:rFonts w:ascii="Times New Roman"/>
                <w:b w:val="false"/>
                <w:i w:val="false"/>
                <w:color w:val="000000"/>
                <w:sz w:val="20"/>
              </w:rPr>
              <w:t>
Трудовая функция 1:</w:t>
            </w:r>
          </w:p>
          <w:bookmarkEnd w:id="1371"/>
          <w:p>
            <w:pPr>
              <w:spacing w:after="20"/>
              <w:ind w:left="20"/>
              <w:jc w:val="both"/>
            </w:pPr>
            <w:r>
              <w:rPr>
                <w:rFonts w:ascii="Times New Roman"/>
                <w:b w:val="false"/>
                <w:i w:val="false"/>
                <w:color w:val="000000"/>
                <w:sz w:val="20"/>
              </w:rPr>
              <w:t>
Обеспечение оказания услуг по транспортировке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1372"/>
          <w:p>
            <w:pPr>
              <w:spacing w:after="20"/>
              <w:ind w:left="20"/>
              <w:jc w:val="both"/>
            </w:pPr>
            <w:r>
              <w:rPr>
                <w:rFonts w:ascii="Times New Roman"/>
                <w:b w:val="false"/>
                <w:i w:val="false"/>
                <w:color w:val="000000"/>
                <w:sz w:val="20"/>
              </w:rPr>
              <w:t>
Навык 1:</w:t>
            </w:r>
          </w:p>
          <w:bookmarkEnd w:id="1372"/>
          <w:p>
            <w:pPr>
              <w:spacing w:after="20"/>
              <w:ind w:left="20"/>
              <w:jc w:val="both"/>
            </w:pPr>
            <w:r>
              <w:rPr>
                <w:rFonts w:ascii="Times New Roman"/>
                <w:b w:val="false"/>
                <w:i w:val="false"/>
                <w:color w:val="000000"/>
                <w:sz w:val="20"/>
              </w:rPr>
              <w:t>
Осуществление руководства работой подразделения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1373"/>
          <w:p>
            <w:pPr>
              <w:spacing w:after="20"/>
              <w:ind w:left="20"/>
              <w:jc w:val="both"/>
            </w:pPr>
            <w:r>
              <w:rPr>
                <w:rFonts w:ascii="Times New Roman"/>
                <w:b w:val="false"/>
                <w:i w:val="false"/>
                <w:color w:val="000000"/>
                <w:sz w:val="20"/>
              </w:rPr>
              <w:t>
1. Формировать цели и задачи и планировать деятельность газового хозяйства на основе миссии и стратегии организации, приказов и распоряжений вышестоящего руководства.</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Координировать процессы внутри газового хозяйства, распределять обязанности и ответственность между подчиненными работниками с учетом рациональной организации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состояние трудовой дисциплины и проводить мероприятия по ее укреплению.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результаты деятельности подчиненных и вести учет выполненных служебных заданий и иных видов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предложения по оптимизации производственно-хозяйственной деятельности, в том числе с применением специальных знаний и информационно-коммуникативных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обучение работников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 основании мониторинга исполнения планов регламентных работ и своевременности исполнения заданий определять потребность в кадрах.</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разработке внутренних регламентирующих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работников методической и справочной документацией, относящейся к выполняемым газовым хозяйством, функциям.</w:t>
            </w:r>
          </w:p>
          <w:p>
            <w:pPr>
              <w:spacing w:after="20"/>
              <w:ind w:left="20"/>
              <w:jc w:val="both"/>
            </w:pPr>
            <w:r>
              <w:rPr>
                <w:rFonts w:ascii="Times New Roman"/>
                <w:b w:val="false"/>
                <w:i w:val="false"/>
                <w:color w:val="000000"/>
                <w:sz w:val="20"/>
              </w:rPr>
              <w:t>
10. Обеспечивать надлежащую организацию и ведение делопроизводства в газовом хозяйстве.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1374"/>
          <w:p>
            <w:pPr>
              <w:spacing w:after="20"/>
              <w:ind w:left="20"/>
              <w:jc w:val="both"/>
            </w:pPr>
            <w:r>
              <w:rPr>
                <w:rFonts w:ascii="Times New Roman"/>
                <w:b w:val="false"/>
                <w:i w:val="false"/>
                <w:color w:val="000000"/>
                <w:sz w:val="20"/>
              </w:rPr>
              <w:t>
1. Трудовое законодательство Республики Казахстан.</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нормативные и руководящие документы вышестоящих органов власти и руководителей.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технологической подготовки производства работ в отрасли 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стандартизации и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технико-экономического и оперативно-производственного планирования, основы бюджетирования,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Перспективы инновационной и инвестиционной деятельности, показатели экономической деятельности организации.</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Обеспечение соблюдения требований безопасности и охраны труда подчиненным персоналом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1375"/>
          <w:p>
            <w:pPr>
              <w:spacing w:after="20"/>
              <w:ind w:left="20"/>
              <w:jc w:val="both"/>
            </w:pPr>
            <w:r>
              <w:rPr>
                <w:rFonts w:ascii="Times New Roman"/>
                <w:b w:val="false"/>
                <w:i w:val="false"/>
                <w:color w:val="000000"/>
                <w:sz w:val="20"/>
              </w:rPr>
              <w:t>
1. Обеспечивать и контролировать соблюдение действующего законодательства и внутренних регламентирующих документов в части техники безопасности и охраны труда, охраны окружающей среды.</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наблюдательный аудит за исполнением требований техники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Утверждать списки работников, которые должны проходить обязательные предварительные и периодические медицинские осмотры.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Утверждать списки работников, которым должны предоставляться специальное питание дополнительные дни трудового отпуска за тяжелые, вредные или опасные условия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за исполнением природоохранных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контроль проведения на объектах производственного экологического контроля.</w:t>
            </w:r>
          </w:p>
          <w:p>
            <w:pPr>
              <w:spacing w:after="20"/>
              <w:ind w:left="20"/>
              <w:jc w:val="both"/>
            </w:pPr>
            <w:r>
              <w:rPr>
                <w:rFonts w:ascii="Times New Roman"/>
                <w:b w:val="false"/>
                <w:i w:val="false"/>
                <w:color w:val="000000"/>
                <w:sz w:val="20"/>
              </w:rPr>
              <w:t>
7. Контролировать санитарное состояние отведенных территорий (сбор, временное хранение, сдачу отходов потребления и производства, заполнение журналов).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1376"/>
          <w:p>
            <w:pPr>
              <w:spacing w:after="20"/>
              <w:ind w:left="20"/>
              <w:jc w:val="both"/>
            </w:pPr>
            <w:r>
              <w:rPr>
                <w:rFonts w:ascii="Times New Roman"/>
                <w:b w:val="false"/>
                <w:i w:val="false"/>
                <w:color w:val="000000"/>
                <w:sz w:val="20"/>
              </w:rPr>
              <w:t>
1. Законодательство в сфере охраны труда.</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2. Нормы и требования промышленной и пожарной безопасности, производственной санитарии.</w:t>
            </w:r>
          </w:p>
          <w:p>
            <w:pPr>
              <w:spacing w:after="20"/>
              <w:ind w:left="20"/>
              <w:jc w:val="both"/>
            </w:pPr>
            <w:r>
              <w:rPr>
                <w:rFonts w:ascii="Times New Roman"/>
                <w:b w:val="false"/>
                <w:i w:val="false"/>
                <w:color w:val="000000"/>
                <w:sz w:val="20"/>
              </w:rPr>
              <w:t>
3. Экологический Кодекс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 Взаимодействие с органами власти, потребителями и прочими лицами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1377"/>
          <w:p>
            <w:pPr>
              <w:spacing w:after="20"/>
              <w:ind w:left="20"/>
              <w:jc w:val="both"/>
            </w:pPr>
            <w:r>
              <w:rPr>
                <w:rFonts w:ascii="Times New Roman"/>
                <w:b w:val="false"/>
                <w:i w:val="false"/>
                <w:color w:val="000000"/>
                <w:sz w:val="20"/>
              </w:rPr>
              <w:t>
1. Представлять интересы организации при взаимодействии с надзорными органами, органами следствия и судебными инстанциями.</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2. Давать подробные письменные и устные ответы на письма, предложения, уведомления и сообщения территориальных подразделений уполномоченных и местных исполнительных органов и обращения и жалобы потребителей и прочих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мероприятия по выявлению лиц, виновных в авариях, повреждениях газового оборудования и газопроводов, а также иным образом причинивших ущерб газовому хозяйству.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возмещению материального ущерба.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прием граждан в рамках компетенции газового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пресс-туры по исполнению тарифных смет и инвестиционных программ в рамках ответственности газового хозяйства.</w:t>
            </w:r>
          </w:p>
          <w:p>
            <w:pPr>
              <w:spacing w:after="20"/>
              <w:ind w:left="20"/>
              <w:jc w:val="both"/>
            </w:pPr>
            <w:r>
              <w:rPr>
                <w:rFonts w:ascii="Times New Roman"/>
                <w:b w:val="false"/>
                <w:i w:val="false"/>
                <w:color w:val="000000"/>
                <w:sz w:val="20"/>
              </w:rPr>
              <w:t>
7. Организация и проведение профилактических рейдов и сходов жителей по разъяснению необходимости соблюдения потребителями газового хозяйства требований безопасности при пользованию газом в быту.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1378"/>
          <w:p>
            <w:pPr>
              <w:spacing w:after="20"/>
              <w:ind w:left="20"/>
              <w:jc w:val="both"/>
            </w:pPr>
            <w:r>
              <w:rPr>
                <w:rFonts w:ascii="Times New Roman"/>
                <w:b w:val="false"/>
                <w:i w:val="false"/>
                <w:color w:val="000000"/>
                <w:sz w:val="20"/>
              </w:rPr>
              <w:t>
1. Закон Республики Казахстан "О естественных монополиях" и подзаконные нормативно-правовые акты.</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2. Закон Республики Казахстан "О газе и газоснабжении" и подзаконные нормативно-правовые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определения стоимости, порядок ценообразования и налогообложения, порядок расчетов за оказанные услуги и выполненные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Стандарты, организация статистического учета в отрасли 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Постановления, распоряжения, приказы, другие руководящие и нормативные документы вышестоящих органов.</w:t>
            </w:r>
          </w:p>
          <w:p>
            <w:pPr>
              <w:spacing w:after="20"/>
              <w:ind w:left="20"/>
              <w:jc w:val="both"/>
            </w:pPr>
            <w:r>
              <w:rPr>
                <w:rFonts w:ascii="Times New Roman"/>
                <w:b w:val="false"/>
                <w:i w:val="false"/>
                <w:color w:val="000000"/>
                <w:sz w:val="20"/>
              </w:rPr>
              <w:t>
6. Порядок рассмотрения обращений граждан Республики Казахстан, проведения заслушиваний и общественных слушаний.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379"/>
          <w:p>
            <w:pPr>
              <w:spacing w:after="20"/>
              <w:ind w:left="20"/>
              <w:jc w:val="both"/>
            </w:pPr>
            <w:r>
              <w:rPr>
                <w:rFonts w:ascii="Times New Roman"/>
                <w:b w:val="false"/>
                <w:i w:val="false"/>
                <w:color w:val="000000"/>
                <w:sz w:val="20"/>
              </w:rPr>
              <w:t>
Трудовая функция 2:</w:t>
            </w:r>
          </w:p>
          <w:bookmarkEnd w:id="1379"/>
          <w:p>
            <w:pPr>
              <w:spacing w:after="20"/>
              <w:ind w:left="20"/>
              <w:jc w:val="both"/>
            </w:pPr>
            <w:r>
              <w:rPr>
                <w:rFonts w:ascii="Times New Roman"/>
                <w:b w:val="false"/>
                <w:i w:val="false"/>
                <w:color w:val="000000"/>
                <w:sz w:val="20"/>
              </w:rPr>
              <w:t>
Управление процессом эксплуатации газораспределительной системы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1380"/>
          <w:p>
            <w:pPr>
              <w:spacing w:after="20"/>
              <w:ind w:left="20"/>
              <w:jc w:val="both"/>
            </w:pPr>
            <w:r>
              <w:rPr>
                <w:rFonts w:ascii="Times New Roman"/>
                <w:b w:val="false"/>
                <w:i w:val="false"/>
                <w:color w:val="000000"/>
                <w:sz w:val="20"/>
              </w:rPr>
              <w:t>
Навык 1:</w:t>
            </w:r>
          </w:p>
          <w:bookmarkEnd w:id="1380"/>
          <w:p>
            <w:pPr>
              <w:spacing w:after="20"/>
              <w:ind w:left="20"/>
              <w:jc w:val="both"/>
            </w:pPr>
            <w:r>
              <w:rPr>
                <w:rFonts w:ascii="Times New Roman"/>
                <w:b w:val="false"/>
                <w:i w:val="false"/>
                <w:color w:val="000000"/>
                <w:sz w:val="20"/>
              </w:rPr>
              <w:t>
Проведение планово- предупредительных и аварийно-восстановительных работ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1381"/>
          <w:p>
            <w:pPr>
              <w:spacing w:after="20"/>
              <w:ind w:left="20"/>
              <w:jc w:val="both"/>
            </w:pPr>
            <w:r>
              <w:rPr>
                <w:rFonts w:ascii="Times New Roman"/>
                <w:b w:val="false"/>
                <w:i w:val="false"/>
                <w:color w:val="000000"/>
                <w:sz w:val="20"/>
              </w:rPr>
              <w:t>
1. Утверждать перечни и планы проведения огневых и газоопасных работ, контролировать их выполнение.</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исполнение графиков выполнения регламентных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соблюдение действующего законодательства и внутренних регламентирующих документов в части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Утверждать и контролировать выполнение мероприятий по организации и безопасному проведению плановых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Утверждать план и контролировать исполнение мероприятий по подготовке оборудования к весеннему паводку и эксплуатации в осенне-зимний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передовой опыт по энергосбережению, по технологиям ремонта, методам и приемам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Утверждать графики поверки средств измерения.</w:t>
            </w:r>
          </w:p>
          <w:p>
            <w:pPr>
              <w:spacing w:after="20"/>
              <w:ind w:left="20"/>
              <w:jc w:val="both"/>
            </w:pPr>
            <w:r>
              <w:rPr>
                <w:rFonts w:ascii="Times New Roman"/>
                <w:b w:val="false"/>
                <w:i w:val="false"/>
                <w:color w:val="000000"/>
                <w:sz w:val="20"/>
              </w:rPr>
              <w:t>
8. Использовать специализированные программные продукты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1382"/>
          <w:p>
            <w:pPr>
              <w:spacing w:after="20"/>
              <w:ind w:left="20"/>
              <w:jc w:val="both"/>
            </w:pPr>
            <w:r>
              <w:rPr>
                <w:rFonts w:ascii="Times New Roman"/>
                <w:b w:val="false"/>
                <w:i w:val="false"/>
                <w:color w:val="000000"/>
                <w:sz w:val="20"/>
              </w:rPr>
              <w:t>
1. Технология и методы ремонта, демонтажа и монтажа, проверки на точность и испытания отремонтированного оборудования.</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принципы действия оборудования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дефектов газового оборудования и способов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Инструкции и конструкция газового оборудования, технологических схем и систем, строение и правила безопасной эксплуатации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Физико-химические свойства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проведения технических расчетов.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Технологические процессы транспортировки газа по газораспределительной системе.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охраны труда, промышленной и пожарной безопасности, производственной санитарии.</w:t>
            </w:r>
          </w:p>
          <w:p>
            <w:pPr>
              <w:spacing w:after="20"/>
              <w:ind w:left="20"/>
              <w:jc w:val="both"/>
            </w:pPr>
            <w:r>
              <w:rPr>
                <w:rFonts w:ascii="Times New Roman"/>
                <w:b w:val="false"/>
                <w:i w:val="false"/>
                <w:color w:val="000000"/>
                <w:sz w:val="20"/>
              </w:rPr>
              <w:t>
10. Правила пользования средствами индивидуальной защиты и Основы оказания доврачебной медицинской.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Осуществление контроля за разработкой и утверждением технической документации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1383"/>
          <w:p>
            <w:pPr>
              <w:spacing w:after="20"/>
              <w:ind w:left="20"/>
              <w:jc w:val="both"/>
            </w:pPr>
            <w:r>
              <w:rPr>
                <w:rFonts w:ascii="Times New Roman"/>
                <w:b w:val="false"/>
                <w:i w:val="false"/>
                <w:color w:val="000000"/>
                <w:sz w:val="20"/>
              </w:rPr>
              <w:t>
1. Обеспечивать своевременное утверждение технической документации.</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требования к наличию технической документации для обеспечения требований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специализированные программные продукты для оформления технической документации.</w:t>
            </w:r>
          </w:p>
          <w:p>
            <w:pPr>
              <w:spacing w:after="20"/>
              <w:ind w:left="20"/>
              <w:jc w:val="both"/>
            </w:pPr>
            <w:r>
              <w:rPr>
                <w:rFonts w:ascii="Times New Roman"/>
                <w:b w:val="false"/>
                <w:i w:val="false"/>
                <w:color w:val="000000"/>
                <w:sz w:val="20"/>
              </w:rPr>
              <w:t>
4. Контролировать исполнение установленных требований к оформлению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1384"/>
          <w:p>
            <w:pPr>
              <w:spacing w:after="20"/>
              <w:ind w:left="20"/>
              <w:jc w:val="both"/>
            </w:pPr>
            <w:r>
              <w:rPr>
                <w:rFonts w:ascii="Times New Roman"/>
                <w:b w:val="false"/>
                <w:i w:val="false"/>
                <w:color w:val="000000"/>
                <w:sz w:val="20"/>
              </w:rPr>
              <w:t>
1. Законодательство в сфере газа и газоснабжения</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Законодательство в сфере гражданской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Организационно-распорядительные документы и методические материалы, касающиеся производственной деятельности организации.</w:t>
            </w:r>
          </w:p>
          <w:p>
            <w:pPr>
              <w:spacing w:after="20"/>
              <w:ind w:left="20"/>
              <w:jc w:val="both"/>
            </w:pPr>
            <w:r>
              <w:rPr>
                <w:rFonts w:ascii="Times New Roman"/>
                <w:b w:val="false"/>
                <w:i w:val="false"/>
                <w:color w:val="000000"/>
                <w:sz w:val="20"/>
              </w:rPr>
              <w:t>
4. Правила внутреннего трудового распорядка, правила безопасности и охраны труда,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1385"/>
          <w:p>
            <w:pPr>
              <w:spacing w:after="20"/>
              <w:ind w:left="20"/>
              <w:jc w:val="both"/>
            </w:pPr>
            <w:r>
              <w:rPr>
                <w:rFonts w:ascii="Times New Roman"/>
                <w:b w:val="false"/>
                <w:i w:val="false"/>
                <w:color w:val="000000"/>
                <w:sz w:val="20"/>
              </w:rPr>
              <w:t>
Трудовая функция 3:</w:t>
            </w:r>
          </w:p>
          <w:bookmarkEnd w:id="1385"/>
          <w:p>
            <w:pPr>
              <w:spacing w:after="20"/>
              <w:ind w:left="20"/>
              <w:jc w:val="both"/>
            </w:pPr>
            <w:r>
              <w:rPr>
                <w:rFonts w:ascii="Times New Roman"/>
                <w:b w:val="false"/>
                <w:i w:val="false"/>
                <w:color w:val="000000"/>
                <w:sz w:val="20"/>
              </w:rPr>
              <w:t>
Обеспечение поставок (учет) и свод баланса газа в границах зоны обслуживания Газового хозяйства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1386"/>
          <w:p>
            <w:pPr>
              <w:spacing w:after="20"/>
              <w:ind w:left="20"/>
              <w:jc w:val="both"/>
            </w:pPr>
            <w:r>
              <w:rPr>
                <w:rFonts w:ascii="Times New Roman"/>
                <w:b w:val="false"/>
                <w:i w:val="false"/>
                <w:color w:val="000000"/>
                <w:sz w:val="20"/>
              </w:rPr>
              <w:t>
Навык 1:</w:t>
            </w:r>
          </w:p>
          <w:bookmarkEnd w:id="1386"/>
          <w:p>
            <w:pPr>
              <w:spacing w:after="20"/>
              <w:ind w:left="20"/>
              <w:jc w:val="both"/>
            </w:pPr>
            <w:r>
              <w:rPr>
                <w:rFonts w:ascii="Times New Roman"/>
                <w:b w:val="false"/>
                <w:i w:val="false"/>
                <w:color w:val="000000"/>
                <w:sz w:val="20"/>
              </w:rPr>
              <w:t>
Обеспечение и организация работ по учету и сбыту газа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1387"/>
          <w:p>
            <w:pPr>
              <w:spacing w:after="20"/>
              <w:ind w:left="20"/>
              <w:jc w:val="both"/>
            </w:pPr>
            <w:r>
              <w:rPr>
                <w:rFonts w:ascii="Times New Roman"/>
                <w:b w:val="false"/>
                <w:i w:val="false"/>
                <w:color w:val="000000"/>
                <w:sz w:val="20"/>
              </w:rPr>
              <w:t>
1. Осуществлять контроль за приемкой газа через газораспределительные станции/ пункты редуцирования и замерные узлы.</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работу замерных узлов, исправность приборов на замерных узлах поставщиков, работу встречных узлов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замене, настройке, калибровке, поверке, приемке узлов учета газа на объектах промышленных, коммунально-бытовых потребителей и газораспределительных станциях (корректоров, расходомеров).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прием заявок на поставку газа от потребителей и формирование плана реализации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проекты договоров и соглашений с потребителями газа, обеспечивать своевременное заключение договоров реализации газа с потребителями.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мониторинг потребления газа в пределах выделенных объемов газа и оплаты за товарный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контроль за снятием показаний с приборов учета газа промышленных предприятий, снятием показаний с головных узлов учета газа на пунктах редуцирования.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выявление неучтенных объектов, потребляющих газ и неплательщиков.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мероприятия по недопущению и/или снижению дебиторской задолженности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контроль за снятием приборов учета по заявке потребителей, установкой и опломбировкой после поверки.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за своевременным предоставлением актов на поставку товарного газа промышленных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за сведением баланса газа в границах зоны обслуживания Газового хозяйства.</w:t>
            </w:r>
          </w:p>
          <w:p>
            <w:pPr>
              <w:spacing w:after="20"/>
              <w:ind w:left="20"/>
              <w:jc w:val="both"/>
            </w:pPr>
            <w:r>
              <w:rPr>
                <w:rFonts w:ascii="Times New Roman"/>
                <w:b w:val="false"/>
                <w:i w:val="false"/>
                <w:color w:val="000000"/>
                <w:sz w:val="20"/>
              </w:rPr>
              <w:t>
13. Организация претензионно-исковой работы по взысканию дебиторской задолженности потребителей.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1388"/>
          <w:p>
            <w:pPr>
              <w:spacing w:after="20"/>
              <w:ind w:left="20"/>
              <w:jc w:val="both"/>
            </w:pPr>
            <w:r>
              <w:rPr>
                <w:rFonts w:ascii="Times New Roman"/>
                <w:b w:val="false"/>
                <w:i w:val="false"/>
                <w:color w:val="000000"/>
                <w:sz w:val="20"/>
              </w:rPr>
              <w:t>
1. Закон Республики Казахстан "О газе и газоснабжении" и подзаконные нормативно-правовые акты.</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учета и составления баланса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Методика расчета газа на технологические нужды и потери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сведения баланса газа в границах зоны обслуживания Газового хозяйства.</w:t>
            </w:r>
          </w:p>
          <w:p>
            <w:pPr>
              <w:spacing w:after="20"/>
              <w:ind w:left="20"/>
              <w:jc w:val="both"/>
            </w:pPr>
            <w:r>
              <w:rPr>
                <w:rFonts w:ascii="Times New Roman"/>
                <w:b w:val="false"/>
                <w:i w:val="false"/>
                <w:color w:val="000000"/>
                <w:sz w:val="20"/>
              </w:rPr>
              <w:t>
5. Основы и методы ведения взаиморасчетов и начислений потребителям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1389"/>
          <w:p>
            <w:pPr>
              <w:spacing w:after="20"/>
              <w:ind w:left="20"/>
              <w:jc w:val="both"/>
            </w:pPr>
            <w:r>
              <w:rPr>
                <w:rFonts w:ascii="Times New Roman"/>
                <w:b w:val="false"/>
                <w:i w:val="false"/>
                <w:color w:val="000000"/>
                <w:sz w:val="20"/>
              </w:rPr>
              <w:t>
Трудовая функция 4:</w:t>
            </w:r>
          </w:p>
          <w:bookmarkEnd w:id="1389"/>
          <w:p>
            <w:pPr>
              <w:spacing w:after="20"/>
              <w:ind w:left="20"/>
              <w:jc w:val="both"/>
            </w:pPr>
            <w:r>
              <w:rPr>
                <w:rFonts w:ascii="Times New Roman"/>
                <w:b w:val="false"/>
                <w:i w:val="false"/>
                <w:color w:val="000000"/>
                <w:sz w:val="20"/>
              </w:rPr>
              <w:t>
Управление хозяйственной деятельностью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1390"/>
          <w:p>
            <w:pPr>
              <w:spacing w:after="20"/>
              <w:ind w:left="20"/>
              <w:jc w:val="both"/>
            </w:pPr>
            <w:r>
              <w:rPr>
                <w:rFonts w:ascii="Times New Roman"/>
                <w:b w:val="false"/>
                <w:i w:val="false"/>
                <w:color w:val="000000"/>
                <w:sz w:val="20"/>
              </w:rPr>
              <w:t>
Навык 1:</w:t>
            </w:r>
          </w:p>
          <w:bookmarkEnd w:id="1390"/>
          <w:p>
            <w:pPr>
              <w:spacing w:after="20"/>
              <w:ind w:left="20"/>
              <w:jc w:val="both"/>
            </w:pPr>
            <w:r>
              <w:rPr>
                <w:rFonts w:ascii="Times New Roman"/>
                <w:b w:val="false"/>
                <w:i w:val="false"/>
                <w:color w:val="000000"/>
                <w:sz w:val="20"/>
              </w:rPr>
              <w:t>
Организация хозяйственной деятельности газового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1391"/>
          <w:p>
            <w:pPr>
              <w:spacing w:after="20"/>
              <w:ind w:left="20"/>
              <w:jc w:val="both"/>
            </w:pPr>
            <w:r>
              <w:rPr>
                <w:rFonts w:ascii="Times New Roman"/>
                <w:b w:val="false"/>
                <w:i w:val="false"/>
                <w:color w:val="000000"/>
                <w:sz w:val="20"/>
              </w:rPr>
              <w:t>
1. Утверждать заявки на приобретение инструмента, запасных частей, материалов, средств индивидуальной защиты, специальной одежды и прочее.</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 контролировать постановку полученных основных средств на складской учет и их списание. Проводить периодическую инвентаризацию.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учет затрат и соблюдение удельных норм топливно-энергетических ресурсов, смазки, масел и других материалов, необходимых для эксплуатации, и внедрять мероприятия по их снижению.</w:t>
            </w:r>
          </w:p>
          <w:p>
            <w:pPr>
              <w:spacing w:after="20"/>
              <w:ind w:left="20"/>
              <w:jc w:val="both"/>
            </w:pPr>
            <w:r>
              <w:rPr>
                <w:rFonts w:ascii="Times New Roman"/>
                <w:b w:val="false"/>
                <w:i w:val="false"/>
                <w:color w:val="000000"/>
                <w:sz w:val="20"/>
              </w:rPr>
              <w:t>
4. Утверждать акты на списание непригодных для дальнейшей эксплуатации материально-технических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1392"/>
          <w:p>
            <w:pPr>
              <w:spacing w:after="20"/>
              <w:ind w:left="20"/>
              <w:jc w:val="both"/>
            </w:pPr>
            <w:r>
              <w:rPr>
                <w:rFonts w:ascii="Times New Roman"/>
                <w:b w:val="false"/>
                <w:i w:val="false"/>
                <w:color w:val="000000"/>
                <w:sz w:val="20"/>
              </w:rPr>
              <w:t>
1. Номенклатура, правила приемки и требования к хранению сырья, материалов, инструментов, комплектующих изделий, методы отбора проб, порядок их списания.</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инструмента, материалов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организации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Отраслевые стандарты, технические регламенты, руководства (инструкций), устанавливающие требования к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Формы документов на прием и отправку грузов и правила их оформления.</w:t>
            </w:r>
          </w:p>
          <w:p>
            <w:pPr>
              <w:spacing w:after="20"/>
              <w:ind w:left="20"/>
              <w:jc w:val="both"/>
            </w:pPr>
            <w:r>
              <w:rPr>
                <w:rFonts w:ascii="Times New Roman"/>
                <w:b w:val="false"/>
                <w:i w:val="false"/>
                <w:color w:val="000000"/>
                <w:sz w:val="20"/>
              </w:rPr>
              <w:t>
6. Порядок приема к учету и списания основных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Системное мышление Умение быстро принимать решения Умение работать в команде Дисциплинированность Аналитическое мышление Компьютерная грамотность Способность самостоятельно развивать профессиональные квалификации и умения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1393"/>
          <w:p>
            <w:pPr>
              <w:spacing w:after="20"/>
              <w:ind w:left="20"/>
              <w:jc w:val="both"/>
            </w:pPr>
            <w:r>
              <w:rPr>
                <w:rFonts w:ascii="Times New Roman"/>
                <w:b w:val="false"/>
                <w:i w:val="false"/>
                <w:color w:val="000000"/>
                <w:sz w:val="20"/>
              </w:rPr>
              <w:t xml:space="preserve">
СН РК 4.03-01-2011 "Газораспределительные системы". </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 РК 4.03-101-2013 "Газораспределительные системы". МСН 4.03-01-2003 "Газораспределительные системы". </w:t>
            </w:r>
          </w:p>
          <w:p>
            <w:pPr>
              <w:spacing w:after="20"/>
              <w:ind w:left="20"/>
              <w:jc w:val="both"/>
            </w:pPr>
            <w:r>
              <w:rPr>
                <w:rFonts w:ascii="Times New Roman"/>
                <w:b w:val="false"/>
                <w:i w:val="false"/>
                <w:color w:val="000000"/>
                <w:sz w:val="20"/>
              </w:rPr>
              <w:t>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филиала</w:t>
            </w:r>
          </w:p>
        </w:tc>
      </w:tr>
    </w:tbl>
    <w:bookmarkStart w:name="z5048" w:id="1394"/>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394"/>
    <w:bookmarkStart w:name="z5049" w:id="1395"/>
    <w:p>
      <w:pPr>
        <w:spacing w:after="0"/>
        <w:ind w:left="0"/>
        <w:jc w:val="both"/>
      </w:pPr>
      <w:r>
        <w:rPr>
          <w:rFonts w:ascii="Times New Roman"/>
          <w:b w:val="false"/>
          <w:i w:val="false"/>
          <w:color w:val="000000"/>
          <w:sz w:val="28"/>
        </w:rPr>
        <w:t>
      20. Наименование государственного органа:</w:t>
      </w:r>
    </w:p>
    <w:bookmarkEnd w:id="1395"/>
    <w:bookmarkStart w:name="z5050" w:id="1396"/>
    <w:p>
      <w:pPr>
        <w:spacing w:after="0"/>
        <w:ind w:left="0"/>
        <w:jc w:val="both"/>
      </w:pPr>
      <w:r>
        <w:rPr>
          <w:rFonts w:ascii="Times New Roman"/>
          <w:b w:val="false"/>
          <w:i w:val="false"/>
          <w:color w:val="000000"/>
          <w:sz w:val="28"/>
        </w:rPr>
        <w:t>
      Министерство энергетики Республики Казахстан Исполнитель:</w:t>
      </w:r>
    </w:p>
    <w:bookmarkEnd w:id="1396"/>
    <w:bookmarkStart w:name="z5051" w:id="1397"/>
    <w:p>
      <w:pPr>
        <w:spacing w:after="0"/>
        <w:ind w:left="0"/>
        <w:jc w:val="both"/>
      </w:pPr>
      <w:r>
        <w:rPr>
          <w:rFonts w:ascii="Times New Roman"/>
          <w:b w:val="false"/>
          <w:i w:val="false"/>
          <w:color w:val="000000"/>
          <w:sz w:val="28"/>
        </w:rPr>
        <w:t>
      Крикбаев Сунгат Болатович, +7 (717) 278 68 34, s.krikbaev@energo.gov.kz</w:t>
      </w:r>
    </w:p>
    <w:bookmarkEnd w:id="1397"/>
    <w:bookmarkStart w:name="z5052" w:id="1398"/>
    <w:p>
      <w:pPr>
        <w:spacing w:after="0"/>
        <w:ind w:left="0"/>
        <w:jc w:val="both"/>
      </w:pPr>
      <w:r>
        <w:rPr>
          <w:rFonts w:ascii="Times New Roman"/>
          <w:b w:val="false"/>
          <w:i w:val="false"/>
          <w:color w:val="000000"/>
          <w:sz w:val="28"/>
        </w:rPr>
        <w:t>
      21. Организации (предприятия) участвующие в разработке: Министерство Энергетики Республики Казахстан</w:t>
      </w:r>
    </w:p>
    <w:bookmarkEnd w:id="1398"/>
    <w:bookmarkStart w:name="z5053" w:id="1399"/>
    <w:p>
      <w:pPr>
        <w:spacing w:after="0"/>
        <w:ind w:left="0"/>
        <w:jc w:val="both"/>
      </w:pPr>
      <w:r>
        <w:rPr>
          <w:rFonts w:ascii="Times New Roman"/>
          <w:b w:val="false"/>
          <w:i w:val="false"/>
          <w:color w:val="000000"/>
          <w:sz w:val="28"/>
        </w:rPr>
        <w:t>
      Руководитель проекта:</w:t>
      </w:r>
    </w:p>
    <w:bookmarkEnd w:id="1399"/>
    <w:bookmarkStart w:name="z5054" w:id="1400"/>
    <w:p>
      <w:pPr>
        <w:spacing w:after="0"/>
        <w:ind w:left="0"/>
        <w:jc w:val="both"/>
      </w:pPr>
      <w:r>
        <w:rPr>
          <w:rFonts w:ascii="Times New Roman"/>
          <w:b w:val="false"/>
          <w:i w:val="false"/>
          <w:color w:val="000000"/>
          <w:sz w:val="28"/>
        </w:rPr>
        <w:t>
      Кошкаров Ержан Жетписович</w:t>
      </w:r>
    </w:p>
    <w:bookmarkEnd w:id="1400"/>
    <w:bookmarkStart w:name="z5055" w:id="1401"/>
    <w:p>
      <w:pPr>
        <w:spacing w:after="0"/>
        <w:ind w:left="0"/>
        <w:jc w:val="both"/>
      </w:pPr>
      <w:r>
        <w:rPr>
          <w:rFonts w:ascii="Times New Roman"/>
          <w:b w:val="false"/>
          <w:i w:val="false"/>
          <w:color w:val="000000"/>
          <w:sz w:val="28"/>
        </w:rPr>
        <w:t>
      E-mail: y.koshkarov@energo.gov.kz</w:t>
      </w:r>
    </w:p>
    <w:bookmarkEnd w:id="1401"/>
    <w:bookmarkStart w:name="z5056" w:id="1402"/>
    <w:p>
      <w:pPr>
        <w:spacing w:after="0"/>
        <w:ind w:left="0"/>
        <w:jc w:val="both"/>
      </w:pPr>
      <w:r>
        <w:rPr>
          <w:rFonts w:ascii="Times New Roman"/>
          <w:b w:val="false"/>
          <w:i w:val="false"/>
          <w:color w:val="000000"/>
          <w:sz w:val="28"/>
        </w:rPr>
        <w:t>
      Номер телефона: +7 (717) 278 68 34</w:t>
      </w:r>
    </w:p>
    <w:bookmarkEnd w:id="1402"/>
    <w:bookmarkStart w:name="z5057" w:id="1403"/>
    <w:p>
      <w:pPr>
        <w:spacing w:after="0"/>
        <w:ind w:left="0"/>
        <w:jc w:val="both"/>
      </w:pPr>
      <w:r>
        <w:rPr>
          <w:rFonts w:ascii="Times New Roman"/>
          <w:b w:val="false"/>
          <w:i w:val="false"/>
          <w:color w:val="000000"/>
          <w:sz w:val="28"/>
        </w:rPr>
        <w:t>
      Исполнители:</w:t>
      </w:r>
    </w:p>
    <w:bookmarkEnd w:id="1403"/>
    <w:bookmarkStart w:name="z5058" w:id="1404"/>
    <w:p>
      <w:pPr>
        <w:spacing w:after="0"/>
        <w:ind w:left="0"/>
        <w:jc w:val="both"/>
      </w:pPr>
      <w:r>
        <w:rPr>
          <w:rFonts w:ascii="Times New Roman"/>
          <w:b w:val="false"/>
          <w:i w:val="false"/>
          <w:color w:val="000000"/>
          <w:sz w:val="28"/>
        </w:rPr>
        <w:t xml:space="preserve">
      Крикбаев Сунгат Болатович, +7 (717) 278 68 34, s.krikbaev@energo.gov.kz </w:t>
      </w:r>
    </w:p>
    <w:bookmarkEnd w:id="1404"/>
    <w:bookmarkStart w:name="z5059" w:id="1405"/>
    <w:p>
      <w:pPr>
        <w:spacing w:after="0"/>
        <w:ind w:left="0"/>
        <w:jc w:val="both"/>
      </w:pPr>
      <w:r>
        <w:rPr>
          <w:rFonts w:ascii="Times New Roman"/>
          <w:b w:val="false"/>
          <w:i w:val="false"/>
          <w:color w:val="000000"/>
          <w:sz w:val="28"/>
        </w:rPr>
        <w:t>
      АО "QAZAQGAZ AIMAQ"</w:t>
      </w:r>
    </w:p>
    <w:bookmarkEnd w:id="1405"/>
    <w:bookmarkStart w:name="z5060" w:id="1406"/>
    <w:p>
      <w:pPr>
        <w:spacing w:after="0"/>
        <w:ind w:left="0"/>
        <w:jc w:val="both"/>
      </w:pPr>
      <w:r>
        <w:rPr>
          <w:rFonts w:ascii="Times New Roman"/>
          <w:b w:val="false"/>
          <w:i w:val="false"/>
          <w:color w:val="000000"/>
          <w:sz w:val="28"/>
        </w:rPr>
        <w:t>
      Исполнители:</w:t>
      </w:r>
    </w:p>
    <w:bookmarkEnd w:id="1406"/>
    <w:bookmarkStart w:name="z5061" w:id="1407"/>
    <w:p>
      <w:pPr>
        <w:spacing w:after="0"/>
        <w:ind w:left="0"/>
        <w:jc w:val="both"/>
      </w:pPr>
      <w:r>
        <w:rPr>
          <w:rFonts w:ascii="Times New Roman"/>
          <w:b w:val="false"/>
          <w:i w:val="false"/>
          <w:color w:val="000000"/>
          <w:sz w:val="28"/>
        </w:rPr>
        <w:t xml:space="preserve">
      Шафрай О.И, +7 (717) 255 89 60, o.shafray@ktga.kz </w:t>
      </w:r>
    </w:p>
    <w:bookmarkEnd w:id="1407"/>
    <w:bookmarkStart w:name="z5062" w:id="1408"/>
    <w:p>
      <w:pPr>
        <w:spacing w:after="0"/>
        <w:ind w:left="0"/>
        <w:jc w:val="both"/>
      </w:pPr>
      <w:r>
        <w:rPr>
          <w:rFonts w:ascii="Times New Roman"/>
          <w:b w:val="false"/>
          <w:i w:val="false"/>
          <w:color w:val="000000"/>
          <w:sz w:val="28"/>
        </w:rPr>
        <w:t>
      22. Отраслевой совет по профессиональным квалификациям:</w:t>
      </w:r>
    </w:p>
    <w:bookmarkEnd w:id="1408"/>
    <w:bookmarkStart w:name="z5063" w:id="1409"/>
    <w:p>
      <w:pPr>
        <w:spacing w:after="0"/>
        <w:ind w:left="0"/>
        <w:jc w:val="both"/>
      </w:pPr>
      <w:r>
        <w:rPr>
          <w:rFonts w:ascii="Times New Roman"/>
          <w:b w:val="false"/>
          <w:i w:val="false"/>
          <w:color w:val="000000"/>
          <w:sz w:val="28"/>
        </w:rPr>
        <w:t xml:space="preserve">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 </w:t>
      </w:r>
    </w:p>
    <w:bookmarkEnd w:id="1409"/>
    <w:bookmarkStart w:name="z5064" w:id="1410"/>
    <w:p>
      <w:pPr>
        <w:spacing w:after="0"/>
        <w:ind w:left="0"/>
        <w:jc w:val="both"/>
      </w:pPr>
      <w:r>
        <w:rPr>
          <w:rFonts w:ascii="Times New Roman"/>
          <w:b w:val="false"/>
          <w:i w:val="false"/>
          <w:color w:val="000000"/>
          <w:sz w:val="28"/>
        </w:rPr>
        <w:t>
      Протокол заседания Отраслевого совета по профессиональным квалификациям нефтегазовой, нефтеперерабатывающей и нефтегазохимической отраслей от 22 августа 2025 года.</w:t>
      </w:r>
    </w:p>
    <w:bookmarkEnd w:id="1410"/>
    <w:bookmarkStart w:name="z5065" w:id="1411"/>
    <w:p>
      <w:pPr>
        <w:spacing w:after="0"/>
        <w:ind w:left="0"/>
        <w:jc w:val="both"/>
      </w:pPr>
      <w:r>
        <w:rPr>
          <w:rFonts w:ascii="Times New Roman"/>
          <w:b w:val="false"/>
          <w:i w:val="false"/>
          <w:color w:val="000000"/>
          <w:sz w:val="28"/>
        </w:rPr>
        <w:t>
      23.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1 ноября 2024 года. Заключение Национального органа по профессиональным квалификациям по итогам экспертизы проекта профессионального стандарта от 31 июля 2025 года.</w:t>
      </w:r>
    </w:p>
    <w:bookmarkEnd w:id="1411"/>
    <w:bookmarkStart w:name="z5066" w:id="1412"/>
    <w:p>
      <w:pPr>
        <w:spacing w:after="0"/>
        <w:ind w:left="0"/>
        <w:jc w:val="both"/>
      </w:pPr>
      <w:r>
        <w:rPr>
          <w:rFonts w:ascii="Times New Roman"/>
          <w:b w:val="false"/>
          <w:i w:val="false"/>
          <w:color w:val="000000"/>
          <w:sz w:val="28"/>
        </w:rPr>
        <w:t>
      24. Национальная палата предпринимателей Республики Казахстан "Атамекен": Экспертное заключение от 17 декабря 2024 г. Экспертное заключение № 10735/А002 от 09.09.2025 г.</w:t>
      </w:r>
    </w:p>
    <w:bookmarkEnd w:id="1412"/>
    <w:bookmarkStart w:name="z5067" w:id="1413"/>
    <w:p>
      <w:pPr>
        <w:spacing w:after="0"/>
        <w:ind w:left="0"/>
        <w:jc w:val="both"/>
      </w:pPr>
      <w:r>
        <w:rPr>
          <w:rFonts w:ascii="Times New Roman"/>
          <w:b w:val="false"/>
          <w:i w:val="false"/>
          <w:color w:val="000000"/>
          <w:sz w:val="28"/>
        </w:rPr>
        <w:t>
      25. Номер версии и год выпуска: версия 2, 2025 г.</w:t>
      </w:r>
    </w:p>
    <w:bookmarkEnd w:id="1413"/>
    <w:bookmarkStart w:name="z5068" w:id="1414"/>
    <w:p>
      <w:pPr>
        <w:spacing w:after="0"/>
        <w:ind w:left="0"/>
        <w:jc w:val="both"/>
      </w:pPr>
      <w:r>
        <w:rPr>
          <w:rFonts w:ascii="Times New Roman"/>
          <w:b w:val="false"/>
          <w:i w:val="false"/>
          <w:color w:val="000000"/>
          <w:sz w:val="28"/>
        </w:rPr>
        <w:t>
      26. Дата ориентировочного пересмотра: 31.12.2028 г.</w:t>
      </w:r>
    </w:p>
    <w:bookmarkEnd w:id="1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2025 года № 387-н/қ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5071" w:id="1415"/>
    <w:p>
      <w:pPr>
        <w:spacing w:after="0"/>
        <w:ind w:left="0"/>
        <w:jc w:val="left"/>
      </w:pPr>
      <w:r>
        <w:rPr>
          <w:rFonts w:ascii="Times New Roman"/>
          <w:b/>
          <w:i w:val="false"/>
          <w:color w:val="000000"/>
        </w:rPr>
        <w:t xml:space="preserve"> Профессиональный стандарт "Управление транспортом газа"</w:t>
      </w:r>
    </w:p>
    <w:bookmarkEnd w:id="1415"/>
    <w:bookmarkStart w:name="z5072" w:id="1416"/>
    <w:p>
      <w:pPr>
        <w:spacing w:after="0"/>
        <w:ind w:left="0"/>
        <w:jc w:val="left"/>
      </w:pPr>
      <w:r>
        <w:rPr>
          <w:rFonts w:ascii="Times New Roman"/>
          <w:b/>
          <w:i w:val="false"/>
          <w:color w:val="000000"/>
        </w:rPr>
        <w:t xml:space="preserve"> Глава 1. Общие положения</w:t>
      </w:r>
    </w:p>
    <w:bookmarkEnd w:id="1416"/>
    <w:bookmarkStart w:name="z5073" w:id="1417"/>
    <w:p>
      <w:pPr>
        <w:spacing w:after="0"/>
        <w:ind w:left="0"/>
        <w:jc w:val="both"/>
      </w:pPr>
      <w:r>
        <w:rPr>
          <w:rFonts w:ascii="Times New Roman"/>
          <w:b w:val="false"/>
          <w:i w:val="false"/>
          <w:color w:val="000000"/>
          <w:sz w:val="28"/>
        </w:rPr>
        <w:t>
      1. Область применения профессионального стандарта:</w:t>
      </w:r>
    </w:p>
    <w:bookmarkEnd w:id="1417"/>
    <w:bookmarkStart w:name="z5074" w:id="1418"/>
    <w:p>
      <w:pPr>
        <w:spacing w:after="0"/>
        <w:ind w:left="0"/>
        <w:jc w:val="both"/>
      </w:pPr>
      <w:r>
        <w:rPr>
          <w:rFonts w:ascii="Times New Roman"/>
          <w:b w:val="false"/>
          <w:i w:val="false"/>
          <w:color w:val="000000"/>
          <w:sz w:val="28"/>
        </w:rPr>
        <w:t xml:space="preserve">
      Профессиональный стандарт "Управление транспортом газа"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и применяется в сфере магистрального транспорта газа для признания профессиональной квалификации работников, определения содержания труда, проведения независимой оценки квалификаций и решения задач кадрового и производственного планирования.</w:t>
      </w:r>
    </w:p>
    <w:bookmarkEnd w:id="1418"/>
    <w:bookmarkStart w:name="z5075" w:id="1419"/>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419"/>
    <w:bookmarkStart w:name="z5076" w:id="1420"/>
    <w:p>
      <w:pPr>
        <w:spacing w:after="0"/>
        <w:ind w:left="0"/>
        <w:jc w:val="both"/>
      </w:pPr>
      <w:r>
        <w:rPr>
          <w:rFonts w:ascii="Times New Roman"/>
          <w:b w:val="false"/>
          <w:i w:val="false"/>
          <w:color w:val="000000"/>
          <w:sz w:val="28"/>
        </w:rPr>
        <w:t>
      1) Газоперекачивающий агрегат - предназначен для компримирования природного газа на компрессорных станциях газопроводов и подземных хранилищ газа;</w:t>
      </w:r>
    </w:p>
    <w:bookmarkEnd w:id="1420"/>
    <w:bookmarkStart w:name="z5077" w:id="1421"/>
    <w:p>
      <w:pPr>
        <w:spacing w:after="0"/>
        <w:ind w:left="0"/>
        <w:jc w:val="both"/>
      </w:pPr>
      <w:r>
        <w:rPr>
          <w:rFonts w:ascii="Times New Roman"/>
          <w:b w:val="false"/>
          <w:i w:val="false"/>
          <w:color w:val="000000"/>
          <w:sz w:val="28"/>
        </w:rPr>
        <w:t>
      2) Газораспределительная станция - объект, представляющий собой комплекс установок, оборудования и устройств, предназначенных для распределения газа и регулирования его давления. Газораспределительные станции входят в состав газораспределительных систем;</w:t>
      </w:r>
    </w:p>
    <w:bookmarkEnd w:id="1421"/>
    <w:bookmarkStart w:name="z5078" w:id="1422"/>
    <w:p>
      <w:pPr>
        <w:spacing w:after="0"/>
        <w:ind w:left="0"/>
        <w:jc w:val="both"/>
      </w:pPr>
      <w:r>
        <w:rPr>
          <w:rFonts w:ascii="Times New Roman"/>
          <w:b w:val="false"/>
          <w:i w:val="false"/>
          <w:color w:val="000000"/>
          <w:sz w:val="28"/>
        </w:rPr>
        <w:t>
      3) Транспортировка - технологический процесс перекачки сырого или товарного газа по газопроводам;</w:t>
      </w:r>
    </w:p>
    <w:bookmarkEnd w:id="1422"/>
    <w:bookmarkStart w:name="z5079" w:id="1423"/>
    <w:p>
      <w:pPr>
        <w:spacing w:after="0"/>
        <w:ind w:left="0"/>
        <w:jc w:val="both"/>
      </w:pPr>
      <w:r>
        <w:rPr>
          <w:rFonts w:ascii="Times New Roman"/>
          <w:b w:val="false"/>
          <w:i w:val="false"/>
          <w:color w:val="000000"/>
          <w:sz w:val="28"/>
        </w:rPr>
        <w:t>
      4) Компрессорная станция - комплекс сооружений и оборудования для повышения давления сжатия газа при его добыче, транспортировке и хранении;</w:t>
      </w:r>
    </w:p>
    <w:bookmarkEnd w:id="1423"/>
    <w:bookmarkStart w:name="z5080" w:id="1424"/>
    <w:p>
      <w:pPr>
        <w:spacing w:after="0"/>
        <w:ind w:left="0"/>
        <w:jc w:val="both"/>
      </w:pPr>
      <w:r>
        <w:rPr>
          <w:rFonts w:ascii="Times New Roman"/>
          <w:b w:val="false"/>
          <w:i w:val="false"/>
          <w:color w:val="000000"/>
          <w:sz w:val="28"/>
        </w:rPr>
        <w:t>
      5) Магистральный газопровод - инженерное сооружение, состоящее из одного или нескольких газопроводов (линейной части) и сопряженных с ними объектов, обеспечивающих повышение и понижение давления транспортируемого газа, средств телеуправления, связи и иных коммуникаций;</w:t>
      </w:r>
    </w:p>
    <w:bookmarkEnd w:id="1424"/>
    <w:bookmarkStart w:name="z5081" w:id="1425"/>
    <w:p>
      <w:pPr>
        <w:spacing w:after="0"/>
        <w:ind w:left="0"/>
        <w:jc w:val="both"/>
      </w:pPr>
      <w:r>
        <w:rPr>
          <w:rFonts w:ascii="Times New Roman"/>
          <w:b w:val="false"/>
          <w:i w:val="false"/>
          <w:color w:val="000000"/>
          <w:sz w:val="28"/>
        </w:rPr>
        <w:t>
      6) Эксплуатация магистрального трубопровода - деятельность, необходимая для непрерывного, надлежащего и эффективного функционирования магистрального трубопровода, включая техническое обслуживание, ремонт, техническое диагностирование и оперативно-диспетчерское управление;</w:t>
      </w:r>
    </w:p>
    <w:bookmarkEnd w:id="1425"/>
    <w:bookmarkStart w:name="z5082" w:id="1426"/>
    <w:p>
      <w:pPr>
        <w:spacing w:after="0"/>
        <w:ind w:left="0"/>
        <w:jc w:val="both"/>
      </w:pPr>
      <w:r>
        <w:rPr>
          <w:rFonts w:ascii="Times New Roman"/>
          <w:b w:val="false"/>
          <w:i w:val="false"/>
          <w:color w:val="000000"/>
          <w:sz w:val="28"/>
        </w:rPr>
        <w:t xml:space="preserve">
      7) SCADA - система диспетчерского управления и сбора данных. </w:t>
      </w:r>
    </w:p>
    <w:bookmarkEnd w:id="1426"/>
    <w:bookmarkStart w:name="z5083" w:id="1427"/>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427"/>
    <w:bookmarkStart w:name="z5084" w:id="1428"/>
    <w:p>
      <w:pPr>
        <w:spacing w:after="0"/>
        <w:ind w:left="0"/>
        <w:jc w:val="both"/>
      </w:pPr>
      <w:r>
        <w:rPr>
          <w:rFonts w:ascii="Times New Roman"/>
          <w:b w:val="false"/>
          <w:i w:val="false"/>
          <w:color w:val="000000"/>
          <w:sz w:val="28"/>
        </w:rPr>
        <w:t>
      1) ГПА - газоперекачивающий агрегат;</w:t>
      </w:r>
    </w:p>
    <w:bookmarkEnd w:id="1428"/>
    <w:bookmarkStart w:name="z5085" w:id="1429"/>
    <w:p>
      <w:pPr>
        <w:spacing w:after="0"/>
        <w:ind w:left="0"/>
        <w:jc w:val="both"/>
      </w:pPr>
      <w:r>
        <w:rPr>
          <w:rFonts w:ascii="Times New Roman"/>
          <w:b w:val="false"/>
          <w:i w:val="false"/>
          <w:color w:val="000000"/>
          <w:sz w:val="28"/>
        </w:rPr>
        <w:t>
      2) ГРС - газораспределительная станция;</w:t>
      </w:r>
    </w:p>
    <w:bookmarkEnd w:id="1429"/>
    <w:bookmarkStart w:name="z5086" w:id="1430"/>
    <w:p>
      <w:pPr>
        <w:spacing w:after="0"/>
        <w:ind w:left="0"/>
        <w:jc w:val="both"/>
      </w:pPr>
      <w:r>
        <w:rPr>
          <w:rFonts w:ascii="Times New Roman"/>
          <w:b w:val="false"/>
          <w:i w:val="false"/>
          <w:color w:val="000000"/>
          <w:sz w:val="28"/>
        </w:rPr>
        <w:t>
      3) КС - компрессорная станция;</w:t>
      </w:r>
    </w:p>
    <w:bookmarkEnd w:id="1430"/>
    <w:bookmarkStart w:name="z5087" w:id="1431"/>
    <w:p>
      <w:pPr>
        <w:spacing w:after="0"/>
        <w:ind w:left="0"/>
        <w:jc w:val="both"/>
      </w:pPr>
      <w:r>
        <w:rPr>
          <w:rFonts w:ascii="Times New Roman"/>
          <w:b w:val="false"/>
          <w:i w:val="false"/>
          <w:color w:val="000000"/>
          <w:sz w:val="28"/>
        </w:rPr>
        <w:t>
      4) МГ - магистральный газопровод;</w:t>
      </w:r>
    </w:p>
    <w:bookmarkEnd w:id="1431"/>
    <w:bookmarkStart w:name="z5088" w:id="1432"/>
    <w:p>
      <w:pPr>
        <w:spacing w:after="0"/>
        <w:ind w:left="0"/>
        <w:jc w:val="both"/>
      </w:pPr>
      <w:r>
        <w:rPr>
          <w:rFonts w:ascii="Times New Roman"/>
          <w:b w:val="false"/>
          <w:i w:val="false"/>
          <w:color w:val="000000"/>
          <w:sz w:val="28"/>
        </w:rPr>
        <w:t>
      5) ОРК - Отраслевая рамка квалификаций;</w:t>
      </w:r>
    </w:p>
    <w:bookmarkEnd w:id="1432"/>
    <w:bookmarkStart w:name="z5089" w:id="1433"/>
    <w:p>
      <w:pPr>
        <w:spacing w:after="0"/>
        <w:ind w:left="0"/>
        <w:jc w:val="both"/>
      </w:pPr>
      <w:r>
        <w:rPr>
          <w:rFonts w:ascii="Times New Roman"/>
          <w:b w:val="false"/>
          <w:i w:val="false"/>
          <w:color w:val="000000"/>
          <w:sz w:val="28"/>
        </w:rPr>
        <w:t>
      6) ЕТКС - Единый тарифно-квалификационный справочник;</w:t>
      </w:r>
    </w:p>
    <w:bookmarkEnd w:id="1433"/>
    <w:bookmarkStart w:name="z5090" w:id="1434"/>
    <w:p>
      <w:pPr>
        <w:spacing w:after="0"/>
        <w:ind w:left="0"/>
        <w:jc w:val="both"/>
      </w:pPr>
      <w:r>
        <w:rPr>
          <w:rFonts w:ascii="Times New Roman"/>
          <w:b w:val="false"/>
          <w:i w:val="false"/>
          <w:color w:val="000000"/>
          <w:sz w:val="28"/>
        </w:rPr>
        <w:t>
      7) ТР РК - Технический регламент Республики Казахстан;</w:t>
      </w:r>
    </w:p>
    <w:bookmarkEnd w:id="1434"/>
    <w:bookmarkStart w:name="z5091" w:id="1435"/>
    <w:p>
      <w:pPr>
        <w:spacing w:after="0"/>
        <w:ind w:left="0"/>
        <w:jc w:val="both"/>
      </w:pPr>
      <w:r>
        <w:rPr>
          <w:rFonts w:ascii="Times New Roman"/>
          <w:b w:val="false"/>
          <w:i w:val="false"/>
          <w:color w:val="000000"/>
          <w:sz w:val="28"/>
        </w:rPr>
        <w:t>
      8) ЗУ - замерная установка;</w:t>
      </w:r>
    </w:p>
    <w:bookmarkEnd w:id="1435"/>
    <w:bookmarkStart w:name="z5092" w:id="1436"/>
    <w:p>
      <w:pPr>
        <w:spacing w:after="0"/>
        <w:ind w:left="0"/>
        <w:jc w:val="both"/>
      </w:pPr>
      <w:r>
        <w:rPr>
          <w:rFonts w:ascii="Times New Roman"/>
          <w:b w:val="false"/>
          <w:i w:val="false"/>
          <w:color w:val="000000"/>
          <w:sz w:val="28"/>
        </w:rPr>
        <w:t>
      9) СНиТП - собственные нужды и технологические потери.</w:t>
      </w:r>
    </w:p>
    <w:bookmarkEnd w:id="1436"/>
    <w:bookmarkStart w:name="z5093" w:id="1437"/>
    <w:p>
      <w:pPr>
        <w:spacing w:after="0"/>
        <w:ind w:left="0"/>
        <w:jc w:val="left"/>
      </w:pPr>
      <w:r>
        <w:rPr>
          <w:rFonts w:ascii="Times New Roman"/>
          <w:b/>
          <w:i w:val="false"/>
          <w:color w:val="000000"/>
        </w:rPr>
        <w:t xml:space="preserve"> Глава 2. Паспорт профессионального стандарта</w:t>
      </w:r>
    </w:p>
    <w:bookmarkEnd w:id="1437"/>
    <w:bookmarkStart w:name="z5094" w:id="1438"/>
    <w:p>
      <w:pPr>
        <w:spacing w:after="0"/>
        <w:ind w:left="0"/>
        <w:jc w:val="both"/>
      </w:pPr>
      <w:r>
        <w:rPr>
          <w:rFonts w:ascii="Times New Roman"/>
          <w:b w:val="false"/>
          <w:i w:val="false"/>
          <w:color w:val="000000"/>
          <w:sz w:val="28"/>
        </w:rPr>
        <w:t xml:space="preserve">
      4. Название профессионального стандарта: Управление транспортом газа </w:t>
      </w:r>
    </w:p>
    <w:bookmarkEnd w:id="1438"/>
    <w:bookmarkStart w:name="z5095" w:id="1439"/>
    <w:p>
      <w:pPr>
        <w:spacing w:after="0"/>
        <w:ind w:left="0"/>
        <w:jc w:val="both"/>
      </w:pPr>
      <w:r>
        <w:rPr>
          <w:rFonts w:ascii="Times New Roman"/>
          <w:b w:val="false"/>
          <w:i w:val="false"/>
          <w:color w:val="000000"/>
          <w:sz w:val="28"/>
        </w:rPr>
        <w:t xml:space="preserve">
      5. Код профессионального стандарта: H120 </w:t>
      </w:r>
    </w:p>
    <w:bookmarkEnd w:id="1439"/>
    <w:bookmarkStart w:name="z5096" w:id="1440"/>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1440"/>
    <w:bookmarkStart w:name="z5097" w:id="1441"/>
    <w:p>
      <w:pPr>
        <w:spacing w:after="0"/>
        <w:ind w:left="0"/>
        <w:jc w:val="both"/>
      </w:pPr>
      <w:r>
        <w:rPr>
          <w:rFonts w:ascii="Times New Roman"/>
          <w:b w:val="false"/>
          <w:i w:val="false"/>
          <w:color w:val="000000"/>
          <w:sz w:val="28"/>
        </w:rPr>
        <w:t>
      H Транспорт и складирование;</w:t>
      </w:r>
    </w:p>
    <w:bookmarkEnd w:id="1441"/>
    <w:bookmarkStart w:name="z5098" w:id="1442"/>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1442"/>
    <w:bookmarkStart w:name="z5099" w:id="1443"/>
    <w:p>
      <w:pPr>
        <w:spacing w:after="0"/>
        <w:ind w:left="0"/>
        <w:jc w:val="both"/>
      </w:pPr>
      <w:r>
        <w:rPr>
          <w:rFonts w:ascii="Times New Roman"/>
          <w:b w:val="false"/>
          <w:i w:val="false"/>
          <w:color w:val="000000"/>
          <w:sz w:val="28"/>
        </w:rPr>
        <w:t>
      49.5 Деятельность трубопроводного транспорта;</w:t>
      </w:r>
    </w:p>
    <w:bookmarkEnd w:id="1443"/>
    <w:bookmarkStart w:name="z5100" w:id="1444"/>
    <w:p>
      <w:pPr>
        <w:spacing w:after="0"/>
        <w:ind w:left="0"/>
        <w:jc w:val="both"/>
      </w:pPr>
      <w:r>
        <w:rPr>
          <w:rFonts w:ascii="Times New Roman"/>
          <w:b w:val="false"/>
          <w:i w:val="false"/>
          <w:color w:val="000000"/>
          <w:sz w:val="28"/>
        </w:rPr>
        <w:t>
      49.50 Деятельность трубопроводного транспорта;</w:t>
      </w:r>
    </w:p>
    <w:bookmarkEnd w:id="1444"/>
    <w:bookmarkStart w:name="z5101" w:id="1445"/>
    <w:p>
      <w:pPr>
        <w:spacing w:after="0"/>
        <w:ind w:left="0"/>
        <w:jc w:val="both"/>
      </w:pPr>
      <w:r>
        <w:rPr>
          <w:rFonts w:ascii="Times New Roman"/>
          <w:b w:val="false"/>
          <w:i w:val="false"/>
          <w:color w:val="000000"/>
          <w:sz w:val="28"/>
        </w:rPr>
        <w:t>
      49.50.0 Деятельность трубопроводного транспорта.</w:t>
      </w:r>
    </w:p>
    <w:bookmarkEnd w:id="1445"/>
    <w:bookmarkStart w:name="z5102" w:id="1446"/>
    <w:p>
      <w:pPr>
        <w:spacing w:after="0"/>
        <w:ind w:left="0"/>
        <w:jc w:val="both"/>
      </w:pPr>
      <w:r>
        <w:rPr>
          <w:rFonts w:ascii="Times New Roman"/>
          <w:b w:val="false"/>
          <w:i w:val="false"/>
          <w:color w:val="000000"/>
          <w:sz w:val="28"/>
        </w:rPr>
        <w:t xml:space="preserve">
      7. Краткое описание профессионального стандарта: Профессиональный стандарт "Управление транспортом газа" определяет требования к компетенциям и профессиональным навыкам специалистов, занимающихся организацией и управлением процессами транспортировки газа от источников его добычи до потребителей. Профессиональный стандарт включает в себя основные области деятельности, такие как техническое обслуживание газопроводов, контроль качества газа, обеспечение безопасности и экономическую эффективность процессов транспортировки. </w:t>
      </w:r>
    </w:p>
    <w:bookmarkEnd w:id="1446"/>
    <w:bookmarkStart w:name="z5103" w:id="1447"/>
    <w:p>
      <w:pPr>
        <w:spacing w:after="0"/>
        <w:ind w:left="0"/>
        <w:jc w:val="both"/>
      </w:pPr>
      <w:r>
        <w:rPr>
          <w:rFonts w:ascii="Times New Roman"/>
          <w:b w:val="false"/>
          <w:i w:val="false"/>
          <w:color w:val="000000"/>
          <w:sz w:val="28"/>
        </w:rPr>
        <w:t xml:space="preserve">
      8. Перечень карточек профессий: </w:t>
      </w:r>
    </w:p>
    <w:bookmarkEnd w:id="1447"/>
    <w:bookmarkStart w:name="z5104" w:id="1448"/>
    <w:p>
      <w:pPr>
        <w:spacing w:after="0"/>
        <w:ind w:left="0"/>
        <w:jc w:val="both"/>
      </w:pPr>
      <w:r>
        <w:rPr>
          <w:rFonts w:ascii="Times New Roman"/>
          <w:b w:val="false"/>
          <w:i w:val="false"/>
          <w:color w:val="000000"/>
          <w:sz w:val="28"/>
        </w:rPr>
        <w:t>
      1) Инженер по организации управления производством - 6 уровень ОРК;</w:t>
      </w:r>
    </w:p>
    <w:bookmarkEnd w:id="1448"/>
    <w:bookmarkStart w:name="z5105" w:id="1449"/>
    <w:p>
      <w:pPr>
        <w:spacing w:after="0"/>
        <w:ind w:left="0"/>
        <w:jc w:val="both"/>
      </w:pPr>
      <w:r>
        <w:rPr>
          <w:rFonts w:ascii="Times New Roman"/>
          <w:b w:val="false"/>
          <w:i w:val="false"/>
          <w:color w:val="000000"/>
          <w:sz w:val="28"/>
        </w:rPr>
        <w:t>
      2) Инженер на производстве - 6 уровень ОРК;</w:t>
      </w:r>
    </w:p>
    <w:bookmarkEnd w:id="1449"/>
    <w:bookmarkStart w:name="z5106" w:id="1450"/>
    <w:p>
      <w:pPr>
        <w:spacing w:after="0"/>
        <w:ind w:left="0"/>
        <w:jc w:val="both"/>
      </w:pPr>
      <w:r>
        <w:rPr>
          <w:rFonts w:ascii="Times New Roman"/>
          <w:b w:val="false"/>
          <w:i w:val="false"/>
          <w:color w:val="000000"/>
          <w:sz w:val="28"/>
        </w:rPr>
        <w:t>
      3) Диспетчер магистральных трубопроводов - 6 уровень ОРК;</w:t>
      </w:r>
    </w:p>
    <w:bookmarkEnd w:id="1450"/>
    <w:bookmarkStart w:name="z5107" w:id="1451"/>
    <w:p>
      <w:pPr>
        <w:spacing w:after="0"/>
        <w:ind w:left="0"/>
        <w:jc w:val="both"/>
      </w:pPr>
      <w:r>
        <w:rPr>
          <w:rFonts w:ascii="Times New Roman"/>
          <w:b w:val="false"/>
          <w:i w:val="false"/>
          <w:color w:val="000000"/>
          <w:sz w:val="28"/>
        </w:rPr>
        <w:t>
      4) Инженер по учету газа - 6 уровень ОРК.</w:t>
      </w:r>
    </w:p>
    <w:bookmarkEnd w:id="1451"/>
    <w:bookmarkStart w:name="z5108" w:id="1452"/>
    <w:p>
      <w:pPr>
        <w:spacing w:after="0"/>
        <w:ind w:left="0"/>
        <w:jc w:val="left"/>
      </w:pPr>
      <w:r>
        <w:rPr>
          <w:rFonts w:ascii="Times New Roman"/>
          <w:b/>
          <w:i w:val="false"/>
          <w:color w:val="000000"/>
        </w:rPr>
        <w:t xml:space="preserve"> Глава 3. Карточки профессий</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по организации управления производством":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управления производством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83. Инженер по организации управления производством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1453"/>
          <w:p>
            <w:pPr>
              <w:spacing w:after="20"/>
              <w:ind w:left="20"/>
              <w:jc w:val="both"/>
            </w:pPr>
            <w:r>
              <w:rPr>
                <w:rFonts w:ascii="Times New Roman"/>
                <w:b w:val="false"/>
                <w:i w:val="false"/>
                <w:color w:val="000000"/>
                <w:sz w:val="20"/>
              </w:rPr>
              <w:t>
Уровень образования:</w:t>
            </w:r>
          </w:p>
          <w:bookmarkEnd w:id="145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1454"/>
          <w:p>
            <w:pPr>
              <w:spacing w:after="20"/>
              <w:ind w:left="20"/>
              <w:jc w:val="both"/>
            </w:pPr>
            <w:r>
              <w:rPr>
                <w:rFonts w:ascii="Times New Roman"/>
                <w:b w:val="false"/>
                <w:i w:val="false"/>
                <w:color w:val="000000"/>
                <w:sz w:val="20"/>
              </w:rPr>
              <w:t>
Специальность:</w:t>
            </w:r>
          </w:p>
          <w:bookmarkEnd w:id="1454"/>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1455"/>
          <w:p>
            <w:pPr>
              <w:spacing w:after="20"/>
              <w:ind w:left="20"/>
              <w:jc w:val="both"/>
            </w:pPr>
            <w:r>
              <w:rPr>
                <w:rFonts w:ascii="Times New Roman"/>
                <w:b w:val="false"/>
                <w:i w:val="false"/>
                <w:color w:val="000000"/>
                <w:sz w:val="20"/>
              </w:rPr>
              <w:t>
Квалификация:</w:t>
            </w:r>
          </w:p>
          <w:bookmarkEnd w:id="145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1456"/>
          <w:p>
            <w:pPr>
              <w:spacing w:after="20"/>
              <w:ind w:left="20"/>
              <w:jc w:val="both"/>
            </w:pPr>
            <w:r>
              <w:rPr>
                <w:rFonts w:ascii="Times New Roman"/>
                <w:b w:val="false"/>
                <w:i w:val="false"/>
                <w:color w:val="000000"/>
                <w:sz w:val="20"/>
              </w:rPr>
              <w:t>
Уровень образования:</w:t>
            </w:r>
          </w:p>
          <w:bookmarkEnd w:id="145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1457"/>
          <w:p>
            <w:pPr>
              <w:spacing w:after="20"/>
              <w:ind w:left="20"/>
              <w:jc w:val="both"/>
            </w:pPr>
            <w:r>
              <w:rPr>
                <w:rFonts w:ascii="Times New Roman"/>
                <w:b w:val="false"/>
                <w:i w:val="false"/>
                <w:color w:val="000000"/>
                <w:sz w:val="20"/>
              </w:rPr>
              <w:t>
Специальность:</w:t>
            </w:r>
          </w:p>
          <w:bookmarkEnd w:id="1457"/>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1458"/>
          <w:p>
            <w:pPr>
              <w:spacing w:after="20"/>
              <w:ind w:left="20"/>
              <w:jc w:val="both"/>
            </w:pPr>
            <w:r>
              <w:rPr>
                <w:rFonts w:ascii="Times New Roman"/>
                <w:b w:val="false"/>
                <w:i w:val="false"/>
                <w:color w:val="000000"/>
                <w:sz w:val="20"/>
              </w:rPr>
              <w:t>
Квалификация:</w:t>
            </w:r>
          </w:p>
          <w:bookmarkEnd w:id="14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1459"/>
          <w:p>
            <w:pPr>
              <w:spacing w:after="20"/>
              <w:ind w:left="20"/>
              <w:jc w:val="both"/>
            </w:pPr>
            <w:r>
              <w:rPr>
                <w:rFonts w:ascii="Times New Roman"/>
                <w:b w:val="false"/>
                <w:i w:val="false"/>
                <w:color w:val="000000"/>
                <w:sz w:val="20"/>
              </w:rPr>
              <w:t xml:space="preserve">
Инженер по организации управления производством 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управления производством II категории не менее 2 лет; </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инженер по организации управления производством II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управления производством без категории не менее 3 лет; </w:t>
            </w:r>
          </w:p>
          <w:p>
            <w:pPr>
              <w:spacing w:after="20"/>
              <w:ind w:left="20"/>
              <w:jc w:val="both"/>
            </w:pPr>
            <w:r>
              <w:rPr>
                <w:rFonts w:ascii="Times New Roman"/>
                <w:b w:val="false"/>
                <w:i w:val="false"/>
                <w:color w:val="000000"/>
                <w:sz w:val="20"/>
              </w:rPr>
              <w:t>
инженер по организации управления производством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заданного режима транспортировки газа по газотранспортной системе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1460"/>
          <w:p>
            <w:pPr>
              <w:spacing w:after="20"/>
              <w:ind w:left="20"/>
              <w:jc w:val="both"/>
            </w:pPr>
            <w:r>
              <w:rPr>
                <w:rFonts w:ascii="Times New Roman"/>
                <w:b w:val="false"/>
                <w:i w:val="false"/>
                <w:color w:val="000000"/>
                <w:sz w:val="20"/>
              </w:rPr>
              <w:t>
1. Оперативное управление процессом транспортировки газа на объектах магистральных газопроводов (далее МГ).</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ведение расчетов показателей и анализ деятельности службы.</w:t>
            </w:r>
          </w:p>
          <w:p>
            <w:pPr>
              <w:spacing w:after="20"/>
              <w:ind w:left="20"/>
              <w:jc w:val="both"/>
            </w:pPr>
            <w:r>
              <w:rPr>
                <w:rFonts w:ascii="Times New Roman"/>
                <w:b w:val="false"/>
                <w:i w:val="false"/>
                <w:color w:val="000000"/>
                <w:sz w:val="20"/>
              </w:rPr>
              <w:t>
3. Совершенствование процесса транспортировки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1461"/>
          <w:p>
            <w:pPr>
              <w:spacing w:after="20"/>
              <w:ind w:left="20"/>
              <w:jc w:val="both"/>
            </w:pPr>
            <w:r>
              <w:rPr>
                <w:rFonts w:ascii="Times New Roman"/>
                <w:b w:val="false"/>
                <w:i w:val="false"/>
                <w:color w:val="000000"/>
                <w:sz w:val="20"/>
              </w:rPr>
              <w:t>
Трудовая функция 1:</w:t>
            </w:r>
          </w:p>
          <w:bookmarkEnd w:id="1461"/>
          <w:p>
            <w:pPr>
              <w:spacing w:after="20"/>
              <w:ind w:left="20"/>
              <w:jc w:val="both"/>
            </w:pPr>
            <w:r>
              <w:rPr>
                <w:rFonts w:ascii="Times New Roman"/>
                <w:b w:val="false"/>
                <w:i w:val="false"/>
                <w:color w:val="000000"/>
                <w:sz w:val="20"/>
              </w:rPr>
              <w:t>
Оперативное управление процессом транспортировки газа на объектах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1462"/>
          <w:p>
            <w:pPr>
              <w:spacing w:after="20"/>
              <w:ind w:left="20"/>
              <w:jc w:val="both"/>
            </w:pPr>
            <w:r>
              <w:rPr>
                <w:rFonts w:ascii="Times New Roman"/>
                <w:b w:val="false"/>
                <w:i w:val="false"/>
                <w:color w:val="000000"/>
                <w:sz w:val="20"/>
              </w:rPr>
              <w:t>
Навык 1:</w:t>
            </w:r>
          </w:p>
          <w:bookmarkEnd w:id="1462"/>
          <w:p>
            <w:pPr>
              <w:spacing w:after="20"/>
              <w:ind w:left="20"/>
              <w:jc w:val="both"/>
            </w:pPr>
            <w:r>
              <w:rPr>
                <w:rFonts w:ascii="Times New Roman"/>
                <w:b w:val="false"/>
                <w:i w:val="false"/>
                <w:color w:val="000000"/>
                <w:sz w:val="20"/>
              </w:rPr>
              <w:t>
Локализация и ликвидация аварий на объектах транспортировки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1463"/>
          <w:p>
            <w:pPr>
              <w:spacing w:after="20"/>
              <w:ind w:left="20"/>
              <w:jc w:val="both"/>
            </w:pPr>
            <w:r>
              <w:rPr>
                <w:rFonts w:ascii="Times New Roman"/>
                <w:b w:val="false"/>
                <w:i w:val="false"/>
                <w:color w:val="000000"/>
                <w:sz w:val="20"/>
              </w:rPr>
              <w:t>
1. Принимать меры по локализации и ликвидации аварий на газопроводах, компрессорных станций (далее КС) и газораспределительная станция (далее ГРС), проведению необходимых переключений потоков газа в целях обеспечения максимально возможных объемов транспорта газа, бесперебойного газоснабжения потребителей.</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планы ликвидации аварии, схемы оповещения и сбора должностных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планы проведения комплексов огневых и планово-профилактических работ.</w:t>
            </w:r>
          </w:p>
          <w:p>
            <w:pPr>
              <w:spacing w:after="20"/>
              <w:ind w:left="20"/>
              <w:jc w:val="both"/>
            </w:pPr>
            <w:r>
              <w:rPr>
                <w:rFonts w:ascii="Times New Roman"/>
                <w:b w:val="false"/>
                <w:i w:val="false"/>
                <w:color w:val="000000"/>
                <w:sz w:val="20"/>
              </w:rPr>
              <w:t>
4. Оценивать выполнение плановых и аварийно-восстановительных работ на объектах газотранспортной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1464"/>
          <w:p>
            <w:pPr>
              <w:spacing w:after="20"/>
              <w:ind w:left="20"/>
              <w:jc w:val="both"/>
            </w:pPr>
            <w:r>
              <w:rPr>
                <w:rFonts w:ascii="Times New Roman"/>
                <w:b w:val="false"/>
                <w:i w:val="false"/>
                <w:color w:val="000000"/>
                <w:sz w:val="20"/>
              </w:rPr>
              <w:t>
Знания:</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1. Положения, инструкции и другие руководящие материалы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инженерно-технического обеспечения и технического обслуживания трубопроводов, оборудования газотранспортной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ликвидации (локализации) аварий на объектах газотранспортной системы.</w:t>
            </w:r>
          </w:p>
          <w:p>
            <w:pPr>
              <w:spacing w:after="20"/>
              <w:ind w:left="20"/>
              <w:jc w:val="both"/>
            </w:pPr>
            <w:r>
              <w:rPr>
                <w:rFonts w:ascii="Times New Roman"/>
                <w:b w:val="false"/>
                <w:i w:val="false"/>
                <w:color w:val="000000"/>
                <w:sz w:val="20"/>
              </w:rPr>
              <w:t>
4. Стандарты безопасности труда, требования промышленной безопасности на опасных производственных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1465"/>
          <w:p>
            <w:pPr>
              <w:spacing w:after="20"/>
              <w:ind w:left="20"/>
              <w:jc w:val="both"/>
            </w:pPr>
            <w:r>
              <w:rPr>
                <w:rFonts w:ascii="Times New Roman"/>
                <w:b w:val="false"/>
                <w:i w:val="false"/>
                <w:color w:val="000000"/>
                <w:sz w:val="20"/>
              </w:rPr>
              <w:t>
Навык 2:</w:t>
            </w:r>
          </w:p>
          <w:bookmarkEnd w:id="1465"/>
          <w:p>
            <w:pPr>
              <w:spacing w:after="20"/>
              <w:ind w:left="20"/>
              <w:jc w:val="both"/>
            </w:pPr>
            <w:r>
              <w:rPr>
                <w:rFonts w:ascii="Times New Roman"/>
                <w:b w:val="false"/>
                <w:i w:val="false"/>
                <w:color w:val="000000"/>
                <w:sz w:val="20"/>
              </w:rPr>
              <w:t>
Поддержание работоспособности линейной части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1466"/>
          <w:p>
            <w:pPr>
              <w:spacing w:after="20"/>
              <w:ind w:left="20"/>
              <w:jc w:val="both"/>
            </w:pPr>
            <w:r>
              <w:rPr>
                <w:rFonts w:ascii="Times New Roman"/>
                <w:b w:val="false"/>
                <w:i w:val="false"/>
                <w:color w:val="000000"/>
                <w:sz w:val="20"/>
              </w:rPr>
              <w:t>
Умения:</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работоспособность и исправность линейной части МГ с отводами, ГРС и другого технологического оборудования для обеспечения заданного режима по технологическому процессу.</w:t>
            </w:r>
          </w:p>
          <w:p>
            <w:pPr>
              <w:spacing w:after="20"/>
              <w:ind w:left="20"/>
              <w:jc w:val="both"/>
            </w:pPr>
            <w:r>
              <w:rPr>
                <w:rFonts w:ascii="Times New Roman"/>
                <w:b w:val="false"/>
                <w:i w:val="false"/>
                <w:color w:val="000000"/>
                <w:sz w:val="20"/>
              </w:rPr>
              <w:t>
2. Определять гидравлическую эффективность газопровода и целесообразность очистки внутренней полости участков линейной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1467"/>
          <w:p>
            <w:pPr>
              <w:spacing w:after="20"/>
              <w:ind w:left="20"/>
              <w:jc w:val="both"/>
            </w:pPr>
            <w:r>
              <w:rPr>
                <w:rFonts w:ascii="Times New Roman"/>
                <w:b w:val="false"/>
                <w:i w:val="false"/>
                <w:color w:val="000000"/>
                <w:sz w:val="20"/>
              </w:rPr>
              <w:t>
Знания:</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эксплуатации магистральных и распределительных газопроводов, подземных хранилищ газа.</w:t>
            </w:r>
          </w:p>
          <w:p>
            <w:pPr>
              <w:spacing w:after="20"/>
              <w:ind w:left="20"/>
              <w:jc w:val="both"/>
            </w:pPr>
            <w:r>
              <w:rPr>
                <w:rFonts w:ascii="Times New Roman"/>
                <w:b w:val="false"/>
                <w:i w:val="false"/>
                <w:color w:val="000000"/>
                <w:sz w:val="20"/>
              </w:rPr>
              <w:t>
2. Принцип работы и ремонта газового оборудования,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1468"/>
          <w:p>
            <w:pPr>
              <w:spacing w:after="20"/>
              <w:ind w:left="20"/>
              <w:jc w:val="both"/>
            </w:pPr>
            <w:r>
              <w:rPr>
                <w:rFonts w:ascii="Times New Roman"/>
                <w:b w:val="false"/>
                <w:i w:val="false"/>
                <w:color w:val="000000"/>
                <w:sz w:val="20"/>
              </w:rPr>
              <w:t>
Навык 3:</w:t>
            </w:r>
          </w:p>
          <w:bookmarkEnd w:id="1468"/>
          <w:p>
            <w:pPr>
              <w:spacing w:after="20"/>
              <w:ind w:left="20"/>
              <w:jc w:val="both"/>
            </w:pPr>
            <w:r>
              <w:rPr>
                <w:rFonts w:ascii="Times New Roman"/>
                <w:b w:val="false"/>
                <w:i w:val="false"/>
                <w:color w:val="000000"/>
                <w:sz w:val="20"/>
              </w:rPr>
              <w:t>
Прием и передача данных по транспортировке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1469"/>
          <w:p>
            <w:pPr>
              <w:spacing w:after="20"/>
              <w:ind w:left="20"/>
              <w:jc w:val="both"/>
            </w:pPr>
            <w:r>
              <w:rPr>
                <w:rFonts w:ascii="Times New Roman"/>
                <w:b w:val="false"/>
                <w:i w:val="false"/>
                <w:color w:val="000000"/>
                <w:sz w:val="20"/>
              </w:rPr>
              <w:t>
Умения:</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достоверность информации, немедленно реагировать на отклонения от заданных параметров и давать рекомендации.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ежесуточный сбор, еженедельную и ежемесячную сверку объемов газа по собственным нуждам и технологическим потерям.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количество и качество при приеме от поставщиков и передаче транспортируемого газа потребителям.</w:t>
            </w:r>
          </w:p>
          <w:p>
            <w:pPr>
              <w:spacing w:after="20"/>
              <w:ind w:left="20"/>
              <w:jc w:val="both"/>
            </w:pPr>
            <w:r>
              <w:rPr>
                <w:rFonts w:ascii="Times New Roman"/>
                <w:b w:val="false"/>
                <w:i w:val="false"/>
                <w:color w:val="000000"/>
                <w:sz w:val="20"/>
              </w:rPr>
              <w:t>
4. Определять суточный баланс распределения газа с целью определения небалансов.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1470"/>
          <w:p>
            <w:pPr>
              <w:spacing w:after="20"/>
              <w:ind w:left="20"/>
              <w:jc w:val="both"/>
            </w:pPr>
            <w:r>
              <w:rPr>
                <w:rFonts w:ascii="Times New Roman"/>
                <w:b w:val="false"/>
                <w:i w:val="false"/>
                <w:color w:val="000000"/>
                <w:sz w:val="20"/>
              </w:rPr>
              <w:t>
Знания:</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 и иные нормативные правовые акты по направлению деятельности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Производственные мощности, технические характеристики, конструктивные особенности, режимы работ и правила технической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Научно-технические достижения в соответствующем виде экономической деятельности и опыт передовых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составления установленной отчетности.</w:t>
            </w:r>
          </w:p>
          <w:p>
            <w:pPr>
              <w:spacing w:after="20"/>
              <w:ind w:left="20"/>
              <w:jc w:val="both"/>
            </w:pPr>
            <w:r>
              <w:rPr>
                <w:rFonts w:ascii="Times New Roman"/>
                <w:b w:val="false"/>
                <w:i w:val="false"/>
                <w:color w:val="000000"/>
                <w:sz w:val="20"/>
              </w:rPr>
              <w:t>
5. Перспективы технического, экономического, социального развития, профиль, специализацию и особенности структуры, производственные мощности.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1471"/>
          <w:p>
            <w:pPr>
              <w:spacing w:after="20"/>
              <w:ind w:left="20"/>
              <w:jc w:val="both"/>
            </w:pPr>
            <w:r>
              <w:rPr>
                <w:rFonts w:ascii="Times New Roman"/>
                <w:b w:val="false"/>
                <w:i w:val="false"/>
                <w:color w:val="000000"/>
                <w:sz w:val="20"/>
              </w:rPr>
              <w:t>
Навык 4:</w:t>
            </w:r>
          </w:p>
          <w:bookmarkEnd w:id="1471"/>
          <w:p>
            <w:pPr>
              <w:spacing w:after="20"/>
              <w:ind w:left="20"/>
              <w:jc w:val="both"/>
            </w:pPr>
            <w:r>
              <w:rPr>
                <w:rFonts w:ascii="Times New Roman"/>
                <w:b w:val="false"/>
                <w:i w:val="false"/>
                <w:color w:val="000000"/>
                <w:sz w:val="20"/>
              </w:rPr>
              <w:t>
Организация процесса транспортировки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1472"/>
          <w:p>
            <w:pPr>
              <w:spacing w:after="20"/>
              <w:ind w:left="20"/>
              <w:jc w:val="both"/>
            </w:pPr>
            <w:r>
              <w:rPr>
                <w:rFonts w:ascii="Times New Roman"/>
                <w:b w:val="false"/>
                <w:i w:val="false"/>
                <w:color w:val="000000"/>
                <w:sz w:val="20"/>
              </w:rPr>
              <w:t>
Умения:</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режим подачи и приема газа с подающей и принимающей сторонами по основным требованиям: давление на выходе, входе, часовой расход на замерной установке (далее ЗУ)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режим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исполнение планов по транспортировке газа, согласовывать с заинтересованными сторонами изменения режима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Согласовывать и выдавать структурным подразделениям распоряжения на переключение запорной арматуры, пуски, остановку и вывод в ремонт технологического оборудования линейной части МГ, компрессорной станции и газораспределительной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постоянный мониторинг процесса транспорта газа.</w:t>
            </w:r>
          </w:p>
          <w:p>
            <w:pPr>
              <w:spacing w:after="20"/>
              <w:ind w:left="20"/>
              <w:jc w:val="both"/>
            </w:pPr>
            <w:r>
              <w:rPr>
                <w:rFonts w:ascii="Times New Roman"/>
                <w:b w:val="false"/>
                <w:i w:val="false"/>
                <w:color w:val="000000"/>
                <w:sz w:val="20"/>
              </w:rPr>
              <w:t>
6. Подготавливать письма, факсимильные сообщения, телефонограммы о согласовании и изменении режима МГ и прочие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1473"/>
          <w:p>
            <w:pPr>
              <w:spacing w:after="20"/>
              <w:ind w:left="20"/>
              <w:jc w:val="both"/>
            </w:pPr>
            <w:r>
              <w:rPr>
                <w:rFonts w:ascii="Times New Roman"/>
                <w:b w:val="false"/>
                <w:i w:val="false"/>
                <w:color w:val="000000"/>
                <w:sz w:val="20"/>
              </w:rPr>
              <w:t>
Знания:</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составления и согласования планов производственно-хозяйственной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поставки, транспортировки, реализации и хранения природного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организации труда, производства и управления.</w:t>
            </w:r>
          </w:p>
          <w:p>
            <w:pPr>
              <w:spacing w:after="20"/>
              <w:ind w:left="20"/>
              <w:jc w:val="both"/>
            </w:pPr>
            <w:r>
              <w:rPr>
                <w:rFonts w:ascii="Times New Roman"/>
                <w:b w:val="false"/>
                <w:i w:val="false"/>
                <w:color w:val="000000"/>
                <w:sz w:val="20"/>
              </w:rPr>
              <w:t>
4. Специализированные программные обеспечения по расчету объемов и режимов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1474"/>
          <w:p>
            <w:pPr>
              <w:spacing w:after="20"/>
              <w:ind w:left="20"/>
              <w:jc w:val="both"/>
            </w:pPr>
            <w:r>
              <w:rPr>
                <w:rFonts w:ascii="Times New Roman"/>
                <w:b w:val="false"/>
                <w:i w:val="false"/>
                <w:color w:val="000000"/>
                <w:sz w:val="20"/>
              </w:rPr>
              <w:t>
Трудовая функция 2:</w:t>
            </w:r>
          </w:p>
          <w:bookmarkEnd w:id="1474"/>
          <w:p>
            <w:pPr>
              <w:spacing w:after="20"/>
              <w:ind w:left="20"/>
              <w:jc w:val="both"/>
            </w:pPr>
            <w:r>
              <w:rPr>
                <w:rFonts w:ascii="Times New Roman"/>
                <w:b w:val="false"/>
                <w:i w:val="false"/>
                <w:color w:val="000000"/>
                <w:sz w:val="20"/>
              </w:rPr>
              <w:t>
Планирование, ведение расчетов показателей и анализ деятельности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1475"/>
          <w:p>
            <w:pPr>
              <w:spacing w:after="20"/>
              <w:ind w:left="20"/>
              <w:jc w:val="both"/>
            </w:pPr>
            <w:r>
              <w:rPr>
                <w:rFonts w:ascii="Times New Roman"/>
                <w:b w:val="false"/>
                <w:i w:val="false"/>
                <w:color w:val="000000"/>
                <w:sz w:val="20"/>
              </w:rPr>
              <w:t>
Навык 1:</w:t>
            </w:r>
          </w:p>
          <w:bookmarkEnd w:id="1475"/>
          <w:p>
            <w:pPr>
              <w:spacing w:after="20"/>
              <w:ind w:left="20"/>
              <w:jc w:val="both"/>
            </w:pPr>
            <w:r>
              <w:rPr>
                <w:rFonts w:ascii="Times New Roman"/>
                <w:b w:val="false"/>
                <w:i w:val="false"/>
                <w:color w:val="000000"/>
                <w:sz w:val="20"/>
              </w:rPr>
              <w:t>
Планирование и анализ деятельности транспортировки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1476"/>
          <w:p>
            <w:pPr>
              <w:spacing w:after="20"/>
              <w:ind w:left="20"/>
              <w:jc w:val="both"/>
            </w:pPr>
            <w:r>
              <w:rPr>
                <w:rFonts w:ascii="Times New Roman"/>
                <w:b w:val="false"/>
                <w:i w:val="false"/>
                <w:color w:val="000000"/>
                <w:sz w:val="20"/>
              </w:rPr>
              <w:t>
Умения:</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состояние и динамику производственных объектов и рабочих параметров газотранспортной системы на предмет отклонения от заданных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расчеты планируемых объемов расхода газа на собственные нужды и технологические потери (далее СНиТП), анализировать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и согласовывать планы транспортировки газа, проекты режимов работы газотранспортной системы с учетом оптимизации и минимизации расходов газа на собственные нужды и технологические потери, экологических аспектов и производственных рисков.</w:t>
            </w:r>
          </w:p>
          <w:p>
            <w:pPr>
              <w:spacing w:after="20"/>
              <w:ind w:left="20"/>
              <w:jc w:val="both"/>
            </w:pPr>
            <w:r>
              <w:rPr>
                <w:rFonts w:ascii="Times New Roman"/>
                <w:b w:val="false"/>
                <w:i w:val="false"/>
                <w:color w:val="000000"/>
                <w:sz w:val="20"/>
              </w:rPr>
              <w:t>
4. Проводить технико-экономический анализ, комплексно обосновывать принимаемые и реализуемые решения, изыскивать возможности сокращения расхода газа на СНиТП, более эффективного использования основного и вспомогательного оборудования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1477"/>
          <w:p>
            <w:pPr>
              <w:spacing w:after="20"/>
              <w:ind w:left="20"/>
              <w:jc w:val="both"/>
            </w:pPr>
            <w:r>
              <w:rPr>
                <w:rFonts w:ascii="Times New Roman"/>
                <w:b w:val="false"/>
                <w:i w:val="false"/>
                <w:color w:val="000000"/>
                <w:sz w:val="20"/>
              </w:rPr>
              <w:t>
Знания:</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Производственные мощности, технические характеристики, конструктивные особенности и режимы работы оборудования по газотранспортной системе, правила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Процедуру расчетов объема транспорта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показателей работы технологических объектов газотранспортной системы.</w:t>
            </w:r>
          </w:p>
          <w:p>
            <w:pPr>
              <w:spacing w:after="20"/>
              <w:ind w:left="20"/>
              <w:jc w:val="both"/>
            </w:pPr>
            <w:r>
              <w:rPr>
                <w:rFonts w:ascii="Times New Roman"/>
                <w:b w:val="false"/>
                <w:i w:val="false"/>
                <w:color w:val="000000"/>
                <w:sz w:val="20"/>
              </w:rPr>
              <w:t>
4. Нормативные правовые акты, методические материалы по вопросам оперативного управления производством в области транспорта газа, газораспределения и газоснабжения.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1478"/>
          <w:p>
            <w:pPr>
              <w:spacing w:after="20"/>
              <w:ind w:left="20"/>
              <w:jc w:val="both"/>
            </w:pPr>
            <w:r>
              <w:rPr>
                <w:rFonts w:ascii="Times New Roman"/>
                <w:b w:val="false"/>
                <w:i w:val="false"/>
                <w:color w:val="000000"/>
                <w:sz w:val="20"/>
              </w:rPr>
              <w:t>
Навык 2:</w:t>
            </w:r>
          </w:p>
          <w:bookmarkEnd w:id="1478"/>
          <w:p>
            <w:pPr>
              <w:spacing w:after="20"/>
              <w:ind w:left="20"/>
              <w:jc w:val="both"/>
            </w:pPr>
            <w:r>
              <w:rPr>
                <w:rFonts w:ascii="Times New Roman"/>
                <w:b w:val="false"/>
                <w:i w:val="false"/>
                <w:color w:val="000000"/>
                <w:sz w:val="20"/>
              </w:rPr>
              <w:t>
Представление отчетной информации по транспортировке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1479"/>
          <w:p>
            <w:pPr>
              <w:spacing w:after="20"/>
              <w:ind w:left="20"/>
              <w:jc w:val="both"/>
            </w:pPr>
            <w:r>
              <w:rPr>
                <w:rFonts w:ascii="Times New Roman"/>
                <w:b w:val="false"/>
                <w:i w:val="false"/>
                <w:color w:val="000000"/>
                <w:sz w:val="20"/>
              </w:rPr>
              <w:t>
Умения:</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баланс газа по газотранспортной системе за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сводные месячные отчеты по расходам газа на собственные нужды и технологические потери.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Предоставлять отчеты, акты приема-передачи по транспортировке газа по итогам отчетного периода.</w:t>
            </w:r>
          </w:p>
          <w:p>
            <w:pPr>
              <w:spacing w:after="20"/>
              <w:ind w:left="20"/>
              <w:jc w:val="both"/>
            </w:pPr>
            <w:r>
              <w:rPr>
                <w:rFonts w:ascii="Times New Roman"/>
                <w:b w:val="false"/>
                <w:i w:val="false"/>
                <w:color w:val="000000"/>
                <w:sz w:val="20"/>
              </w:rPr>
              <w:t>
4. Составлять сводную информацию по состоянию оборудования по газотранспортной системе.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1480"/>
          <w:p>
            <w:pPr>
              <w:spacing w:after="20"/>
              <w:ind w:left="20"/>
              <w:jc w:val="both"/>
            </w:pPr>
            <w:r>
              <w:rPr>
                <w:rFonts w:ascii="Times New Roman"/>
                <w:b w:val="false"/>
                <w:i w:val="false"/>
                <w:color w:val="000000"/>
                <w:sz w:val="20"/>
              </w:rPr>
              <w:t>
Знания:</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документы, стандарты, регламентирующие вопросы контроля балансов газа и режимов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Планы по транспорту и поставке газа.</w:t>
            </w:r>
          </w:p>
          <w:p>
            <w:pPr>
              <w:spacing w:after="20"/>
              <w:ind w:left="20"/>
              <w:jc w:val="both"/>
            </w:pPr>
            <w:r>
              <w:rPr>
                <w:rFonts w:ascii="Times New Roman"/>
                <w:b w:val="false"/>
                <w:i w:val="false"/>
                <w:color w:val="000000"/>
                <w:sz w:val="20"/>
              </w:rPr>
              <w:t>
3. Правила и порядок составления отчетов по расходам газа на собственные нужды и технологические потери.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1481"/>
          <w:p>
            <w:pPr>
              <w:spacing w:after="20"/>
              <w:ind w:left="20"/>
              <w:jc w:val="both"/>
            </w:pPr>
            <w:r>
              <w:rPr>
                <w:rFonts w:ascii="Times New Roman"/>
                <w:b w:val="false"/>
                <w:i w:val="false"/>
                <w:color w:val="000000"/>
                <w:sz w:val="20"/>
              </w:rPr>
              <w:t>
Трудовая функция 3:</w:t>
            </w:r>
          </w:p>
          <w:bookmarkEnd w:id="1481"/>
          <w:p>
            <w:pPr>
              <w:spacing w:after="20"/>
              <w:ind w:left="20"/>
              <w:jc w:val="both"/>
            </w:pPr>
            <w:r>
              <w:rPr>
                <w:rFonts w:ascii="Times New Roman"/>
                <w:b w:val="false"/>
                <w:i w:val="false"/>
                <w:color w:val="000000"/>
                <w:sz w:val="20"/>
              </w:rPr>
              <w:t>
Совершенствование процесса транспортировки газа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1482"/>
          <w:p>
            <w:pPr>
              <w:spacing w:after="20"/>
              <w:ind w:left="20"/>
              <w:jc w:val="both"/>
            </w:pPr>
            <w:r>
              <w:rPr>
                <w:rFonts w:ascii="Times New Roman"/>
                <w:b w:val="false"/>
                <w:i w:val="false"/>
                <w:color w:val="000000"/>
                <w:sz w:val="20"/>
              </w:rPr>
              <w:t>
Навык 1:</w:t>
            </w:r>
          </w:p>
          <w:bookmarkEnd w:id="1482"/>
          <w:p>
            <w:pPr>
              <w:spacing w:after="20"/>
              <w:ind w:left="20"/>
              <w:jc w:val="both"/>
            </w:pPr>
            <w:r>
              <w:rPr>
                <w:rFonts w:ascii="Times New Roman"/>
                <w:b w:val="false"/>
                <w:i w:val="false"/>
                <w:color w:val="000000"/>
                <w:sz w:val="20"/>
              </w:rPr>
              <w:t>
Разработка мероприятий, направленных на повышение надежности, эффективности и безопасности МГ и объектов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1483"/>
          <w:p>
            <w:pPr>
              <w:spacing w:after="20"/>
              <w:ind w:left="20"/>
              <w:jc w:val="both"/>
            </w:pPr>
            <w:r>
              <w:rPr>
                <w:rFonts w:ascii="Times New Roman"/>
                <w:b w:val="false"/>
                <w:i w:val="false"/>
                <w:color w:val="000000"/>
                <w:sz w:val="20"/>
              </w:rPr>
              <w:t>
Умения:</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варианты решения проблем эксплуатации объекта, анализировать варианты, прогнозировать последствия.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передовые информационные технологии и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Вносить предложения и разрабатывать проекты по улучшению надежности и безопасности на объектах МГ.</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Вносить предложения по модернизации конструкции систем трубопроводов.</w:t>
            </w:r>
          </w:p>
          <w:p>
            <w:pPr>
              <w:spacing w:after="20"/>
              <w:ind w:left="20"/>
              <w:jc w:val="both"/>
            </w:pPr>
            <w:r>
              <w:rPr>
                <w:rFonts w:ascii="Times New Roman"/>
                <w:b w:val="false"/>
                <w:i w:val="false"/>
                <w:color w:val="000000"/>
                <w:sz w:val="20"/>
              </w:rPr>
              <w:t>
5. Реализовывать новые проекты по монтажу, поиску и устранению неисправностей и вводу оборудования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1484"/>
          <w:p>
            <w:pPr>
              <w:spacing w:after="20"/>
              <w:ind w:left="20"/>
              <w:jc w:val="both"/>
            </w:pPr>
            <w:r>
              <w:rPr>
                <w:rFonts w:ascii="Times New Roman"/>
                <w:b w:val="false"/>
                <w:i w:val="false"/>
                <w:color w:val="000000"/>
                <w:sz w:val="20"/>
              </w:rPr>
              <w:t>
Знания:</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Перспективы развития отрасли 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определения эффективности от внедрения новой техники и технологии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регламентирующие внедрение новой техники, передовых технологий, научно-исследовательские и опытно-конструкторские разработки по направлению деятельности.</w:t>
            </w:r>
          </w:p>
          <w:p>
            <w:pPr>
              <w:spacing w:after="20"/>
              <w:ind w:left="20"/>
              <w:jc w:val="both"/>
            </w:pPr>
            <w:r>
              <w:rPr>
                <w:rFonts w:ascii="Times New Roman"/>
                <w:b w:val="false"/>
                <w:i w:val="false"/>
                <w:color w:val="000000"/>
                <w:sz w:val="20"/>
              </w:rPr>
              <w:t>
4. Передовой опыт разработки новых технологических процессов газоснабжения.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1485"/>
          <w:p>
            <w:pPr>
              <w:spacing w:after="20"/>
              <w:ind w:left="20"/>
              <w:jc w:val="both"/>
            </w:pPr>
            <w:r>
              <w:rPr>
                <w:rFonts w:ascii="Times New Roman"/>
                <w:b w:val="false"/>
                <w:i w:val="false"/>
                <w:color w:val="000000"/>
                <w:sz w:val="20"/>
              </w:rPr>
              <w:t>
Лидерские качества</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1486"/>
          <w:p>
            <w:pPr>
              <w:spacing w:after="20"/>
              <w:ind w:left="20"/>
              <w:jc w:val="both"/>
            </w:pPr>
            <w:r>
              <w:rPr>
                <w:rFonts w:ascii="Times New Roman"/>
                <w:b w:val="false"/>
                <w:i w:val="false"/>
                <w:color w:val="000000"/>
                <w:sz w:val="20"/>
              </w:rPr>
              <w:t xml:space="preserve">
1. ТР РК 4352023 - "О безопасности зданий и сооружений, строительных материалов и изделий". </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 РК 7312010 - "О безопасности углей и производственных процессов".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 РК 602017 - "О радиационной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ISO 9001-2016 - "Система менеджмента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5. СТ РК ISO 45001-2019 - "Система управления охраной труда и промышленной безопасностью".</w:t>
            </w:r>
          </w:p>
          <w:p>
            <w:pPr>
              <w:spacing w:after="20"/>
              <w:ind w:left="20"/>
              <w:jc w:val="both"/>
            </w:pPr>
            <w:r>
              <w:rPr>
                <w:rFonts w:ascii="Times New Roman"/>
                <w:b w:val="false"/>
                <w:i w:val="false"/>
                <w:color w:val="000000"/>
                <w:sz w:val="20"/>
              </w:rPr>
              <w:t>
6. СТ РК 1194-2004 - "Организация и нормирование труда".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магистральных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(производственно-технический)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на производстве":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на производстве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83 Инженер по организации управления производством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1487"/>
          <w:p>
            <w:pPr>
              <w:spacing w:after="20"/>
              <w:ind w:left="20"/>
              <w:jc w:val="both"/>
            </w:pPr>
            <w:r>
              <w:rPr>
                <w:rFonts w:ascii="Times New Roman"/>
                <w:b w:val="false"/>
                <w:i w:val="false"/>
                <w:color w:val="000000"/>
                <w:sz w:val="20"/>
              </w:rPr>
              <w:t>
Уровень образования:</w:t>
            </w:r>
          </w:p>
          <w:bookmarkEnd w:id="148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1488"/>
          <w:p>
            <w:pPr>
              <w:spacing w:after="20"/>
              <w:ind w:left="20"/>
              <w:jc w:val="both"/>
            </w:pPr>
            <w:r>
              <w:rPr>
                <w:rFonts w:ascii="Times New Roman"/>
                <w:b w:val="false"/>
                <w:i w:val="false"/>
                <w:color w:val="000000"/>
                <w:sz w:val="20"/>
              </w:rPr>
              <w:t>
Специальность:</w:t>
            </w:r>
          </w:p>
          <w:bookmarkEnd w:id="1488"/>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1489"/>
          <w:p>
            <w:pPr>
              <w:spacing w:after="20"/>
              <w:ind w:left="20"/>
              <w:jc w:val="both"/>
            </w:pPr>
            <w:r>
              <w:rPr>
                <w:rFonts w:ascii="Times New Roman"/>
                <w:b w:val="false"/>
                <w:i w:val="false"/>
                <w:color w:val="000000"/>
                <w:sz w:val="20"/>
              </w:rPr>
              <w:t>
Квалификация:</w:t>
            </w:r>
          </w:p>
          <w:bookmarkEnd w:id="148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1490"/>
          <w:p>
            <w:pPr>
              <w:spacing w:after="20"/>
              <w:ind w:left="20"/>
              <w:jc w:val="both"/>
            </w:pPr>
            <w:r>
              <w:rPr>
                <w:rFonts w:ascii="Times New Roman"/>
                <w:b w:val="false"/>
                <w:i w:val="false"/>
                <w:color w:val="000000"/>
                <w:sz w:val="20"/>
              </w:rPr>
              <w:t>
Уровень образования:</w:t>
            </w:r>
          </w:p>
          <w:bookmarkEnd w:id="149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1491"/>
          <w:p>
            <w:pPr>
              <w:spacing w:after="20"/>
              <w:ind w:left="20"/>
              <w:jc w:val="both"/>
            </w:pPr>
            <w:r>
              <w:rPr>
                <w:rFonts w:ascii="Times New Roman"/>
                <w:b w:val="false"/>
                <w:i w:val="false"/>
                <w:color w:val="000000"/>
                <w:sz w:val="20"/>
              </w:rPr>
              <w:t>
Специальность:</w:t>
            </w:r>
          </w:p>
          <w:bookmarkEnd w:id="1491"/>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1492"/>
          <w:p>
            <w:pPr>
              <w:spacing w:after="20"/>
              <w:ind w:left="20"/>
              <w:jc w:val="both"/>
            </w:pPr>
            <w:r>
              <w:rPr>
                <w:rFonts w:ascii="Times New Roman"/>
                <w:b w:val="false"/>
                <w:i w:val="false"/>
                <w:color w:val="000000"/>
                <w:sz w:val="20"/>
              </w:rPr>
              <w:t>
Квалификация:</w:t>
            </w:r>
          </w:p>
          <w:bookmarkEnd w:id="14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1493"/>
          <w:p>
            <w:pPr>
              <w:spacing w:after="20"/>
              <w:ind w:left="20"/>
              <w:jc w:val="both"/>
            </w:pPr>
            <w:r>
              <w:rPr>
                <w:rFonts w:ascii="Times New Roman"/>
                <w:b w:val="false"/>
                <w:i w:val="false"/>
                <w:color w:val="000000"/>
                <w:sz w:val="20"/>
              </w:rPr>
              <w:t xml:space="preserve">
Инженер по организации управления производством 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управления производством II категории не менее 2 лет; </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инженер по организации управления производством II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управления производством без категории не менее 3 лет; </w:t>
            </w:r>
          </w:p>
          <w:p>
            <w:pPr>
              <w:spacing w:after="20"/>
              <w:ind w:left="20"/>
              <w:jc w:val="both"/>
            </w:pPr>
            <w:r>
              <w:rPr>
                <w:rFonts w:ascii="Times New Roman"/>
                <w:b w:val="false"/>
                <w:i w:val="false"/>
                <w:color w:val="000000"/>
                <w:sz w:val="20"/>
              </w:rPr>
              <w:t>
инженер по организации управления производством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управление эксплуатацией газотранспортного оборудования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1494"/>
          <w:p>
            <w:pPr>
              <w:spacing w:after="20"/>
              <w:ind w:left="20"/>
              <w:jc w:val="both"/>
            </w:pPr>
            <w:r>
              <w:rPr>
                <w:rFonts w:ascii="Times New Roman"/>
                <w:b w:val="false"/>
                <w:i w:val="false"/>
                <w:color w:val="000000"/>
                <w:sz w:val="20"/>
              </w:rPr>
              <w:t>
1. Поддержание работы газотранспортного оборудования в заданном технологическом режиме.</w:t>
            </w:r>
          </w:p>
          <w:bookmarkEnd w:id="1494"/>
          <w:p>
            <w:pPr>
              <w:spacing w:after="20"/>
              <w:ind w:left="20"/>
              <w:jc w:val="both"/>
            </w:pPr>
            <w:r>
              <w:rPr>
                <w:rFonts w:ascii="Times New Roman"/>
                <w:b w:val="false"/>
                <w:i w:val="false"/>
                <w:color w:val="000000"/>
                <w:sz w:val="20"/>
              </w:rPr>
              <w:t>
2. Руководство подчиненным сменным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1495"/>
          <w:p>
            <w:pPr>
              <w:spacing w:after="20"/>
              <w:ind w:left="20"/>
              <w:jc w:val="both"/>
            </w:pPr>
            <w:r>
              <w:rPr>
                <w:rFonts w:ascii="Times New Roman"/>
                <w:b w:val="false"/>
                <w:i w:val="false"/>
                <w:color w:val="000000"/>
                <w:sz w:val="20"/>
              </w:rPr>
              <w:t>
Трудовая функция 1:</w:t>
            </w:r>
          </w:p>
          <w:bookmarkEnd w:id="1495"/>
          <w:p>
            <w:pPr>
              <w:spacing w:after="20"/>
              <w:ind w:left="20"/>
              <w:jc w:val="both"/>
            </w:pPr>
            <w:r>
              <w:rPr>
                <w:rFonts w:ascii="Times New Roman"/>
                <w:b w:val="false"/>
                <w:i w:val="false"/>
                <w:color w:val="000000"/>
                <w:sz w:val="20"/>
              </w:rPr>
              <w:t>
Поддержание работы газотранспортного оборудования в заданном технологическом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1496"/>
          <w:p>
            <w:pPr>
              <w:spacing w:after="20"/>
              <w:ind w:left="20"/>
              <w:jc w:val="both"/>
            </w:pPr>
            <w:r>
              <w:rPr>
                <w:rFonts w:ascii="Times New Roman"/>
                <w:b w:val="false"/>
                <w:i w:val="false"/>
                <w:color w:val="000000"/>
                <w:sz w:val="20"/>
              </w:rPr>
              <w:t>
Навык 1:</w:t>
            </w:r>
          </w:p>
          <w:bookmarkEnd w:id="1496"/>
          <w:p>
            <w:pPr>
              <w:spacing w:after="20"/>
              <w:ind w:left="20"/>
              <w:jc w:val="both"/>
            </w:pPr>
            <w:r>
              <w:rPr>
                <w:rFonts w:ascii="Times New Roman"/>
                <w:b w:val="false"/>
                <w:i w:val="false"/>
                <w:color w:val="000000"/>
                <w:sz w:val="20"/>
              </w:rPr>
              <w:t>
Выполнение сменного задания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1497"/>
          <w:p>
            <w:pPr>
              <w:spacing w:after="20"/>
              <w:ind w:left="20"/>
              <w:jc w:val="both"/>
            </w:pPr>
            <w:r>
              <w:rPr>
                <w:rFonts w:ascii="Times New Roman"/>
                <w:b w:val="false"/>
                <w:i w:val="false"/>
                <w:color w:val="000000"/>
                <w:sz w:val="20"/>
              </w:rPr>
              <w:t>
Умения:</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решения по корректировке технологических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правильность прохождения операций пуска и остановки газоперекачивающих агрегатов (далее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причины изменения и отклонения от нормативных (допустимых) величин эксплуатационных параметров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решения в режиме ограниченного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соответствие состояния оборудования требованиям эксплуатационных регламентов.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Читать чертежи и схемы.</w:t>
            </w:r>
          </w:p>
          <w:p>
            <w:pPr>
              <w:spacing w:after="20"/>
              <w:ind w:left="20"/>
              <w:jc w:val="both"/>
            </w:pPr>
            <w:r>
              <w:rPr>
                <w:rFonts w:ascii="Times New Roman"/>
                <w:b w:val="false"/>
                <w:i w:val="false"/>
                <w:color w:val="000000"/>
                <w:sz w:val="20"/>
              </w:rPr>
              <w:t>
7. Фиксировать в журнале показатели режима газа, время остановки и пуска агрегатов.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1498"/>
          <w:p>
            <w:pPr>
              <w:spacing w:after="20"/>
              <w:ind w:left="20"/>
              <w:jc w:val="both"/>
            </w:pPr>
            <w:r>
              <w:rPr>
                <w:rFonts w:ascii="Times New Roman"/>
                <w:b w:val="false"/>
                <w:i w:val="false"/>
                <w:color w:val="000000"/>
                <w:sz w:val="20"/>
              </w:rPr>
              <w:t>
Знания:</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предельные параметры работы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Структуру, взаимодействие средств автоматической системы управления технологических процессов, телемеханики, систем автоматического управления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Типовые меры по предупреждению опасных режимов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ведению документации.</w:t>
            </w:r>
          </w:p>
          <w:p>
            <w:pPr>
              <w:spacing w:after="20"/>
              <w:ind w:left="20"/>
              <w:jc w:val="both"/>
            </w:pPr>
            <w:r>
              <w:rPr>
                <w:rFonts w:ascii="Times New Roman"/>
                <w:b w:val="false"/>
                <w:i w:val="false"/>
                <w:color w:val="000000"/>
                <w:sz w:val="20"/>
              </w:rPr>
              <w:t>
7. Свойства природного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1499"/>
          <w:p>
            <w:pPr>
              <w:spacing w:after="20"/>
              <w:ind w:left="20"/>
              <w:jc w:val="both"/>
            </w:pPr>
            <w:r>
              <w:rPr>
                <w:rFonts w:ascii="Times New Roman"/>
                <w:b w:val="false"/>
                <w:i w:val="false"/>
                <w:color w:val="000000"/>
                <w:sz w:val="20"/>
              </w:rPr>
              <w:t>
Навык 2:</w:t>
            </w:r>
          </w:p>
          <w:bookmarkEnd w:id="1499"/>
          <w:p>
            <w:pPr>
              <w:spacing w:after="20"/>
              <w:ind w:left="20"/>
              <w:jc w:val="both"/>
            </w:pPr>
            <w:r>
              <w:rPr>
                <w:rFonts w:ascii="Times New Roman"/>
                <w:b w:val="false"/>
                <w:i w:val="false"/>
                <w:color w:val="000000"/>
                <w:sz w:val="20"/>
              </w:rPr>
              <w:t>
Поддержание работы газотранспортного оборудования в заданном технологическом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1500"/>
          <w:p>
            <w:pPr>
              <w:spacing w:after="20"/>
              <w:ind w:left="20"/>
              <w:jc w:val="both"/>
            </w:pPr>
            <w:r>
              <w:rPr>
                <w:rFonts w:ascii="Times New Roman"/>
                <w:b w:val="false"/>
                <w:i w:val="false"/>
                <w:color w:val="000000"/>
                <w:sz w:val="20"/>
              </w:rPr>
              <w:t>
Умения:</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неисправности при обходе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по показаниям приборов, шумовым характеристикам отклонения в работе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меры к предупреждению опасных режимов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показания измерительных приборов.</w:t>
            </w:r>
          </w:p>
          <w:p>
            <w:pPr>
              <w:spacing w:after="20"/>
              <w:ind w:left="20"/>
              <w:jc w:val="both"/>
            </w:pPr>
            <w:r>
              <w:rPr>
                <w:rFonts w:ascii="Times New Roman"/>
                <w:b w:val="false"/>
                <w:i w:val="false"/>
                <w:color w:val="000000"/>
                <w:sz w:val="20"/>
              </w:rPr>
              <w:t>
5. Анализировать и разрабатывать предложения по совершенствованию инструкций по эксплуатации газотранспортного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501"/>
          <w:p>
            <w:pPr>
              <w:spacing w:after="20"/>
              <w:ind w:left="20"/>
              <w:jc w:val="both"/>
            </w:pPr>
            <w:r>
              <w:rPr>
                <w:rFonts w:ascii="Times New Roman"/>
                <w:b w:val="false"/>
                <w:i w:val="false"/>
                <w:color w:val="000000"/>
                <w:sz w:val="20"/>
              </w:rPr>
              <w:t>
Знания:</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по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участка газотранспортной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Отраслевые стандарты, технические регламенты, руководства (инструкции), устанавливающие требования к эксплуатации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Алгоритм пуска и останова ГПА.</w:t>
            </w:r>
          </w:p>
          <w:p>
            <w:pPr>
              <w:spacing w:after="20"/>
              <w:ind w:left="20"/>
              <w:jc w:val="both"/>
            </w:pPr>
            <w:r>
              <w:rPr>
                <w:rFonts w:ascii="Times New Roman"/>
                <w:b w:val="false"/>
                <w:i w:val="false"/>
                <w:color w:val="000000"/>
                <w:sz w:val="20"/>
              </w:rPr>
              <w:t>
5. Назначение, устройство и принцип работы газотранспортного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1502"/>
          <w:p>
            <w:pPr>
              <w:spacing w:after="20"/>
              <w:ind w:left="20"/>
              <w:jc w:val="both"/>
            </w:pPr>
            <w:r>
              <w:rPr>
                <w:rFonts w:ascii="Times New Roman"/>
                <w:b w:val="false"/>
                <w:i w:val="false"/>
                <w:color w:val="000000"/>
                <w:sz w:val="20"/>
              </w:rPr>
              <w:t>
Трудовая функция 2:</w:t>
            </w:r>
          </w:p>
          <w:bookmarkEnd w:id="1502"/>
          <w:p>
            <w:pPr>
              <w:spacing w:after="20"/>
              <w:ind w:left="20"/>
              <w:jc w:val="both"/>
            </w:pPr>
            <w:r>
              <w:rPr>
                <w:rFonts w:ascii="Times New Roman"/>
                <w:b w:val="false"/>
                <w:i w:val="false"/>
                <w:color w:val="000000"/>
                <w:sz w:val="20"/>
              </w:rPr>
              <w:t>
Руководство подчиненным сменным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503"/>
          <w:p>
            <w:pPr>
              <w:spacing w:after="20"/>
              <w:ind w:left="20"/>
              <w:jc w:val="both"/>
            </w:pPr>
            <w:r>
              <w:rPr>
                <w:rFonts w:ascii="Times New Roman"/>
                <w:b w:val="false"/>
                <w:i w:val="false"/>
                <w:color w:val="000000"/>
                <w:sz w:val="20"/>
              </w:rPr>
              <w:t>
Навык 1:</w:t>
            </w:r>
          </w:p>
          <w:bookmarkEnd w:id="1503"/>
          <w:p>
            <w:pPr>
              <w:spacing w:after="20"/>
              <w:ind w:left="20"/>
              <w:jc w:val="both"/>
            </w:pPr>
            <w:r>
              <w:rPr>
                <w:rFonts w:ascii="Times New Roman"/>
                <w:b w:val="false"/>
                <w:i w:val="false"/>
                <w:color w:val="000000"/>
                <w:sz w:val="20"/>
              </w:rPr>
              <w:t>
Управление сменой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1504"/>
          <w:p>
            <w:pPr>
              <w:spacing w:after="20"/>
              <w:ind w:left="20"/>
              <w:jc w:val="both"/>
            </w:pPr>
            <w:r>
              <w:rPr>
                <w:rFonts w:ascii="Times New Roman"/>
                <w:b w:val="false"/>
                <w:i w:val="false"/>
                <w:color w:val="000000"/>
                <w:sz w:val="20"/>
              </w:rPr>
              <w:t>
Умения:</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и организовывать деятельность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качество работы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технические и программные средства по обучению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Планировать проведение противоаварийных тренировок.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и утверждать графики сменности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Расставлять рабочую силу по участкам.</w:t>
            </w:r>
          </w:p>
          <w:p>
            <w:pPr>
              <w:spacing w:after="20"/>
              <w:ind w:left="20"/>
              <w:jc w:val="both"/>
            </w:pPr>
            <w:r>
              <w:rPr>
                <w:rFonts w:ascii="Times New Roman"/>
                <w:b w:val="false"/>
                <w:i w:val="false"/>
                <w:color w:val="000000"/>
                <w:sz w:val="20"/>
              </w:rPr>
              <w:t>
7. Проводить инструктаж по охране труда и технике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1505"/>
          <w:p>
            <w:pPr>
              <w:spacing w:after="20"/>
              <w:ind w:left="20"/>
              <w:jc w:val="both"/>
            </w:pPr>
            <w:r>
              <w:rPr>
                <w:rFonts w:ascii="Times New Roman"/>
                <w:b w:val="false"/>
                <w:i w:val="false"/>
                <w:color w:val="000000"/>
                <w:sz w:val="20"/>
              </w:rPr>
              <w:t>
Знания:</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1. Квалификационные характеристики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по охране труда по профессиям и видам работ эксплуатационного персонала.</w:t>
            </w:r>
          </w:p>
          <w:p>
            <w:pPr>
              <w:spacing w:after="20"/>
              <w:ind w:left="20"/>
              <w:jc w:val="both"/>
            </w:pPr>
            <w:r>
              <w:rPr>
                <w:rFonts w:ascii="Times New Roman"/>
                <w:b w:val="false"/>
                <w:i w:val="false"/>
                <w:color w:val="000000"/>
                <w:sz w:val="20"/>
              </w:rPr>
              <w:t>
3. План мероприятий по локализации и ликвидации последствий аварий и инцидентов.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1506"/>
          <w:p>
            <w:pPr>
              <w:spacing w:after="20"/>
              <w:ind w:left="20"/>
              <w:jc w:val="both"/>
            </w:pPr>
            <w:r>
              <w:rPr>
                <w:rFonts w:ascii="Times New Roman"/>
                <w:b w:val="false"/>
                <w:i w:val="false"/>
                <w:color w:val="000000"/>
                <w:sz w:val="20"/>
              </w:rPr>
              <w:t>
Навык 2:</w:t>
            </w:r>
          </w:p>
          <w:bookmarkEnd w:id="1506"/>
          <w:p>
            <w:pPr>
              <w:spacing w:after="20"/>
              <w:ind w:left="20"/>
              <w:jc w:val="both"/>
            </w:pPr>
            <w:r>
              <w:rPr>
                <w:rFonts w:ascii="Times New Roman"/>
                <w:b w:val="false"/>
                <w:i w:val="false"/>
                <w:color w:val="000000"/>
                <w:sz w:val="20"/>
              </w:rPr>
              <w:t>
Прием-передача 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1507"/>
          <w:p>
            <w:pPr>
              <w:spacing w:after="20"/>
              <w:ind w:left="20"/>
              <w:jc w:val="both"/>
            </w:pPr>
            <w:r>
              <w:rPr>
                <w:rFonts w:ascii="Times New Roman"/>
                <w:b w:val="false"/>
                <w:i w:val="false"/>
                <w:color w:val="000000"/>
                <w:sz w:val="20"/>
              </w:rPr>
              <w:t>
Умения:</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и сдавать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обход по маршруту.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оперативно-техническую документацию по эксплуатации основного и вспомогательного оборудования компрессорной станции.</w:t>
            </w:r>
          </w:p>
          <w:p>
            <w:pPr>
              <w:spacing w:after="20"/>
              <w:ind w:left="20"/>
              <w:jc w:val="both"/>
            </w:pPr>
            <w:r>
              <w:rPr>
                <w:rFonts w:ascii="Times New Roman"/>
                <w:b w:val="false"/>
                <w:i w:val="false"/>
                <w:color w:val="000000"/>
                <w:sz w:val="20"/>
              </w:rPr>
              <w:t>
4. Предоставлять отчетную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1508"/>
          <w:p>
            <w:pPr>
              <w:spacing w:after="20"/>
              <w:ind w:left="20"/>
              <w:jc w:val="both"/>
            </w:pPr>
            <w:r>
              <w:rPr>
                <w:rFonts w:ascii="Times New Roman"/>
                <w:b w:val="false"/>
                <w:i w:val="false"/>
                <w:color w:val="000000"/>
                <w:sz w:val="20"/>
              </w:rPr>
              <w:t>
Знания:</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1. Виды дефектов газотранспортного оборудования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Признаки неисправности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Алгоритм пуска и останова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Технологическая схема компрессорного цеха и участка технологических трубопроводов с оборудованием, находящихся в зоне ответственности.</w:t>
            </w:r>
          </w:p>
          <w:p>
            <w:pPr>
              <w:spacing w:after="20"/>
              <w:ind w:left="20"/>
              <w:jc w:val="both"/>
            </w:pPr>
            <w:r>
              <w:rPr>
                <w:rFonts w:ascii="Times New Roman"/>
                <w:b w:val="false"/>
                <w:i w:val="false"/>
                <w:color w:val="000000"/>
                <w:sz w:val="20"/>
              </w:rPr>
              <w:t>
5. Маршруты обхода эксплуатационным персоналом основного и вспомогательного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1509"/>
          <w:p>
            <w:pPr>
              <w:spacing w:after="20"/>
              <w:ind w:left="20"/>
              <w:jc w:val="both"/>
            </w:pPr>
            <w:r>
              <w:rPr>
                <w:rFonts w:ascii="Times New Roman"/>
                <w:b w:val="false"/>
                <w:i w:val="false"/>
                <w:color w:val="000000"/>
                <w:sz w:val="20"/>
              </w:rPr>
              <w:t>
Лидерские качества</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(линейно-производственное)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27. Диспетчер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1510"/>
          <w:p>
            <w:pPr>
              <w:spacing w:after="20"/>
              <w:ind w:left="20"/>
              <w:jc w:val="both"/>
            </w:pPr>
            <w:r>
              <w:rPr>
                <w:rFonts w:ascii="Times New Roman"/>
                <w:b w:val="false"/>
                <w:i w:val="false"/>
                <w:color w:val="000000"/>
                <w:sz w:val="20"/>
              </w:rPr>
              <w:t>
Уровень образования:</w:t>
            </w:r>
          </w:p>
          <w:bookmarkEnd w:id="151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511"/>
          <w:p>
            <w:pPr>
              <w:spacing w:after="20"/>
              <w:ind w:left="20"/>
              <w:jc w:val="both"/>
            </w:pPr>
            <w:r>
              <w:rPr>
                <w:rFonts w:ascii="Times New Roman"/>
                <w:b w:val="false"/>
                <w:i w:val="false"/>
                <w:color w:val="000000"/>
                <w:sz w:val="20"/>
              </w:rPr>
              <w:t>
Специальность:</w:t>
            </w:r>
          </w:p>
          <w:bookmarkEnd w:id="151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1512"/>
          <w:p>
            <w:pPr>
              <w:spacing w:after="20"/>
              <w:ind w:left="20"/>
              <w:jc w:val="both"/>
            </w:pPr>
            <w:r>
              <w:rPr>
                <w:rFonts w:ascii="Times New Roman"/>
                <w:b w:val="false"/>
                <w:i w:val="false"/>
                <w:color w:val="000000"/>
                <w:sz w:val="20"/>
              </w:rPr>
              <w:t>
Квалификация:</w:t>
            </w:r>
          </w:p>
          <w:bookmarkEnd w:id="15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среднее общее образование, обучение по специальной программе и стаж работы по оперативному регулированию процесса управления (производства) не менее 3 лет, в том числе в данной организации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3159-0-001 - Диспетчер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и оперативное регулирование хода производства транспортировки нефти в соответствии с производственными программами, календарными планами и сменно-суточными заданиями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1513"/>
          <w:p>
            <w:pPr>
              <w:spacing w:after="20"/>
              <w:ind w:left="20"/>
              <w:jc w:val="both"/>
            </w:pPr>
            <w:r>
              <w:rPr>
                <w:rFonts w:ascii="Times New Roman"/>
                <w:b w:val="false"/>
                <w:i w:val="false"/>
                <w:color w:val="000000"/>
                <w:sz w:val="20"/>
              </w:rPr>
              <w:t>
1. Оперативный мониторинг режима работы и дистанционное управление технологическими объектами.</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Диспетчерское управление магистральным трубопроводом.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локализации и контроль ликвидации аварий, инцидентов и других нештатных ситуаций на технологических объектах местного уровня.</w:t>
            </w:r>
          </w:p>
          <w:p>
            <w:pPr>
              <w:spacing w:after="20"/>
              <w:ind w:left="20"/>
              <w:jc w:val="both"/>
            </w:pPr>
            <w:r>
              <w:rPr>
                <w:rFonts w:ascii="Times New Roman"/>
                <w:b w:val="false"/>
                <w:i w:val="false"/>
                <w:color w:val="000000"/>
                <w:sz w:val="20"/>
              </w:rPr>
              <w:t>
4. Координация работ объектов системы транспортировки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1514"/>
          <w:p>
            <w:pPr>
              <w:spacing w:after="20"/>
              <w:ind w:left="20"/>
              <w:jc w:val="both"/>
            </w:pPr>
            <w:r>
              <w:rPr>
                <w:rFonts w:ascii="Times New Roman"/>
                <w:b w:val="false"/>
                <w:i w:val="false"/>
                <w:color w:val="000000"/>
                <w:sz w:val="20"/>
              </w:rPr>
              <w:t>
Трудовая функция 1:</w:t>
            </w:r>
          </w:p>
          <w:bookmarkEnd w:id="1514"/>
          <w:p>
            <w:pPr>
              <w:spacing w:after="20"/>
              <w:ind w:left="20"/>
              <w:jc w:val="both"/>
            </w:pPr>
            <w:r>
              <w:rPr>
                <w:rFonts w:ascii="Times New Roman"/>
                <w:b w:val="false"/>
                <w:i w:val="false"/>
                <w:color w:val="000000"/>
                <w:sz w:val="20"/>
              </w:rPr>
              <w:t>
Оперативный мониторинг режима работы и дистанционное управление технологическими объектами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1515"/>
          <w:p>
            <w:pPr>
              <w:spacing w:after="20"/>
              <w:ind w:left="20"/>
              <w:jc w:val="both"/>
            </w:pPr>
            <w:r>
              <w:rPr>
                <w:rFonts w:ascii="Times New Roman"/>
                <w:b w:val="false"/>
                <w:i w:val="false"/>
                <w:color w:val="000000"/>
                <w:sz w:val="20"/>
              </w:rPr>
              <w:t>
Навык 1:</w:t>
            </w:r>
          </w:p>
          <w:bookmarkEnd w:id="1515"/>
          <w:p>
            <w:pPr>
              <w:spacing w:after="20"/>
              <w:ind w:left="20"/>
              <w:jc w:val="both"/>
            </w:pPr>
            <w:r>
              <w:rPr>
                <w:rFonts w:ascii="Times New Roman"/>
                <w:b w:val="false"/>
                <w:i w:val="false"/>
                <w:color w:val="000000"/>
                <w:sz w:val="20"/>
              </w:rPr>
              <w:t>
Поддержание эффективного режима работы оборудования технологических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1516"/>
          <w:p>
            <w:pPr>
              <w:spacing w:after="20"/>
              <w:ind w:left="20"/>
              <w:jc w:val="both"/>
            </w:pPr>
            <w:r>
              <w:rPr>
                <w:rFonts w:ascii="Times New Roman"/>
                <w:b w:val="false"/>
                <w:i w:val="false"/>
                <w:color w:val="000000"/>
                <w:sz w:val="20"/>
              </w:rPr>
              <w:t>
Умения:</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оптимальный режим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максимальную технически возможную пропускную способность и производительность участков технологических объектов.</w:t>
            </w:r>
          </w:p>
          <w:p>
            <w:pPr>
              <w:spacing w:after="20"/>
              <w:ind w:left="20"/>
              <w:jc w:val="both"/>
            </w:pPr>
            <w:r>
              <w:rPr>
                <w:rFonts w:ascii="Times New Roman"/>
                <w:b w:val="false"/>
                <w:i w:val="false"/>
                <w:color w:val="000000"/>
                <w:sz w:val="20"/>
              </w:rPr>
              <w:t>
3. Владеть навыками работы с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1517"/>
          <w:p>
            <w:pPr>
              <w:spacing w:after="20"/>
              <w:ind w:left="20"/>
              <w:jc w:val="both"/>
            </w:pPr>
            <w:r>
              <w:rPr>
                <w:rFonts w:ascii="Times New Roman"/>
                <w:b w:val="false"/>
                <w:i w:val="false"/>
                <w:color w:val="000000"/>
                <w:sz w:val="20"/>
              </w:rPr>
              <w:t>
Знания:</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РК, Кодекс РК "О недрах и недропользовании", Закон РК "О гражданской защите", Закон РК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Оптимальный режим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регламенты транспортировки продукции по объектам.</w:t>
            </w:r>
          </w:p>
          <w:p>
            <w:pPr>
              <w:spacing w:after="20"/>
              <w:ind w:left="20"/>
              <w:jc w:val="both"/>
            </w:pPr>
            <w:r>
              <w:rPr>
                <w:rFonts w:ascii="Times New Roman"/>
                <w:b w:val="false"/>
                <w:i w:val="false"/>
                <w:color w:val="000000"/>
                <w:sz w:val="20"/>
              </w:rPr>
              <w:t>
6. Контрольные величины, характеризующие режимы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1518"/>
          <w:p>
            <w:pPr>
              <w:spacing w:after="20"/>
              <w:ind w:left="20"/>
              <w:jc w:val="both"/>
            </w:pPr>
            <w:r>
              <w:rPr>
                <w:rFonts w:ascii="Times New Roman"/>
                <w:b w:val="false"/>
                <w:i w:val="false"/>
                <w:color w:val="000000"/>
                <w:sz w:val="20"/>
              </w:rPr>
              <w:t>
Навык 2:</w:t>
            </w:r>
          </w:p>
          <w:bookmarkEnd w:id="1518"/>
          <w:p>
            <w:pPr>
              <w:spacing w:after="20"/>
              <w:ind w:left="20"/>
              <w:jc w:val="both"/>
            </w:pPr>
            <w:r>
              <w:rPr>
                <w:rFonts w:ascii="Times New Roman"/>
                <w:b w:val="false"/>
                <w:i w:val="false"/>
                <w:color w:val="000000"/>
                <w:sz w:val="20"/>
              </w:rPr>
              <w:t>
Руководство оперативным персоналом, осуществляющим непосредственное управление режимом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1519"/>
          <w:p>
            <w:pPr>
              <w:spacing w:after="20"/>
              <w:ind w:left="20"/>
              <w:jc w:val="both"/>
            </w:pPr>
            <w:r>
              <w:rPr>
                <w:rFonts w:ascii="Times New Roman"/>
                <w:b w:val="false"/>
                <w:i w:val="false"/>
                <w:color w:val="000000"/>
                <w:sz w:val="20"/>
              </w:rPr>
              <w:t>
Умения:</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распределение задач и определять приоритеты между оперативным персоналом, осуществляющим непосредственное управление режимом работы оборудования.</w:t>
            </w:r>
          </w:p>
          <w:p>
            <w:pPr>
              <w:spacing w:after="20"/>
              <w:ind w:left="20"/>
              <w:jc w:val="both"/>
            </w:pPr>
            <w:r>
              <w:rPr>
                <w:rFonts w:ascii="Times New Roman"/>
                <w:b w:val="false"/>
                <w:i w:val="false"/>
                <w:color w:val="000000"/>
                <w:sz w:val="20"/>
              </w:rPr>
              <w:t>
2. Контролировать ведение оперативного журнала (делать записи о режимах работы, произведенных переключениях, пусках и остановках в работе участка трубопровода, отказах в работе и действиях по восстановлению режимов работы, времени допуска к работам и окончания работ по нарядам с указанием номера наряда и содержания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1520"/>
          <w:p>
            <w:pPr>
              <w:spacing w:after="20"/>
              <w:ind w:left="20"/>
              <w:jc w:val="both"/>
            </w:pPr>
            <w:r>
              <w:rPr>
                <w:rFonts w:ascii="Times New Roman"/>
                <w:b w:val="false"/>
                <w:i w:val="false"/>
                <w:color w:val="000000"/>
                <w:sz w:val="20"/>
              </w:rPr>
              <w:t>
Знания:</w:t>
            </w:r>
          </w:p>
          <w:bookmarkEnd w:id="1520"/>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Специализация подразделений организации и производственные связи между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производства, труда и управления.</w:t>
            </w:r>
          </w:p>
          <w:p>
            <w:pPr>
              <w:spacing w:after="20"/>
              <w:ind w:left="20"/>
              <w:jc w:val="both"/>
            </w:pPr>
            <w:r>
              <w:rPr>
                <w:rFonts w:ascii="Times New Roman"/>
                <w:b w:val="false"/>
                <w:i w:val="false"/>
                <w:color w:val="000000"/>
                <w:sz w:val="20"/>
              </w:rPr>
              <w:t>
3.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1521"/>
          <w:p>
            <w:pPr>
              <w:spacing w:after="20"/>
              <w:ind w:left="20"/>
              <w:jc w:val="both"/>
            </w:pPr>
            <w:r>
              <w:rPr>
                <w:rFonts w:ascii="Times New Roman"/>
                <w:b w:val="false"/>
                <w:i w:val="false"/>
                <w:color w:val="000000"/>
                <w:sz w:val="20"/>
              </w:rPr>
              <w:t>
Навык 3:</w:t>
            </w:r>
          </w:p>
          <w:bookmarkEnd w:id="1521"/>
          <w:p>
            <w:pPr>
              <w:spacing w:after="20"/>
              <w:ind w:left="20"/>
              <w:jc w:val="both"/>
            </w:pPr>
            <w:r>
              <w:rPr>
                <w:rFonts w:ascii="Times New Roman"/>
                <w:b w:val="false"/>
                <w:i w:val="false"/>
                <w:color w:val="000000"/>
                <w:sz w:val="20"/>
              </w:rPr>
              <w:t>
Осуществление обработки, контроля достоверности и своевременности поступления оперативно-диспетчерской информации и учетно-статической информации с использованием информационных систем и средств поддержки принятия диспетчерских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1522"/>
          <w:p>
            <w:pPr>
              <w:spacing w:after="20"/>
              <w:ind w:left="20"/>
              <w:jc w:val="both"/>
            </w:pPr>
            <w:r>
              <w:rPr>
                <w:rFonts w:ascii="Times New Roman"/>
                <w:b w:val="false"/>
                <w:i w:val="false"/>
                <w:color w:val="000000"/>
                <w:sz w:val="20"/>
              </w:rPr>
              <w:t>
Умения:</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режимы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мониторинг данных по максимальной технически возможной пропускной способности и производительности участков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расчеты режимов работы технологических объектов.</w:t>
            </w:r>
          </w:p>
          <w:p>
            <w:pPr>
              <w:spacing w:after="20"/>
              <w:ind w:left="20"/>
              <w:jc w:val="both"/>
            </w:pPr>
            <w:r>
              <w:rPr>
                <w:rFonts w:ascii="Times New Roman"/>
                <w:b w:val="false"/>
                <w:i w:val="false"/>
                <w:color w:val="000000"/>
                <w:sz w:val="20"/>
              </w:rPr>
              <w:t>
4. Пользоваться специализированными диспетчерскими программными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1523"/>
          <w:p>
            <w:pPr>
              <w:spacing w:after="20"/>
              <w:ind w:left="20"/>
              <w:jc w:val="both"/>
            </w:pPr>
            <w:r>
              <w:rPr>
                <w:rFonts w:ascii="Times New Roman"/>
                <w:b w:val="false"/>
                <w:i w:val="false"/>
                <w:color w:val="000000"/>
                <w:sz w:val="20"/>
              </w:rPr>
              <w:t>
Знания:</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Специализированные программные продукты по диспетчеризации.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Нормативно-справочная информация.</w:t>
            </w:r>
          </w:p>
          <w:p>
            <w:pPr>
              <w:spacing w:after="20"/>
              <w:ind w:left="20"/>
              <w:jc w:val="both"/>
            </w:pPr>
            <w:r>
              <w:rPr>
                <w:rFonts w:ascii="Times New Roman"/>
                <w:b w:val="false"/>
                <w:i w:val="false"/>
                <w:color w:val="000000"/>
                <w:sz w:val="20"/>
              </w:rPr>
              <w:t>
3. Статистические данные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1524"/>
          <w:p>
            <w:pPr>
              <w:spacing w:after="20"/>
              <w:ind w:left="20"/>
              <w:jc w:val="both"/>
            </w:pPr>
            <w:r>
              <w:rPr>
                <w:rFonts w:ascii="Times New Roman"/>
                <w:b w:val="false"/>
                <w:i w:val="false"/>
                <w:color w:val="000000"/>
                <w:sz w:val="20"/>
              </w:rPr>
              <w:t>
Трудовая функция 2:</w:t>
            </w:r>
          </w:p>
          <w:bookmarkEnd w:id="1524"/>
          <w:p>
            <w:pPr>
              <w:spacing w:after="20"/>
              <w:ind w:left="20"/>
              <w:jc w:val="both"/>
            </w:pPr>
            <w:r>
              <w:rPr>
                <w:rFonts w:ascii="Times New Roman"/>
                <w:b w:val="false"/>
                <w:i w:val="false"/>
                <w:color w:val="000000"/>
                <w:sz w:val="20"/>
              </w:rPr>
              <w:t>
Диспетчерское управление магистральным трубопроводом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1525"/>
          <w:p>
            <w:pPr>
              <w:spacing w:after="20"/>
              <w:ind w:left="20"/>
              <w:jc w:val="both"/>
            </w:pPr>
            <w:r>
              <w:rPr>
                <w:rFonts w:ascii="Times New Roman"/>
                <w:b w:val="false"/>
                <w:i w:val="false"/>
                <w:color w:val="000000"/>
                <w:sz w:val="20"/>
              </w:rPr>
              <w:t>
Навык 1:</w:t>
            </w:r>
          </w:p>
          <w:bookmarkEnd w:id="1525"/>
          <w:p>
            <w:pPr>
              <w:spacing w:after="20"/>
              <w:ind w:left="20"/>
              <w:jc w:val="both"/>
            </w:pPr>
            <w:r>
              <w:rPr>
                <w:rFonts w:ascii="Times New Roman"/>
                <w:b w:val="false"/>
                <w:i w:val="false"/>
                <w:color w:val="000000"/>
                <w:sz w:val="20"/>
              </w:rPr>
              <w:t>
Контроль состояния режимов работ на подконтрольных участках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526"/>
          <w:p>
            <w:pPr>
              <w:spacing w:after="20"/>
              <w:ind w:left="20"/>
              <w:jc w:val="both"/>
            </w:pPr>
            <w:r>
              <w:rPr>
                <w:rFonts w:ascii="Times New Roman"/>
                <w:b w:val="false"/>
                <w:i w:val="false"/>
                <w:color w:val="000000"/>
                <w:sz w:val="20"/>
              </w:rPr>
              <w:t>
Умения:</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диспетчерское управление потоками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диспетчерское обеспечение в период проведения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выполнения нормируемых показателей и режимных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результаты проведения и эффективности организационно-технических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недостатки состояния трубопроводов, режимов работы и других факторов, влияющие на технико-экономические показатели.</w:t>
            </w:r>
          </w:p>
          <w:p>
            <w:pPr>
              <w:spacing w:after="20"/>
              <w:ind w:left="20"/>
              <w:jc w:val="both"/>
            </w:pPr>
            <w:r>
              <w:rPr>
                <w:rFonts w:ascii="Times New Roman"/>
                <w:b w:val="false"/>
                <w:i w:val="false"/>
                <w:color w:val="000000"/>
                <w:sz w:val="20"/>
              </w:rPr>
              <w:t>
6. Производить переключения, пуски и остановки участка трубопровода в соответствии с инструкцией по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1527"/>
          <w:p>
            <w:pPr>
              <w:spacing w:after="20"/>
              <w:ind w:left="20"/>
              <w:jc w:val="both"/>
            </w:pPr>
            <w:r>
              <w:rPr>
                <w:rFonts w:ascii="Times New Roman"/>
                <w:b w:val="false"/>
                <w:i w:val="false"/>
                <w:color w:val="000000"/>
                <w:sz w:val="20"/>
              </w:rPr>
              <w:t>
1. Профиль, особенности структуры и производственные мощности организации.</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расположения трубопроводов и сооружений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Методические материалы, по вопросам производственного планирования и оперативного управления производством.</w:t>
            </w:r>
          </w:p>
          <w:p>
            <w:pPr>
              <w:spacing w:after="20"/>
              <w:ind w:left="20"/>
              <w:jc w:val="both"/>
            </w:pPr>
            <w:r>
              <w:rPr>
                <w:rFonts w:ascii="Times New Roman"/>
                <w:b w:val="false"/>
                <w:i w:val="false"/>
                <w:color w:val="000000"/>
                <w:sz w:val="20"/>
              </w:rPr>
              <w:t>
4. Организация производственного планирования и диспетчеризации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1528"/>
          <w:p>
            <w:pPr>
              <w:spacing w:after="20"/>
              <w:ind w:left="20"/>
              <w:jc w:val="both"/>
            </w:pPr>
            <w:r>
              <w:rPr>
                <w:rFonts w:ascii="Times New Roman"/>
                <w:b w:val="false"/>
                <w:i w:val="false"/>
                <w:color w:val="000000"/>
                <w:sz w:val="20"/>
              </w:rPr>
              <w:t>
Навык 2:</w:t>
            </w:r>
          </w:p>
          <w:bookmarkEnd w:id="1528"/>
          <w:p>
            <w:pPr>
              <w:spacing w:after="20"/>
              <w:ind w:left="20"/>
              <w:jc w:val="both"/>
            </w:pPr>
            <w:r>
              <w:rPr>
                <w:rFonts w:ascii="Times New Roman"/>
                <w:b w:val="false"/>
                <w:i w:val="false"/>
                <w:color w:val="000000"/>
                <w:sz w:val="20"/>
              </w:rPr>
              <w:t>
Контроль за соблюдением правил технической эксплуатации трубопроводного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1529"/>
          <w:p>
            <w:pPr>
              <w:spacing w:after="20"/>
              <w:ind w:left="20"/>
              <w:jc w:val="both"/>
            </w:pPr>
            <w:r>
              <w:rPr>
                <w:rFonts w:ascii="Times New Roman"/>
                <w:b w:val="false"/>
                <w:i w:val="false"/>
                <w:color w:val="000000"/>
                <w:sz w:val="20"/>
              </w:rPr>
              <w:t>
1. Выявлять производственные операций, выполняемые в нарушение требований технической эксплуатации.</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надлежащей работы перекачивающих станций в случаях отклонения фактических параметров работы оборудования от нормативных.</w:t>
            </w:r>
          </w:p>
          <w:p>
            <w:pPr>
              <w:spacing w:after="20"/>
              <w:ind w:left="20"/>
              <w:jc w:val="both"/>
            </w:pPr>
            <w:r>
              <w:rPr>
                <w:rFonts w:ascii="Times New Roman"/>
                <w:b w:val="false"/>
                <w:i w:val="false"/>
                <w:color w:val="000000"/>
                <w:sz w:val="20"/>
              </w:rPr>
              <w:t>
3. Контролировать своевременное обновление нормативной и технической документации по эксплуатации перекачивающих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1530"/>
          <w:p>
            <w:pPr>
              <w:spacing w:after="20"/>
              <w:ind w:left="20"/>
              <w:jc w:val="both"/>
            </w:pPr>
            <w:r>
              <w:rPr>
                <w:rFonts w:ascii="Times New Roman"/>
                <w:b w:val="false"/>
                <w:i w:val="false"/>
                <w:color w:val="000000"/>
                <w:sz w:val="20"/>
              </w:rPr>
              <w:t>
Знания:</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перекачивающих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ограничения на режимы работы линейной части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действия при отклонении фактических значений параметров работы оборудования от нормативных.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обнаружения аварий трубопроводов.</w:t>
            </w:r>
          </w:p>
          <w:p>
            <w:pPr>
              <w:spacing w:after="20"/>
              <w:ind w:left="20"/>
              <w:jc w:val="both"/>
            </w:pPr>
            <w:r>
              <w:rPr>
                <w:rFonts w:ascii="Times New Roman"/>
                <w:b w:val="false"/>
                <w:i w:val="false"/>
                <w:color w:val="000000"/>
                <w:sz w:val="20"/>
              </w:rPr>
              <w:t>
5. Специализация подразделений организации и производственные связи между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1531"/>
          <w:p>
            <w:pPr>
              <w:spacing w:after="20"/>
              <w:ind w:left="20"/>
              <w:jc w:val="both"/>
            </w:pPr>
            <w:r>
              <w:rPr>
                <w:rFonts w:ascii="Times New Roman"/>
                <w:b w:val="false"/>
                <w:i w:val="false"/>
                <w:color w:val="000000"/>
                <w:sz w:val="20"/>
              </w:rPr>
              <w:t>
Навык 3:</w:t>
            </w:r>
          </w:p>
          <w:bookmarkEnd w:id="1531"/>
          <w:p>
            <w:pPr>
              <w:spacing w:after="20"/>
              <w:ind w:left="20"/>
              <w:jc w:val="both"/>
            </w:pPr>
            <w:r>
              <w:rPr>
                <w:rFonts w:ascii="Times New Roman"/>
                <w:b w:val="false"/>
                <w:i w:val="false"/>
                <w:color w:val="000000"/>
                <w:sz w:val="20"/>
              </w:rPr>
              <w:t>
Информационное обеспечение диспетчерской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1532"/>
          <w:p>
            <w:pPr>
              <w:spacing w:after="20"/>
              <w:ind w:left="20"/>
              <w:jc w:val="both"/>
            </w:pPr>
            <w:r>
              <w:rPr>
                <w:rFonts w:ascii="Times New Roman"/>
                <w:b w:val="false"/>
                <w:i w:val="false"/>
                <w:color w:val="000000"/>
                <w:sz w:val="20"/>
              </w:rPr>
              <w:t>
Умения:</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сводные аналитические и статистические данные по режиму работы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Сопровождать базы данных схем и карт различного назначения, используемых в диспетчерском управлении.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и развивать программно-вычислительные комплексы, системы диспетчерского контроля и управления и других средств поддержки принятия диспетчерских решений.</w:t>
            </w:r>
          </w:p>
          <w:p>
            <w:pPr>
              <w:spacing w:after="20"/>
              <w:ind w:left="20"/>
              <w:jc w:val="both"/>
            </w:pPr>
            <w:r>
              <w:rPr>
                <w:rFonts w:ascii="Times New Roman"/>
                <w:b w:val="false"/>
                <w:i w:val="false"/>
                <w:color w:val="000000"/>
                <w:sz w:val="20"/>
              </w:rPr>
              <w:t>
4. Разрабатывать, внедрять и сопровождать прикладные задачи по расчету режимов работы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1533"/>
          <w:p>
            <w:pPr>
              <w:spacing w:after="20"/>
              <w:ind w:left="20"/>
              <w:jc w:val="both"/>
            </w:pPr>
            <w:r>
              <w:rPr>
                <w:rFonts w:ascii="Times New Roman"/>
                <w:b w:val="false"/>
                <w:i w:val="false"/>
                <w:color w:val="000000"/>
                <w:sz w:val="20"/>
              </w:rPr>
              <w:t>
Знания:</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отечественный и зарубежный опыт диспетчерского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о техническом состоянии производственных объектов и оборудования для подготовки предложений при разработке графиков проведения планово-предупредительных работ.</w:t>
            </w:r>
          </w:p>
          <w:p>
            <w:pPr>
              <w:spacing w:after="20"/>
              <w:ind w:left="20"/>
              <w:jc w:val="both"/>
            </w:pPr>
            <w:r>
              <w:rPr>
                <w:rFonts w:ascii="Times New Roman"/>
                <w:b w:val="false"/>
                <w:i w:val="false"/>
                <w:color w:val="000000"/>
                <w:sz w:val="20"/>
              </w:rPr>
              <w:t>
3. Основные виды, типы и назначение карт и схем, применяемых в процессе диспетчерского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1534"/>
          <w:p>
            <w:pPr>
              <w:spacing w:after="20"/>
              <w:ind w:left="20"/>
              <w:jc w:val="both"/>
            </w:pPr>
            <w:r>
              <w:rPr>
                <w:rFonts w:ascii="Times New Roman"/>
                <w:b w:val="false"/>
                <w:i w:val="false"/>
                <w:color w:val="000000"/>
                <w:sz w:val="20"/>
              </w:rPr>
              <w:t>
Трудовая функция 3:</w:t>
            </w:r>
          </w:p>
          <w:bookmarkEnd w:id="1534"/>
          <w:p>
            <w:pPr>
              <w:spacing w:after="20"/>
              <w:ind w:left="20"/>
              <w:jc w:val="both"/>
            </w:pPr>
            <w:r>
              <w:rPr>
                <w:rFonts w:ascii="Times New Roman"/>
                <w:b w:val="false"/>
                <w:i w:val="false"/>
                <w:color w:val="000000"/>
                <w:sz w:val="20"/>
              </w:rPr>
              <w:t>
Организация локализации и контроль ликвидации аварий, инцидентов и других нештатных ситуаций на технологических объектах местного уровня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1535"/>
          <w:p>
            <w:pPr>
              <w:spacing w:after="20"/>
              <w:ind w:left="20"/>
              <w:jc w:val="both"/>
            </w:pPr>
            <w:r>
              <w:rPr>
                <w:rFonts w:ascii="Times New Roman"/>
                <w:b w:val="false"/>
                <w:i w:val="false"/>
                <w:color w:val="000000"/>
                <w:sz w:val="20"/>
              </w:rPr>
              <w:t>
Навык 1:</w:t>
            </w:r>
          </w:p>
          <w:bookmarkEnd w:id="1535"/>
          <w:p>
            <w:pPr>
              <w:spacing w:after="20"/>
              <w:ind w:left="20"/>
              <w:jc w:val="both"/>
            </w:pPr>
            <w:r>
              <w:rPr>
                <w:rFonts w:ascii="Times New Roman"/>
                <w:b w:val="false"/>
                <w:i w:val="false"/>
                <w:color w:val="000000"/>
                <w:sz w:val="20"/>
              </w:rPr>
              <w:t>
Оперативное руководство и управление работами по локализации мест аварий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1536"/>
          <w:p>
            <w:pPr>
              <w:spacing w:after="20"/>
              <w:ind w:left="20"/>
              <w:jc w:val="both"/>
            </w:pPr>
            <w:r>
              <w:rPr>
                <w:rFonts w:ascii="Times New Roman"/>
                <w:b w:val="false"/>
                <w:i w:val="false"/>
                <w:color w:val="000000"/>
                <w:sz w:val="20"/>
              </w:rPr>
              <w:t>
1. Оценивать последствия вмешательства в производственные процессы в аварийной ситуации и при локализации аварий.</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проведение аварийных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Идентифицировать место возникновения аварийной ситуации.</w:t>
            </w:r>
          </w:p>
          <w:p>
            <w:pPr>
              <w:spacing w:after="20"/>
              <w:ind w:left="20"/>
              <w:jc w:val="both"/>
            </w:pPr>
            <w:r>
              <w:rPr>
                <w:rFonts w:ascii="Times New Roman"/>
                <w:b w:val="false"/>
                <w:i w:val="false"/>
                <w:color w:val="000000"/>
                <w:sz w:val="20"/>
              </w:rPr>
              <w:t>
4. Осуществлять мониторинг восстановительных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1537"/>
          <w:p>
            <w:pPr>
              <w:spacing w:after="20"/>
              <w:ind w:left="20"/>
              <w:jc w:val="both"/>
            </w:pPr>
            <w:r>
              <w:rPr>
                <w:rFonts w:ascii="Times New Roman"/>
                <w:b w:val="false"/>
                <w:i w:val="false"/>
                <w:color w:val="000000"/>
                <w:sz w:val="20"/>
              </w:rPr>
              <w:t>
1. Порядок проведения огневых работ и других работ повышенной опасности на технологических объектах.</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противоаварийных тренировок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документов и правил в области охраны труда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технические средства проведения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Последовательность действий в соответствии с планом ликвидации аварии.</w:t>
            </w:r>
          </w:p>
          <w:p>
            <w:pPr>
              <w:spacing w:after="20"/>
              <w:ind w:left="20"/>
              <w:jc w:val="both"/>
            </w:pPr>
            <w:r>
              <w:rPr>
                <w:rFonts w:ascii="Times New Roman"/>
                <w:b w:val="false"/>
                <w:i w:val="false"/>
                <w:color w:val="000000"/>
                <w:sz w:val="20"/>
              </w:rPr>
              <w:t>
6. Схема оповещения о происшедших авариях, отказах оборудования и несчастных случаях.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1538"/>
          <w:p>
            <w:pPr>
              <w:spacing w:after="20"/>
              <w:ind w:left="20"/>
              <w:jc w:val="both"/>
            </w:pPr>
            <w:r>
              <w:rPr>
                <w:rFonts w:ascii="Times New Roman"/>
                <w:b w:val="false"/>
                <w:i w:val="false"/>
                <w:color w:val="000000"/>
                <w:sz w:val="20"/>
              </w:rPr>
              <w:t>
Трудовая функция 4:</w:t>
            </w:r>
          </w:p>
          <w:bookmarkEnd w:id="1538"/>
          <w:p>
            <w:pPr>
              <w:spacing w:after="20"/>
              <w:ind w:left="20"/>
              <w:jc w:val="both"/>
            </w:pPr>
            <w:r>
              <w:rPr>
                <w:rFonts w:ascii="Times New Roman"/>
                <w:b w:val="false"/>
                <w:i w:val="false"/>
                <w:color w:val="000000"/>
                <w:sz w:val="20"/>
              </w:rPr>
              <w:t>
Координация работ объектов системы транспортировки продукции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539"/>
          <w:p>
            <w:pPr>
              <w:spacing w:after="20"/>
              <w:ind w:left="20"/>
              <w:jc w:val="both"/>
            </w:pPr>
            <w:r>
              <w:rPr>
                <w:rFonts w:ascii="Times New Roman"/>
                <w:b w:val="false"/>
                <w:i w:val="false"/>
                <w:color w:val="000000"/>
                <w:sz w:val="20"/>
              </w:rPr>
              <w:t>
Навык 1:</w:t>
            </w:r>
          </w:p>
          <w:bookmarkEnd w:id="1539"/>
          <w:p>
            <w:pPr>
              <w:spacing w:after="20"/>
              <w:ind w:left="20"/>
              <w:jc w:val="both"/>
            </w:pPr>
            <w:r>
              <w:rPr>
                <w:rFonts w:ascii="Times New Roman"/>
                <w:b w:val="false"/>
                <w:i w:val="false"/>
                <w:color w:val="000000"/>
                <w:sz w:val="20"/>
              </w:rPr>
              <w:t>
Организация работы с подразделениями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1540"/>
          <w:p>
            <w:pPr>
              <w:spacing w:after="20"/>
              <w:ind w:left="20"/>
              <w:jc w:val="both"/>
            </w:pPr>
            <w:r>
              <w:rPr>
                <w:rFonts w:ascii="Times New Roman"/>
                <w:b w:val="false"/>
                <w:i w:val="false"/>
                <w:color w:val="000000"/>
                <w:sz w:val="20"/>
              </w:rPr>
              <w:t>
Умения:</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и рассматривать заявки на проведение профилактических и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пропускную способность и производительность участков технологических объектов с учетом ремонтных и диагностических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Согласовывать работу структурных подразделений по локализации и ликвидации отказов и нарушений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действие структурных подразделений по ремонтным работам и восстановлению нормального режима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план корректирующих мероприятий и определять сроки их проведения.</w:t>
            </w:r>
          </w:p>
          <w:p>
            <w:pPr>
              <w:spacing w:after="20"/>
              <w:ind w:left="20"/>
              <w:jc w:val="both"/>
            </w:pPr>
            <w:r>
              <w:rPr>
                <w:rFonts w:ascii="Times New Roman"/>
                <w:b w:val="false"/>
                <w:i w:val="false"/>
                <w:color w:val="000000"/>
                <w:sz w:val="20"/>
              </w:rPr>
              <w:t>
6. Принять неотложные меры по предотвращению внештатных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1541"/>
          <w:p>
            <w:pPr>
              <w:spacing w:after="20"/>
              <w:ind w:left="20"/>
              <w:jc w:val="both"/>
            </w:pPr>
            <w:r>
              <w:rPr>
                <w:rFonts w:ascii="Times New Roman"/>
                <w:b w:val="false"/>
                <w:i w:val="false"/>
                <w:color w:val="000000"/>
                <w:sz w:val="20"/>
              </w:rPr>
              <w:t>
Знания:</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средства контроля соответствия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информирования работников о внештатных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организации основной и аварийной связи с главным диспетчером.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средства определения места аварий, несанкционированных врезок и утечек на магистральных нефтепроводах.</w:t>
            </w:r>
          </w:p>
          <w:p>
            <w:pPr>
              <w:spacing w:after="20"/>
              <w:ind w:left="20"/>
              <w:jc w:val="both"/>
            </w:pPr>
            <w:r>
              <w:rPr>
                <w:rFonts w:ascii="Times New Roman"/>
                <w:b w:val="false"/>
                <w:i w:val="false"/>
                <w:color w:val="000000"/>
                <w:sz w:val="20"/>
              </w:rPr>
              <w:t>
5. Состав и порядок ведения оперативной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1542"/>
          <w:p>
            <w:pPr>
              <w:spacing w:after="20"/>
              <w:ind w:left="20"/>
              <w:jc w:val="both"/>
            </w:pPr>
            <w:r>
              <w:rPr>
                <w:rFonts w:ascii="Times New Roman"/>
                <w:b w:val="false"/>
                <w:i w:val="false"/>
                <w:color w:val="000000"/>
                <w:sz w:val="20"/>
              </w:rPr>
              <w:t>
Ответственность</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подход к решению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Организаторская 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w:t>
            </w:r>
          </w:p>
          <w:p>
            <w:pPr>
              <w:spacing w:after="20"/>
              <w:ind w:left="20"/>
              <w:jc w:val="both"/>
            </w:pPr>
            <w:r>
              <w:rPr>
                <w:rFonts w:ascii="Times New Roman"/>
                <w:b w:val="false"/>
                <w:i w:val="false"/>
                <w:color w:val="000000"/>
                <w:sz w:val="20"/>
              </w:rPr>
              <w:t>
Выявление сложных проблем и просмотр соответствующей информации для разработки и оценки вариантов и реализации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1543"/>
          <w:p>
            <w:pPr>
              <w:spacing w:after="20"/>
              <w:ind w:left="20"/>
              <w:jc w:val="both"/>
            </w:pPr>
            <w:r>
              <w:rPr>
                <w:rFonts w:ascii="Times New Roman"/>
                <w:b w:val="false"/>
                <w:i w:val="false"/>
                <w:color w:val="000000"/>
                <w:sz w:val="20"/>
              </w:rPr>
              <w:t>
1. СТ РК 1474-2016 МН. "Инструкция по учету нефти".</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СТ РК 1347-2024 "Нефть. Общие технические условия". </w:t>
            </w:r>
          </w:p>
          <w:p>
            <w:pPr>
              <w:spacing w:after="20"/>
              <w:ind w:left="20"/>
              <w:jc w:val="both"/>
            </w:pPr>
            <w:r>
              <w:rPr>
                <w:rFonts w:ascii="Times New Roman"/>
                <w:b w:val="false"/>
                <w:i w:val="false"/>
                <w:color w:val="000000"/>
                <w:sz w:val="20"/>
              </w:rPr>
              <w:t>
</w:t>
            </w:r>
            <w:r>
              <w:rPr>
                <w:rFonts w:ascii="Times New Roman"/>
                <w:b w:val="false"/>
                <w:i w:val="false"/>
                <w:color w:val="000000"/>
                <w:sz w:val="20"/>
              </w:rPr>
              <w:t>3. СТ РК 2081-2011"Магистральные нефтепроводы. Требования безопасности при эксплуатации".</w:t>
            </w:r>
          </w:p>
          <w:p>
            <w:pPr>
              <w:spacing w:after="20"/>
              <w:ind w:left="20"/>
              <w:jc w:val="both"/>
            </w:pPr>
            <w:r>
              <w:rPr>
                <w:rFonts w:ascii="Times New Roman"/>
                <w:b w:val="false"/>
                <w:i w:val="false"/>
                <w:color w:val="000000"/>
                <w:sz w:val="20"/>
              </w:rPr>
              <w:t>
4.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нефтеперекачивающей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 по учету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учету газа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xml:space="preserve">
Параграф 45.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1544"/>
          <w:p>
            <w:pPr>
              <w:spacing w:after="20"/>
              <w:ind w:left="20"/>
              <w:jc w:val="both"/>
            </w:pPr>
            <w:r>
              <w:rPr>
                <w:rFonts w:ascii="Times New Roman"/>
                <w:b w:val="false"/>
                <w:i w:val="false"/>
                <w:color w:val="000000"/>
                <w:sz w:val="20"/>
              </w:rPr>
              <w:t>
Уровень образования:</w:t>
            </w:r>
          </w:p>
          <w:bookmarkEnd w:id="1544"/>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1545"/>
          <w:p>
            <w:pPr>
              <w:spacing w:after="20"/>
              <w:ind w:left="20"/>
              <w:jc w:val="both"/>
            </w:pPr>
            <w:r>
              <w:rPr>
                <w:rFonts w:ascii="Times New Roman"/>
                <w:b w:val="false"/>
                <w:i w:val="false"/>
                <w:color w:val="000000"/>
                <w:sz w:val="20"/>
              </w:rPr>
              <w:t>
Специальность:</w:t>
            </w:r>
          </w:p>
          <w:bookmarkEnd w:id="1545"/>
          <w:p>
            <w:pPr>
              <w:spacing w:after="20"/>
              <w:ind w:left="20"/>
              <w:jc w:val="both"/>
            </w:pPr>
            <w:r>
              <w:rPr>
                <w:rFonts w:ascii="Times New Roman"/>
                <w:b w:val="false"/>
                <w:i w:val="false"/>
                <w:color w:val="000000"/>
                <w:sz w:val="20"/>
              </w:rPr>
              <w:t xml:space="preserve">
Стандартизация, сертификация и метрология (по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1546"/>
          <w:p>
            <w:pPr>
              <w:spacing w:after="20"/>
              <w:ind w:left="20"/>
              <w:jc w:val="both"/>
            </w:pPr>
            <w:r>
              <w:rPr>
                <w:rFonts w:ascii="Times New Roman"/>
                <w:b w:val="false"/>
                <w:i w:val="false"/>
                <w:color w:val="000000"/>
                <w:sz w:val="20"/>
              </w:rPr>
              <w:t>
Квалификация:</w:t>
            </w:r>
          </w:p>
          <w:bookmarkEnd w:id="154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1547"/>
          <w:p>
            <w:pPr>
              <w:spacing w:after="20"/>
              <w:ind w:left="20"/>
              <w:jc w:val="both"/>
            </w:pPr>
            <w:r>
              <w:rPr>
                <w:rFonts w:ascii="Times New Roman"/>
                <w:b w:val="false"/>
                <w:i w:val="false"/>
                <w:color w:val="000000"/>
                <w:sz w:val="20"/>
              </w:rPr>
              <w:t>
Уровень образования:</w:t>
            </w:r>
          </w:p>
          <w:bookmarkEnd w:id="154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1548"/>
          <w:p>
            <w:pPr>
              <w:spacing w:after="20"/>
              <w:ind w:left="20"/>
              <w:jc w:val="both"/>
            </w:pPr>
            <w:r>
              <w:rPr>
                <w:rFonts w:ascii="Times New Roman"/>
                <w:b w:val="false"/>
                <w:i w:val="false"/>
                <w:color w:val="000000"/>
                <w:sz w:val="20"/>
              </w:rPr>
              <w:t>
Специальность:</w:t>
            </w:r>
          </w:p>
          <w:bookmarkEnd w:id="1548"/>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1549"/>
          <w:p>
            <w:pPr>
              <w:spacing w:after="20"/>
              <w:ind w:left="20"/>
              <w:jc w:val="both"/>
            </w:pPr>
            <w:r>
              <w:rPr>
                <w:rFonts w:ascii="Times New Roman"/>
                <w:b w:val="false"/>
                <w:i w:val="false"/>
                <w:color w:val="000000"/>
                <w:sz w:val="20"/>
              </w:rPr>
              <w:t>
Квалификация:</w:t>
            </w:r>
          </w:p>
          <w:bookmarkEnd w:id="154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1550"/>
          <w:p>
            <w:pPr>
              <w:spacing w:after="20"/>
              <w:ind w:left="20"/>
              <w:jc w:val="both"/>
            </w:pPr>
            <w:r>
              <w:rPr>
                <w:rFonts w:ascii="Times New Roman"/>
                <w:b w:val="false"/>
                <w:i w:val="false"/>
                <w:color w:val="000000"/>
                <w:sz w:val="20"/>
              </w:rPr>
              <w:t>
Уровень образования:</w:t>
            </w:r>
          </w:p>
          <w:bookmarkEnd w:id="155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1551"/>
          <w:p>
            <w:pPr>
              <w:spacing w:after="20"/>
              <w:ind w:left="20"/>
              <w:jc w:val="both"/>
            </w:pPr>
            <w:r>
              <w:rPr>
                <w:rFonts w:ascii="Times New Roman"/>
                <w:b w:val="false"/>
                <w:i w:val="false"/>
                <w:color w:val="000000"/>
                <w:sz w:val="20"/>
              </w:rPr>
              <w:t>
Специальность:</w:t>
            </w:r>
          </w:p>
          <w:bookmarkEnd w:id="155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552"/>
          <w:p>
            <w:pPr>
              <w:spacing w:after="20"/>
              <w:ind w:left="20"/>
              <w:jc w:val="both"/>
            </w:pPr>
            <w:r>
              <w:rPr>
                <w:rFonts w:ascii="Times New Roman"/>
                <w:b w:val="false"/>
                <w:i w:val="false"/>
                <w:color w:val="000000"/>
                <w:sz w:val="20"/>
              </w:rPr>
              <w:t>
Квалификация:</w:t>
            </w:r>
          </w:p>
          <w:bookmarkEnd w:id="15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553"/>
          <w:p>
            <w:pPr>
              <w:spacing w:after="20"/>
              <w:ind w:left="20"/>
              <w:jc w:val="both"/>
            </w:pPr>
            <w:r>
              <w:rPr>
                <w:rFonts w:ascii="Times New Roman"/>
                <w:b w:val="false"/>
                <w:i w:val="false"/>
                <w:color w:val="000000"/>
                <w:sz w:val="20"/>
              </w:rPr>
              <w:t xml:space="preserve">
Инженер по учету газа I категории: высшее образование по соответствующей специальности и стаж работы в должности инженера по учету газа II категории не менее 1 года; </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по учету газа II категории: высшее образование по соответствующей специальности и стаж работы в должности инженера по учету газа без категории не менее 2 лет;</w:t>
            </w:r>
          </w:p>
          <w:p>
            <w:pPr>
              <w:spacing w:after="20"/>
              <w:ind w:left="20"/>
              <w:jc w:val="both"/>
            </w:pPr>
            <w:r>
              <w:rPr>
                <w:rFonts w:ascii="Times New Roman"/>
                <w:b w:val="false"/>
                <w:i w:val="false"/>
                <w:color w:val="000000"/>
                <w:sz w:val="20"/>
              </w:rPr>
              <w:t>
 Инженер по учету газа без категории: высшее образование по соответствующей специальности без требований к стажу работы по виду деятельности или техника I категории со стажем работы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1554"/>
          <w:p>
            <w:pPr>
              <w:spacing w:after="20"/>
              <w:ind w:left="20"/>
              <w:jc w:val="both"/>
            </w:pPr>
            <w:r>
              <w:rPr>
                <w:rFonts w:ascii="Times New Roman"/>
                <w:b w:val="false"/>
                <w:i w:val="false"/>
                <w:color w:val="000000"/>
                <w:sz w:val="20"/>
              </w:rPr>
              <w:t>
2149-4-001 - Инженер по метрологии</w:t>
            </w:r>
          </w:p>
          <w:bookmarkEnd w:id="1554"/>
          <w:p>
            <w:pPr>
              <w:spacing w:after="20"/>
              <w:ind w:left="20"/>
              <w:jc w:val="both"/>
            </w:pPr>
            <w:r>
              <w:rPr>
                <w:rFonts w:ascii="Times New Roman"/>
                <w:b w:val="false"/>
                <w:i w:val="false"/>
                <w:color w:val="000000"/>
                <w:sz w:val="20"/>
              </w:rPr>
              <w:t>
2149-4-002 - Инженер по стандартизации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балансов и обеспечение поставок газа потребителям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поставок и свод балансов газа в границах зоны обслуживания организации газовой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1555"/>
          <w:p>
            <w:pPr>
              <w:spacing w:after="20"/>
              <w:ind w:left="20"/>
              <w:jc w:val="both"/>
            </w:pPr>
            <w:r>
              <w:rPr>
                <w:rFonts w:ascii="Times New Roman"/>
                <w:b w:val="false"/>
                <w:i w:val="false"/>
                <w:color w:val="000000"/>
                <w:sz w:val="20"/>
              </w:rPr>
              <w:t>
Трудовая функция 1:</w:t>
            </w:r>
          </w:p>
          <w:bookmarkEnd w:id="1555"/>
          <w:p>
            <w:pPr>
              <w:spacing w:after="20"/>
              <w:ind w:left="20"/>
              <w:jc w:val="both"/>
            </w:pPr>
            <w:r>
              <w:rPr>
                <w:rFonts w:ascii="Times New Roman"/>
                <w:b w:val="false"/>
                <w:i w:val="false"/>
                <w:color w:val="000000"/>
                <w:sz w:val="20"/>
              </w:rPr>
              <w:t>
Обеспечение поставок и свод балансов газа в границах зоны обслуживания организации газовой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1556"/>
          <w:p>
            <w:pPr>
              <w:spacing w:after="20"/>
              <w:ind w:left="20"/>
              <w:jc w:val="both"/>
            </w:pPr>
            <w:r>
              <w:rPr>
                <w:rFonts w:ascii="Times New Roman"/>
                <w:b w:val="false"/>
                <w:i w:val="false"/>
                <w:color w:val="000000"/>
                <w:sz w:val="20"/>
              </w:rPr>
              <w:t>
Навык 1:</w:t>
            </w:r>
          </w:p>
          <w:bookmarkEnd w:id="1556"/>
          <w:p>
            <w:pPr>
              <w:spacing w:after="20"/>
              <w:ind w:left="20"/>
              <w:jc w:val="both"/>
            </w:pPr>
            <w:r>
              <w:rPr>
                <w:rFonts w:ascii="Times New Roman"/>
                <w:b w:val="false"/>
                <w:i w:val="false"/>
                <w:color w:val="000000"/>
                <w:sz w:val="20"/>
              </w:rPr>
              <w:t>
Формирование объемов поставок газа потребителям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1557"/>
          <w:p>
            <w:pPr>
              <w:spacing w:after="20"/>
              <w:ind w:left="20"/>
              <w:jc w:val="both"/>
            </w:pPr>
            <w:r>
              <w:rPr>
                <w:rFonts w:ascii="Times New Roman"/>
                <w:b w:val="false"/>
                <w:i w:val="false"/>
                <w:color w:val="000000"/>
                <w:sz w:val="20"/>
              </w:rPr>
              <w:t>
Умения:</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подготовке договоров и технических соглашений на поставку газа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Рассматривать и проверять заявки на поставку газа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Учитывать исполнение поставок.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отчетную документацию по объемам поставок газа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Рассчитывать плановую и фактическую товаротранспортную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Взаимодействовать с контрагентами.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Пользоваться специализированным программным обеспечением, используемым в управлении балансами и поставками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Анализировать информацию, проводить расчеты и делать прогнозы.</w:t>
            </w:r>
          </w:p>
          <w:p>
            <w:pPr>
              <w:spacing w:after="20"/>
              <w:ind w:left="20"/>
              <w:jc w:val="both"/>
            </w:pPr>
            <w:r>
              <w:rPr>
                <w:rFonts w:ascii="Times New Roman"/>
                <w:b w:val="false"/>
                <w:i w:val="false"/>
                <w:color w:val="000000"/>
                <w:sz w:val="20"/>
              </w:rPr>
              <w:t>
9. Пользоваться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1558"/>
          <w:p>
            <w:pPr>
              <w:spacing w:after="20"/>
              <w:ind w:left="20"/>
              <w:jc w:val="both"/>
            </w:pPr>
            <w:r>
              <w:rPr>
                <w:rFonts w:ascii="Times New Roman"/>
                <w:b w:val="false"/>
                <w:i w:val="false"/>
                <w:color w:val="000000"/>
                <w:sz w:val="20"/>
              </w:rPr>
              <w:t>
Знания:</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Нормативно-технические документы, стандарты, регламентирующие вопросы контроля балансов газа и режимов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составления и формы установленной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мощности, технические характеристики, конструктивные особенности и режимы работы оборудования, правила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выполнения измерений и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Специализированные программные продукты, используемые в управлении балансами и поставками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процессы транспортировки и хранения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Свойства природного газа, тяжелых углеводородных газов, газового конденсата, опасных и вредных веществ (метанол, одорант), применяемых на объектах магистральных газопроводов.</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559"/>
          <w:p>
            <w:pPr>
              <w:spacing w:after="20"/>
              <w:ind w:left="20"/>
              <w:jc w:val="both"/>
            </w:pPr>
            <w:r>
              <w:rPr>
                <w:rFonts w:ascii="Times New Roman"/>
                <w:b w:val="false"/>
                <w:i w:val="false"/>
                <w:color w:val="000000"/>
                <w:sz w:val="20"/>
              </w:rPr>
              <w:t>
Навык 2:</w:t>
            </w:r>
          </w:p>
          <w:bookmarkEnd w:id="1559"/>
          <w:p>
            <w:pPr>
              <w:spacing w:after="20"/>
              <w:ind w:left="20"/>
              <w:jc w:val="both"/>
            </w:pPr>
            <w:r>
              <w:rPr>
                <w:rFonts w:ascii="Times New Roman"/>
                <w:b w:val="false"/>
                <w:i w:val="false"/>
                <w:color w:val="000000"/>
                <w:sz w:val="20"/>
              </w:rPr>
              <w:t>
Формирование баланса газа по организации газовой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1560"/>
          <w:p>
            <w:pPr>
              <w:spacing w:after="20"/>
              <w:ind w:left="20"/>
              <w:jc w:val="both"/>
            </w:pPr>
            <w:r>
              <w:rPr>
                <w:rFonts w:ascii="Times New Roman"/>
                <w:b w:val="false"/>
                <w:i w:val="false"/>
                <w:color w:val="000000"/>
                <w:sz w:val="20"/>
              </w:rPr>
              <w:t>
Умения:</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1. Собирать отчетные данные об объемах хранения, транспорта и поставки газа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объем принятого, переданного и распределенного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данные по потокам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сводный баланс газа за сутки, месяц.</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причины отклонений объемов транспорта и поставки газа от плановых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мероприятия по снижению затрат на транспортировку газа и повышению эффективности газоснабжения.</w:t>
            </w:r>
          </w:p>
          <w:p>
            <w:pPr>
              <w:spacing w:after="20"/>
              <w:ind w:left="20"/>
              <w:jc w:val="both"/>
            </w:pPr>
            <w:r>
              <w:rPr>
                <w:rFonts w:ascii="Times New Roman"/>
                <w:b w:val="false"/>
                <w:i w:val="false"/>
                <w:color w:val="000000"/>
                <w:sz w:val="20"/>
              </w:rPr>
              <w:t>
7. Осуществлять расчеты запаса газа в трубопроводе.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1561"/>
          <w:p>
            <w:pPr>
              <w:spacing w:after="20"/>
              <w:ind w:left="20"/>
              <w:jc w:val="both"/>
            </w:pPr>
            <w:r>
              <w:rPr>
                <w:rFonts w:ascii="Times New Roman"/>
                <w:b w:val="false"/>
                <w:i w:val="false"/>
                <w:color w:val="000000"/>
                <w:sz w:val="20"/>
              </w:rPr>
              <w:t>
Знания:</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Нормативно-технические документы, стандарты, регламентирующие вопросы контроля балансов газа и режимов работы технологических объектов организации 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схемы объектов транспорта и поставки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Планы транспорта и поставки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Документацию по распределению потребителей на тарифные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Классификацию групп конечных потребителей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отчетности в области баланса и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оформлению организационно-распорядительных документов в области управления балансами и поставками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Свойства природного газа, тяжелых углеводородных газов, газового конденсата, опасных и вредных веществ (метанол, одорант), применяемых на объектах магистральных газопроводов.</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1562"/>
          <w:p>
            <w:pPr>
              <w:spacing w:after="20"/>
              <w:ind w:left="20"/>
              <w:jc w:val="both"/>
            </w:pPr>
            <w:r>
              <w:rPr>
                <w:rFonts w:ascii="Times New Roman"/>
                <w:b w:val="false"/>
                <w:i w:val="false"/>
                <w:color w:val="000000"/>
                <w:sz w:val="20"/>
              </w:rPr>
              <w:t>
Навык 3:</w:t>
            </w:r>
          </w:p>
          <w:bookmarkEnd w:id="1562"/>
          <w:p>
            <w:pPr>
              <w:spacing w:after="20"/>
              <w:ind w:left="20"/>
              <w:jc w:val="both"/>
            </w:pPr>
            <w:r>
              <w:rPr>
                <w:rFonts w:ascii="Times New Roman"/>
                <w:b w:val="false"/>
                <w:i w:val="false"/>
                <w:color w:val="000000"/>
                <w:sz w:val="20"/>
              </w:rPr>
              <w:t>
Регулирование системы распределения газа и снабжения потребителей газом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1563"/>
          <w:p>
            <w:pPr>
              <w:spacing w:after="20"/>
              <w:ind w:left="20"/>
              <w:jc w:val="both"/>
            </w:pPr>
            <w:r>
              <w:rPr>
                <w:rFonts w:ascii="Times New Roman"/>
                <w:b w:val="false"/>
                <w:i w:val="false"/>
                <w:color w:val="000000"/>
                <w:sz w:val="20"/>
              </w:rPr>
              <w:t>
Умения:</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стабильный режим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и анализировать информацию об изменении режима транспортировки, поставки и отбора газа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Оперативно управлять и реагировать на нештатные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планировании режимов 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гидравлических расчетов.</w:t>
            </w:r>
          </w:p>
          <w:p>
            <w:pPr>
              <w:spacing w:after="20"/>
              <w:ind w:left="20"/>
              <w:jc w:val="both"/>
            </w:pPr>
            <w:r>
              <w:rPr>
                <w:rFonts w:ascii="Times New Roman"/>
                <w:b w:val="false"/>
                <w:i w:val="false"/>
                <w:color w:val="000000"/>
                <w:sz w:val="20"/>
              </w:rPr>
              <w:t>
6. Работать со SCADA, телеметрическими системами.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1564"/>
          <w:p>
            <w:pPr>
              <w:spacing w:after="20"/>
              <w:ind w:left="20"/>
              <w:jc w:val="both"/>
            </w:pPr>
            <w:r>
              <w:rPr>
                <w:rFonts w:ascii="Times New Roman"/>
                <w:b w:val="false"/>
                <w:i w:val="false"/>
                <w:color w:val="000000"/>
                <w:sz w:val="20"/>
              </w:rPr>
              <w:t>
Знания:</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Нормативно-технические документы, стандарты, регламентирующие вопросы контроля балансов газа и режимов работы технологических объектов организации 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магистральных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схемы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 ликвидации аварий, схема оповещения ответственных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Свойства природного газа, тяжелых углеводородных газов, газового конденсата, опасных и вредных веществ (метанол, одорант), применяемых на объектах магистральных газопроводов.</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1565"/>
          <w:p>
            <w:pPr>
              <w:spacing w:after="20"/>
              <w:ind w:left="20"/>
              <w:jc w:val="both"/>
            </w:pPr>
            <w:r>
              <w:rPr>
                <w:rFonts w:ascii="Times New Roman"/>
                <w:b w:val="false"/>
                <w:i w:val="false"/>
                <w:color w:val="000000"/>
                <w:sz w:val="20"/>
              </w:rPr>
              <w:t>
Навык 4:</w:t>
            </w:r>
          </w:p>
          <w:bookmarkEnd w:id="1565"/>
          <w:p>
            <w:pPr>
              <w:spacing w:after="20"/>
              <w:ind w:left="20"/>
              <w:jc w:val="both"/>
            </w:pPr>
            <w:r>
              <w:rPr>
                <w:rFonts w:ascii="Times New Roman"/>
                <w:b w:val="false"/>
                <w:i w:val="false"/>
                <w:color w:val="000000"/>
                <w:sz w:val="20"/>
              </w:rPr>
              <w:t>
Учет и контроль объемов принятого, переданного, распределенного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1566"/>
          <w:p>
            <w:pPr>
              <w:spacing w:after="20"/>
              <w:ind w:left="20"/>
              <w:jc w:val="both"/>
            </w:pPr>
            <w:r>
              <w:rPr>
                <w:rFonts w:ascii="Times New Roman"/>
                <w:b w:val="false"/>
                <w:i w:val="false"/>
                <w:color w:val="000000"/>
                <w:sz w:val="20"/>
              </w:rPr>
              <w:t>
Умения:</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1. Вести учет потребления газа, включая его объем и 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за работой приборов учета расхода газа, их исправностью и соответствием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точность и достоверность данных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внедрять системы учета газа, включая автоматизированные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расчеты по учету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проектировании узлов учета в 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отчетность о поверках и ремонтах приборов учета газа, а также участвовать в составлении отчетов о потреблении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Отслеживать развитие технологий в области учета газа и внедрять новые методы и средства измерений.</w:t>
            </w:r>
          </w:p>
          <w:p>
            <w:pPr>
              <w:spacing w:after="20"/>
              <w:ind w:left="20"/>
              <w:jc w:val="both"/>
            </w:pPr>
            <w:r>
              <w:rPr>
                <w:rFonts w:ascii="Times New Roman"/>
                <w:b w:val="false"/>
                <w:i w:val="false"/>
                <w:color w:val="000000"/>
                <w:sz w:val="20"/>
              </w:rPr>
              <w:t>
9. Предоставлять информацию о метрологических требованиях и процедурах, связанных с учетом газа, организовывать подготовку специалистов.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1567"/>
          <w:p>
            <w:pPr>
              <w:spacing w:after="20"/>
              <w:ind w:left="20"/>
              <w:jc w:val="both"/>
            </w:pPr>
            <w:r>
              <w:rPr>
                <w:rFonts w:ascii="Times New Roman"/>
                <w:b w:val="false"/>
                <w:i w:val="false"/>
                <w:color w:val="000000"/>
                <w:sz w:val="20"/>
              </w:rPr>
              <w:t>
Знания:</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положения, инструкции, другие руководящие материалы и нормативные документы, касающиеся организации оперативного учета, основы организации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о безопасности газа горючего природного, подготовленного к транспортированию и (или) использованию (ТР ЕАЭС 046/2018).</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Формы первичной документации, порядок их заполнения.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Инструкцию и алгоритм работы контрагентов по контролю газоизмерительных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отчетности в области баланса и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Единицы измерения объемов выпускаемой организацией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оборудования, 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Свойства природного газа, тяжелых углеводородных газов, газового конденсата, опасных и вредных веществ (метанол, одорант), применяемых на объектах магистральных газопроводов.</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1568"/>
          <w:p>
            <w:pPr>
              <w:spacing w:after="20"/>
              <w:ind w:left="20"/>
              <w:jc w:val="both"/>
            </w:pPr>
            <w:r>
              <w:rPr>
                <w:rFonts w:ascii="Times New Roman"/>
                <w:b w:val="false"/>
                <w:i w:val="false"/>
                <w:color w:val="000000"/>
                <w:sz w:val="20"/>
              </w:rPr>
              <w:t>
Ответственность</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принятию самостоятельных решений в критической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эмоциональная устойчивость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1569"/>
          <w:p>
            <w:pPr>
              <w:spacing w:after="20"/>
              <w:ind w:left="20"/>
              <w:jc w:val="both"/>
            </w:pPr>
            <w:r>
              <w:rPr>
                <w:rFonts w:ascii="Times New Roman"/>
                <w:b w:val="false"/>
                <w:i w:val="false"/>
                <w:color w:val="000000"/>
                <w:sz w:val="20"/>
              </w:rPr>
              <w:t>
1. "Правила эксплуатации магистральных газопроводов" Утверждены приказом Министра энергетики Республики Казахстан от 22 января 2015 года № 33.</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2. СТ РК 1666-2007 "Газы горючие природные, поставляемые и транспортируемые по магистральным газопроводам".</w:t>
            </w:r>
          </w:p>
          <w:p>
            <w:pPr>
              <w:spacing w:after="20"/>
              <w:ind w:left="20"/>
              <w:jc w:val="both"/>
            </w:pPr>
            <w:r>
              <w:rPr>
                <w:rFonts w:ascii="Times New Roman"/>
                <w:b w:val="false"/>
                <w:i w:val="false"/>
                <w:color w:val="000000"/>
                <w:sz w:val="20"/>
              </w:rPr>
              <w:t xml:space="preserve">
3. ТР ЕАЭС 046/2018 О безопасности газа горючего природного, подготовленного к транспортированию и (или) использованию.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(диспетчерской)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магистральных трубопроводов</w:t>
            </w:r>
          </w:p>
        </w:tc>
      </w:tr>
    </w:tbl>
    <w:bookmarkStart w:name="z5441" w:id="1570"/>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570"/>
    <w:bookmarkStart w:name="z5442" w:id="1571"/>
    <w:p>
      <w:pPr>
        <w:spacing w:after="0"/>
        <w:ind w:left="0"/>
        <w:jc w:val="both"/>
      </w:pPr>
      <w:r>
        <w:rPr>
          <w:rFonts w:ascii="Times New Roman"/>
          <w:b w:val="false"/>
          <w:i w:val="false"/>
          <w:color w:val="000000"/>
          <w:sz w:val="28"/>
        </w:rPr>
        <w:t xml:space="preserve">
      13. Наименование государственного органа: </w:t>
      </w:r>
    </w:p>
    <w:bookmarkEnd w:id="1571"/>
    <w:bookmarkStart w:name="z5443" w:id="1572"/>
    <w:p>
      <w:pPr>
        <w:spacing w:after="0"/>
        <w:ind w:left="0"/>
        <w:jc w:val="both"/>
      </w:pPr>
      <w:r>
        <w:rPr>
          <w:rFonts w:ascii="Times New Roman"/>
          <w:b w:val="false"/>
          <w:i w:val="false"/>
          <w:color w:val="000000"/>
          <w:sz w:val="28"/>
        </w:rPr>
        <w:t>
      Министерство энергетики Республики Казахстан</w:t>
      </w:r>
    </w:p>
    <w:bookmarkEnd w:id="1572"/>
    <w:bookmarkStart w:name="z5444" w:id="1573"/>
    <w:p>
      <w:pPr>
        <w:spacing w:after="0"/>
        <w:ind w:left="0"/>
        <w:jc w:val="both"/>
      </w:pPr>
      <w:r>
        <w:rPr>
          <w:rFonts w:ascii="Times New Roman"/>
          <w:b w:val="false"/>
          <w:i w:val="false"/>
          <w:color w:val="000000"/>
          <w:sz w:val="28"/>
        </w:rPr>
        <w:t>
      Исполнитель: Кошкаров Ержан Жетписович</w:t>
      </w:r>
    </w:p>
    <w:bookmarkEnd w:id="1573"/>
    <w:bookmarkStart w:name="z5445" w:id="1574"/>
    <w:p>
      <w:pPr>
        <w:spacing w:after="0"/>
        <w:ind w:left="0"/>
        <w:jc w:val="both"/>
      </w:pPr>
      <w:r>
        <w:rPr>
          <w:rFonts w:ascii="Times New Roman"/>
          <w:b w:val="false"/>
          <w:i w:val="false"/>
          <w:color w:val="000000"/>
          <w:sz w:val="28"/>
        </w:rPr>
        <w:t>
      E-mail: y.koshkarov@energo.gov.kz</w:t>
      </w:r>
    </w:p>
    <w:bookmarkEnd w:id="1574"/>
    <w:bookmarkStart w:name="z5446" w:id="1575"/>
    <w:p>
      <w:pPr>
        <w:spacing w:after="0"/>
        <w:ind w:left="0"/>
        <w:jc w:val="both"/>
      </w:pPr>
      <w:r>
        <w:rPr>
          <w:rFonts w:ascii="Times New Roman"/>
          <w:b w:val="false"/>
          <w:i w:val="false"/>
          <w:color w:val="000000"/>
          <w:sz w:val="28"/>
        </w:rPr>
        <w:t>
      Номер телефона: +7 (717) 278 68 74.</w:t>
      </w:r>
    </w:p>
    <w:bookmarkEnd w:id="1575"/>
    <w:bookmarkStart w:name="z5447" w:id="1576"/>
    <w:p>
      <w:pPr>
        <w:spacing w:after="0"/>
        <w:ind w:left="0"/>
        <w:jc w:val="both"/>
      </w:pPr>
      <w:r>
        <w:rPr>
          <w:rFonts w:ascii="Times New Roman"/>
          <w:b w:val="false"/>
          <w:i w:val="false"/>
          <w:color w:val="000000"/>
          <w:sz w:val="28"/>
        </w:rPr>
        <w:t xml:space="preserve">
      14. Организации (предприятия) участвующие в разработке: </w:t>
      </w:r>
    </w:p>
    <w:bookmarkEnd w:id="1576"/>
    <w:bookmarkStart w:name="z5448" w:id="1577"/>
    <w:p>
      <w:pPr>
        <w:spacing w:after="0"/>
        <w:ind w:left="0"/>
        <w:jc w:val="both"/>
      </w:pPr>
      <w:r>
        <w:rPr>
          <w:rFonts w:ascii="Times New Roman"/>
          <w:b w:val="false"/>
          <w:i w:val="false"/>
          <w:color w:val="000000"/>
          <w:sz w:val="28"/>
        </w:rPr>
        <w:t>
      Министерство энергетики Республики Казахстан</w:t>
      </w:r>
    </w:p>
    <w:bookmarkEnd w:id="1577"/>
    <w:bookmarkStart w:name="z5449" w:id="1578"/>
    <w:p>
      <w:pPr>
        <w:spacing w:after="0"/>
        <w:ind w:left="0"/>
        <w:jc w:val="both"/>
      </w:pPr>
      <w:r>
        <w:rPr>
          <w:rFonts w:ascii="Times New Roman"/>
          <w:b w:val="false"/>
          <w:i w:val="false"/>
          <w:color w:val="000000"/>
          <w:sz w:val="28"/>
        </w:rPr>
        <w:t>
      Руководитель проекта: Кошкаров Ержан Жетписович.</w:t>
      </w:r>
    </w:p>
    <w:bookmarkEnd w:id="1578"/>
    <w:bookmarkStart w:name="z5450" w:id="1579"/>
    <w:p>
      <w:pPr>
        <w:spacing w:after="0"/>
        <w:ind w:left="0"/>
        <w:jc w:val="both"/>
      </w:pPr>
      <w:r>
        <w:rPr>
          <w:rFonts w:ascii="Times New Roman"/>
          <w:b w:val="false"/>
          <w:i w:val="false"/>
          <w:color w:val="000000"/>
          <w:sz w:val="28"/>
        </w:rPr>
        <w:t>
      E-mail: y.koshkarov@energo.gov.kz</w:t>
      </w:r>
    </w:p>
    <w:bookmarkEnd w:id="1579"/>
    <w:bookmarkStart w:name="z5451" w:id="1580"/>
    <w:p>
      <w:pPr>
        <w:spacing w:after="0"/>
        <w:ind w:left="0"/>
        <w:jc w:val="both"/>
      </w:pPr>
      <w:r>
        <w:rPr>
          <w:rFonts w:ascii="Times New Roman"/>
          <w:b w:val="false"/>
          <w:i w:val="false"/>
          <w:color w:val="000000"/>
          <w:sz w:val="28"/>
        </w:rPr>
        <w:t>
      Номер телефона: +7 (717) 278 68 74.</w:t>
      </w:r>
    </w:p>
    <w:bookmarkEnd w:id="1580"/>
    <w:bookmarkStart w:name="z5452" w:id="1581"/>
    <w:p>
      <w:pPr>
        <w:spacing w:after="0"/>
        <w:ind w:left="0"/>
        <w:jc w:val="both"/>
      </w:pPr>
      <w:r>
        <w:rPr>
          <w:rFonts w:ascii="Times New Roman"/>
          <w:b w:val="false"/>
          <w:i w:val="false"/>
          <w:color w:val="000000"/>
          <w:sz w:val="28"/>
        </w:rPr>
        <w:t xml:space="preserve">
      Исполнители: Тасмагамбетова Венера Алгалиевна </w:t>
      </w:r>
    </w:p>
    <w:bookmarkEnd w:id="1581"/>
    <w:bookmarkStart w:name="z5453" w:id="1582"/>
    <w:p>
      <w:pPr>
        <w:spacing w:after="0"/>
        <w:ind w:left="0"/>
        <w:jc w:val="both"/>
      </w:pPr>
      <w:r>
        <w:rPr>
          <w:rFonts w:ascii="Times New Roman"/>
          <w:b w:val="false"/>
          <w:i w:val="false"/>
          <w:color w:val="000000"/>
          <w:sz w:val="28"/>
        </w:rPr>
        <w:t>
      E-mail: tasmagambetova@ica.kz</w:t>
      </w:r>
    </w:p>
    <w:bookmarkEnd w:id="1582"/>
    <w:bookmarkStart w:name="z5454" w:id="1583"/>
    <w:p>
      <w:pPr>
        <w:spacing w:after="0"/>
        <w:ind w:left="0"/>
        <w:jc w:val="both"/>
      </w:pPr>
      <w:r>
        <w:rPr>
          <w:rFonts w:ascii="Times New Roman"/>
          <w:b w:val="false"/>
          <w:i w:val="false"/>
          <w:color w:val="000000"/>
          <w:sz w:val="28"/>
        </w:rPr>
        <w:t>
      Номер телефона: +7 (777) 479 13 48.</w:t>
      </w:r>
    </w:p>
    <w:bookmarkEnd w:id="1583"/>
    <w:bookmarkStart w:name="z5455" w:id="1584"/>
    <w:p>
      <w:pPr>
        <w:spacing w:after="0"/>
        <w:ind w:left="0"/>
        <w:jc w:val="both"/>
      </w:pPr>
      <w:r>
        <w:rPr>
          <w:rFonts w:ascii="Times New Roman"/>
          <w:b w:val="false"/>
          <w:i w:val="false"/>
          <w:color w:val="000000"/>
          <w:sz w:val="28"/>
        </w:rPr>
        <w:t>
      15. Отраслевой совет по профессиональным квалификациям:</w:t>
      </w:r>
    </w:p>
    <w:bookmarkEnd w:id="1584"/>
    <w:bookmarkStart w:name="z5456" w:id="1585"/>
    <w:p>
      <w:pPr>
        <w:spacing w:after="0"/>
        <w:ind w:left="0"/>
        <w:jc w:val="both"/>
      </w:pPr>
      <w:r>
        <w:rPr>
          <w:rFonts w:ascii="Times New Roman"/>
          <w:b w:val="false"/>
          <w:i w:val="false"/>
          <w:color w:val="000000"/>
          <w:sz w:val="28"/>
        </w:rPr>
        <w:t xml:space="preserve">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 </w:t>
      </w:r>
    </w:p>
    <w:bookmarkEnd w:id="1585"/>
    <w:bookmarkStart w:name="z5457" w:id="1586"/>
    <w:p>
      <w:pPr>
        <w:spacing w:after="0"/>
        <w:ind w:left="0"/>
        <w:jc w:val="both"/>
      </w:pPr>
      <w:r>
        <w:rPr>
          <w:rFonts w:ascii="Times New Roman"/>
          <w:b w:val="false"/>
          <w:i w:val="false"/>
          <w:color w:val="000000"/>
          <w:sz w:val="28"/>
        </w:rPr>
        <w:t xml:space="preserve">
      Протокол заседания Отраслевого совета по профессиональным квалификациям нефтегазовой, нефтеперерабатывающей и нефтегазохимической отраслей от 22 августа 2025 года. </w:t>
      </w:r>
    </w:p>
    <w:bookmarkEnd w:id="1586"/>
    <w:bookmarkStart w:name="z5458" w:id="1587"/>
    <w:p>
      <w:pPr>
        <w:spacing w:after="0"/>
        <w:ind w:left="0"/>
        <w:jc w:val="both"/>
      </w:pPr>
      <w:r>
        <w:rPr>
          <w:rFonts w:ascii="Times New Roman"/>
          <w:b w:val="false"/>
          <w:i w:val="false"/>
          <w:color w:val="000000"/>
          <w:sz w:val="28"/>
        </w:rPr>
        <w:t xml:space="preserve">
      16.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27 мая 2024 года. Заключение Национального органа по профессиональным квалификациям по итогам экспертизы проекта профессионального стандарта от 28 июля 2025 года. </w:t>
      </w:r>
    </w:p>
    <w:bookmarkEnd w:id="1587"/>
    <w:bookmarkStart w:name="z5459" w:id="1588"/>
    <w:p>
      <w:pPr>
        <w:spacing w:after="0"/>
        <w:ind w:left="0"/>
        <w:jc w:val="both"/>
      </w:pPr>
      <w:r>
        <w:rPr>
          <w:rFonts w:ascii="Times New Roman"/>
          <w:b w:val="false"/>
          <w:i w:val="false"/>
          <w:color w:val="000000"/>
          <w:sz w:val="28"/>
        </w:rPr>
        <w:t>
      17. Национальная палата предпринимателей Республики Казахстан "Атамекен": Экспертное заключение от 17 декабря 2024 г. Экспертное заключение №10735/А002 от 09.09.2025 г.</w:t>
      </w:r>
    </w:p>
    <w:bookmarkEnd w:id="1588"/>
    <w:bookmarkStart w:name="z5460" w:id="1589"/>
    <w:p>
      <w:pPr>
        <w:spacing w:after="0"/>
        <w:ind w:left="0"/>
        <w:jc w:val="both"/>
      </w:pPr>
      <w:r>
        <w:rPr>
          <w:rFonts w:ascii="Times New Roman"/>
          <w:b w:val="false"/>
          <w:i w:val="false"/>
          <w:color w:val="000000"/>
          <w:sz w:val="28"/>
        </w:rPr>
        <w:t xml:space="preserve">
      18. Номер версии и год выпуска: версия 2, 2025 г. </w:t>
      </w:r>
    </w:p>
    <w:bookmarkEnd w:id="1589"/>
    <w:bookmarkStart w:name="z5461" w:id="1590"/>
    <w:p>
      <w:pPr>
        <w:spacing w:after="0"/>
        <w:ind w:left="0"/>
        <w:jc w:val="both"/>
      </w:pPr>
      <w:r>
        <w:rPr>
          <w:rFonts w:ascii="Times New Roman"/>
          <w:b w:val="false"/>
          <w:i w:val="false"/>
          <w:color w:val="000000"/>
          <w:sz w:val="28"/>
        </w:rPr>
        <w:t xml:space="preserve">
      19. Дата ориентировочного пересмотра: 31.12.2028 г. </w:t>
      </w:r>
    </w:p>
    <w:bookmarkEnd w:id="15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