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142c61" w14:textId="7142c6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перечня налогоплательщиков, осуществляющих деятельность в рамках контракта на недропользование, обороты по реализации нестабильного конденсата которых с территории Республики Казахстан на территорию других государств – членов Евразийского экономического союза облагаются налогом на добавленную стоимость по нулевой ставке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энергетики Республики Казахстан от 14 октября 2025 года № 382-н/қ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Вводится в действие с 1 января 2026 года.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473 Налогового кодекса Республики Казахстан, ПРИКАЗЫВАЮ: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налогоплательщиков, осуществляющих деятельность в рамках контракта на недропользование, обороты по реализации нестабильного конденсата которых с территории Республики Казахстан на территорию других государств – членов Евразийского экономического союза облагаются налогом на добавленную стоимость по нулевой ставке.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разработки и добычи нефти Министерства энергетики Республики Казахстан в установленном законодательством Республики Казахстан порядке обеспечить: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течение пяти рабочих дней со дня подписания настоящего приказа направление его копии в электронном виде на казахском и русском языках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энергетики Республики Казахстан после его официального опубликования.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энергетики Республики Казахстан.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с 1 января 2026 года и подлежит официальному опубликованию.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энергетики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Аккенженов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3" w:id="7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Министерство финансов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4" w:id="8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национальной экономики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энергетики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октября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382-н/қ</w:t>
            </w:r>
          </w:p>
        </w:tc>
      </w:tr>
    </w:tbl>
    <w:bookmarkStart w:name="z16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налогоплательщиков, осуществляющих деятельность в рамках контракта на недропользование, обороты по реализации нестабильного конденсата которых с территории Республики Казахстан на территорию других государств – членов Евразийского экономического союза облагаются налогом на добавленную стоимость по нулевой ставке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Налогоплательщик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Казахстанский филиал "Карачаганак Петролеум Оперейтинг Б.В."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