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f0168" w14:textId="a0f01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энергетики Республики Казахстан от 24 декабря 2024 года № 486 "Об утверждении профессиональных стандартов в нефтегазовой сфере по направлению "Переработка и реализации нефти и газа"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7 октября 2025 года № 375-н/қ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энергетики Республики Казахстан от 24 декабря 2024 года № 486 "Об утверждении профессиональных стандартов в нефтегазовой сфере по направлению "Переработка и реализации нефти и газа"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"Управление производством и реализацией в нефтегазоперерабатывающей и нефтегазохимической промышленностях",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транспортировки и переработки нефти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дня первого официального опубликования настоящего приказа направление ссылки на его официальное опубликование на казахском и русском языках в Национальный орган по профессиональным квалификациям для размещения на цифровой платформе Национальной системы квалификаций;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календарных дней после опубликования настоящего приказа в Эталонном контрольном банке нормативных правовых актов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энергетики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Аккенженов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486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"Управление производством и реализацией в нефтегазоперерабатывающей и нефтегазохимической промышленностях"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Область применения профессионального стандарта: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Профессиональный стандарт "Управление производством и реализацией в нефтегазоперерабатывающей и нефтегазохимической промышленностях" применяется в сферах нефтегазопереработки и нефтегазохимии. Специалисты занимаются планированием, координацией и контролем производственных процессов, а также организацией реализации продукции. Экономическая деятельность, связанная с этим профессиональным стандартом, включает управление операционными процессами, оптимизацию производства, а также разработку стратегий маркетинга и сбыта продукции.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профессиональном стандарте применяются следующие термины и определения: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авария – разрушение зданий, сооружений и (или) технических устройств, применяемых на опасном производственном объекте, неконтролируемые взрыв и (или) выброс опасных веществ;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знание – изученная и усвоенная информация, необходимая для выполнения действий в рамках профессиональной задачи;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навык – способность применять знания и умения, позволяющая выполнять профессиональную задачу целиком;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профессиональный стандарт – письменный официальный документ, устанавливающий общие требования к знаниям, умениям, навыкам, опыту работы с учетом формального и (или) неформального, и (или) информального образования, уровню квалификации и компетентности, содержанию, качеству и условиям труда в конкретной области профессиональной деятельности;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умение – способность физически и (или) умственно выполнять отдельные единичные действия в рамках профессиональной задачи;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переработка нефти и газа (нефте-газопереработка) – процесс производства нефтепродуктов, прежде всего различных видов топлива (автомобильного, авиационного, котельного и так далее) и сырья (метан, этан, пропан, бутан и другие фракции) для последующей химической переработки;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инцидент – отказ или повреждение технических устройств, применяемых на опасном производственном объекте, отклонение от параметров, обеспечивающих безопасность ведения технологического процесса, не приведшие к аварии;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эффективность производства – показатель деятельности производства по распределению и переработке ресурсов с целью производства товаров. Эффективность измеряется через коэффициент – отношение результатов на выходе к ресурсам на входе или через объҰмы выпуска продукции, еҰ номенклатуры;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управление производством – комплекс мероприятий, направленный на обеспечение бесперебойной и эффективной работы любого предприятия вне зависимости от формы собственности и производственных мощностей;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технологический регламент – нормативный документ, в котором прописаны технологические схемы и процессы производства продукции, соответствующие установленным документам, технический акт, содержащий все характеристики касательно разработки и производства конкретного товара или группы типичных изделий;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технологический процесс – упорядоченная последовательность взаимосвязанных действий, выполняющихся с момента возникновения исходных данных до получения требуемого результата.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сокращения: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КС - квалификационный справочник;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ЕТКС - Единый тарифно-квалификационный справочник работ и профессий рабочих;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ПС - профессиональный стандарт;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ТП - технологический процесс;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ТиПО - техническое и профессиональное образование;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ОРК - отраслевая рамка квалификации;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ОКЭД - общий классификатор видов экономической деятельности.</w:t>
      </w:r>
    </w:p>
    <w:bookmarkEnd w:id="34"/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Управление производством и реализацией в нефтегазоперерабатывающей и нефтегазохимической промышленностях.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C20110086.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Обрабатывающая промышленность;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Производство продуктов химической промышленности;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20.1 Производство основных химических веществ, удобрений и азотных соединений, пластмасс и синтетического каучука в первичных формах;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20.11 Производство промышленных газов;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20.11.0 Производство промышленных газов.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В данном профессиональном стандарте приведены характеристики работ и трудовые функции руководящих должностей по управлению производством, а также осуществлению контроля за техническими, экологическими и экономическими параметрами при переработке нефти и газа. Управление производством – это обеспечение эффективной деятельности коллектива предприятия по созданию качественных товаров (услуг).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Мастер цеха (обрабатывающая промышленность) - 5 уровень ОРК;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Операционный координатор - 6 уровень ОРК;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Начальник установки - 6 уровень ОРК;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Главный технолог (обрабатывающая промышленность) - 7 уровень ОРК;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Начальник производства (обрабатывающая промышленность) - 7 уровень ОРК;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Главный инженер (в прочих отраслях) - 8 уровень ОРК.</w:t>
      </w:r>
    </w:p>
    <w:bookmarkEnd w:id="51"/>
    <w:bookmarkStart w:name="z6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"Мастер цеха (обрабатывающая промышленность)":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1321-0-024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цеха (обрабатывающая промышленность)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других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справочник должностей руководителей, специалистов и других служащих, утвержденный приказом Министра труда и социальной защиты населения Республики Казахстан от 30 декабря 2020 года № 553 (зарегистрирован в Реестре государственной регистрации нормативных правовых актов под № 22003).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90. Мастер участка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бакалавриат)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нефти и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Производственные и обрабатывающие отрасли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 и стаж работы на производстве не менее 1 года или техническое и профессиональное, послесреднее (среднее специальное, среднее профессиональное) образование по соответствующей специальности(квалификации) и стаж работы на производстве не менее 3 лет, при отсутствии образования соответствующей специальности стаж работы на производстве не менее 5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1321-0-023 - Мастер участка (обрабатывающая промышленность)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производственно-хозяйственной деятельностью цеха и подчиненным персоналом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и распределение работ в производственном цехе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распределение работ в производственном цехе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и контроль исполнения производственных задач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руководство производственным участком в соответствии с действующими законодательными инормативными правовыми актами, регулирующими производственно-хозяйственную деятельность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выполнение участком в установленные сроки производственных заданий по объему производства, качеству, заданной номенклатуре и ассортименту, повышать производительность труда, снижать трудоемкость, рационально загружать оборудование и использовать его технические возможности, повышать коэффициент сменности работы оборудования, экономно расходовать сырье, материалы, топливо, энергию и снижать издержки.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Своевременно подготавливать производство, обеспечивать расстановку рабочих и бригад, контролировать соблюдение технологических процессов, оперативно выявлять и устранять причины их нарушения.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разработке новых и совершенствовании действующих технологических процессов и режимов производства, а также производственных графиков.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Проверять качество выпускаемой продукции или выполняемых работ, осуществлять мероприятия по предупреждению брака и повышению качества.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Принимать участие в приемке законченных работ по реконструкции участка, ремонту технологического оборудования, механизации автоматизации производственных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Организовывать внедрение передовых методов и приемов труда, аттестации и рационализации рабочих мест.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Обеспечивать выполнение рабочими норм выработки, правильное использование производственных площадей, оборудования, организационно-технической оснастки и инструмента, равномерную работу участка.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Осуществлять формирование бригад, разрабатывать и внедрять мероприятия по рациональному обслуживанию бригад, координировать их деятельность.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Законодательные, иные нормативные правовые акты, методические и нормативно-технические материалы, касающиеся производственно-хозяйственной деятельности участка.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Технические характеристики и требования, предъявляемые к продукции, выпускаемой участком, технологию ее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Оборудование участка и порядок его технической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производственно-хозяйственной деятельности участка.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Нормы и расценки на работы, порядок их пересмотра.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Действующие положения об оплате труда и формах материального стимулирования.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Основы экономики, организации производства, труда и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Передовой отечественный и зарубежный опыт по управлению производством.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эффективной работы цеха и повышение производительности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Устанавливать и своевременно доводить производственные задания бригадам и отдельным рабочим в соответствии с утвержденными производственными планами и графиками, определять нормативные показатели.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производственный инструктаж рабочих, проводить мероприятия по безопасности и охране труда,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контролировать соблюдение.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Содействовать внедрению прогрессивных форм организации труда, вносить предложения о пересмотре норм выработки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расценок, а также участвовать в тарификации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Анализировать результаты производственной деятельности,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обеспечивать правильность и своевременность оформления первичных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Содействовать распространению передового опыта, развитию инициативы и внедрению рационализаторских предложений и изобретений.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Обеспечивать своевременный пересмотр норм трудовых затрат, внедрение технически обоснованных норм и систем заработной платы.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Участвовать в выявлении резервов производства, разрабатывать мероприятия по созданию благоприятных условий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Контролировать соблюдение порядка по безопасности труда и дисциплины.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Организовывать работу по повышению квалификации и профессионального мастерства рабочих и бригадиров.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тарификации работ и рабочих.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Технология производства, оборудование цеха и правила его технической эксплуатации, порядок и методы технико-экономического и текущего производственного планирования.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Лидерские (организаторские и управленческие)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принимать решения в ситуации частичной и полной неопределенности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принимаемые решения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 ЕАЭС 045/2017 "О безопасности нефти, подготовленной к транспортировке и (или) использованию".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 ТС 013/2011 "О требованиях к автомобильному и авиационному бензину, дизельному и судовому топливу, топливу для реактивных двигателей и мазуту" и взаимосвязанные стандарты к ним.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СТ РК 1347-2024 "Нефть. Общие технические условия".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ГОСТ 31378-2009 "Нефть. Общие технические условия".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СТ РК 1183-2003 "Бензины автомобильные. Общие технические требования".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СТ РК 1721-2007 "Топливо моторные. Бензин неэтилированный. Технические условия".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СТ РК ГОСТ Р 52368-2009 "Топливо дизельное. ЕВРО. Технические условия".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ГОСТ 305-2013 "Топливо дизельное. Технические условия". 9. ГОСТ 1012-2013 "Бензины авиационные. Технические условия".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ГОСТ 10227-86 "Топлива для реактивных двигателей. Технические условия".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ГОСТ 10585-2013 "Топливо нефтяное. Мазут. Технические условия".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ГОСТ 12308-89 "Топлива термостабильные Т-6 и Т-8В для реактивных двигателей".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"Технические условия" и прочие стандарты на Технические условия.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"Операционный координатор":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 координатор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других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Связь с ЕТКС или КС отсутствует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Инженерия и инженерное дело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не менее 3 лет работы оператором технологических установок, с опытом работы не менее 5 лет начальником установки/заместителем начальника установки, с опытом работы не менее 3 лет в проектах капитальных ремонтов основного оборудования и технического обслуживания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3115-9-011 - Механик цеха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производственных заданий согласно нормам технологического регламента и эксплуатации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технического обслуживания и ремонта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технического обслуживания и ремонта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координация механических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Планировать задачи, управлять сроками, распределять ресурсы.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Поддерживать связь между группами по техническому обслуживанию и эксплуатационным персоналом.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Координировать механические работы для конечного утверждения приоритетности работ по техническому обслуживанию, включая срочные, текущие, требующие остановки установок и требующие остановки нефтеперерабатывающих заводов.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работы по техническому обслуживанию, планируемые исходя из потребностей производственной площадки.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Координировать работу с операционным персоналом для формирования эксплуатационных работ (остановочные, пусковые операции, очистка оборудования, замена катализатора)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 работы цифровой платформы для управления технологическим обслуживанием и ремонтом.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планирования (в том числе производственного).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Организация и технология ремонтных работ, планы планово-предупредительных ремонтов.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сдачи оборудования в ремонт и приема после ремонта.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и методы планирования затрат по ремонту и техническому обслуживанию.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технологии производства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Основное оборудование технологических процессов, принципы его работы и правила технической эксплуатации (технологические печи, реактора, колонное оборудование, сосуды, работающие под давлением, теплообменное оборудование, насосно-компрессорное оборудование, грузоподъемные механизмы).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Технологические регламенты установок, план локализации аварий, требования производственных инструкций по эксплуатации и техническому обслуживанию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Основные физико-химические свойства нефтепродуктов и стандарты, предъявляемые к продукции, выпускаемой на установках (участках) производства (цеха).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Требования по безопасности и охране труда, промышленной, пожарной и газовой безопасности, требования по охране окружающей среды,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Инструменты и методики по планированию ремонтов на технологических установках.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Методы обеспечения надежности.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Программное обеспечение для работы с документами и проектами.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Методики и инструменты планирования ремонтов оборудования технологических установок.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своевременного проведения ремонтов установок и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1. Читать проектную документацию.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2. Отслеживать статус выполнения операций, вести отчетность, устранять отклонения.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3.Анализировать качество подготовки оборудования на установках по контролю технического состояния и ремонту.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подготовку оборудования к планово-предупредительным и капитальным ремонтам.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в соответствии с технологическим регламентом безопасный пуск в работу и остановку оборудования производства(цеха).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Выявлять узкие места, разрабатывать и предлагать меры по улучшению эффективности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Осуществлять подготовку отчетов, протоколов, инструкций, регламентов.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Организация и технология ремонтных работ, планы планово-предупредительных ремонтов.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сдачи оборудования в ремонт и приема после ремонта.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и методы планирования затрат по ремонту и техническому обслуживанию.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быстро принимать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Устные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Письменные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Концентрация и управление вниманием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гражданской защите".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 РК 3517-2020 "Порядок планирования, организации и проведения технического обслуживания и ремонта технологических установок и оборудования".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ТРЕАЭС 045/2017 "О безопасности нефти, подготовленной к транспортировке и (или) использованию".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 ТС 013/2011 "О требованиях к автомобильному и авиационному бензину, дизельному и судовому топливу, топливу для реактивных двигателей и мазуту" и взаимосвязанные стандарты к ним.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СТ РК1347-2024 "Нефть. Общие технические условия".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ГОСТ 31378-2009 "Нефть. Общие технические условия".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СТ РК 1183-2003 "Бензины автомобильные. Общие технические требования".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СТ РК1721-2007 "Топливо моторные. Бензин неэтилированный. Технические условия".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СТ РК ГОСТ Р52368-2009 "Топливо дизельное. ЕВРО. Технические условия".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ГОСТ 305-2013 "Топливо дизельное. Технические условия".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ГОСТ 1012-2013 "Бензины авиационные. Технические условия".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ГОСТ 10227-86 "Топлива для реактивных двигателей. Технические условия".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ГОСТ 10585-2013 "Топливо нефтяное. Мазут. Технические условия".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ГОСТ 12308-89 "Топлива термостабильные Т-6 и Т-8В для реактивных двигателей".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"Технические условия" и прочие стандарты на технические условия.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цеха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"Начальник установки":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1322-0-069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установки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других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справочник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должностей руководителей, специалистов и других служащих, утвержденный приказом Министра труда и социальной защиты населения Республики Казахстан от 30 декабря 2020 года № 553 (зарегистрирован в Реестре государственной регистрации нормативных правовых актов Республики Казахстан под № 22003).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94. Начальник цеха (участка)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Производственные и обрабатывающие отрасли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 и стаж работы по специальности на должностях специалиста не менее 5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1321-0-048 - Начальник цеха (обрабатывающая промышленность)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и контроль поддержание работоспособности и обеспечение надежности работы технологического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производственной деятельности установки (участка).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и контроль надежной, бесперебойной и безаварийной работы установки.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Расследование и анализ причин аварий, неполадок и несчастных случаев на производстве в составе комиссии.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производственной деятельности установки (участка)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выпуска качественной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Обеспечивать выполнение производственных заданий по объему и качеству производства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экономное расходование сырья, материалов, топлива, реагентов, энергии и снижение издержек.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соблюдение норм безопасного ведения технологического процесса, оперативно выявлять и устранять причины нарушений.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организацию и распределение работ на установки.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работы по внедрению новой техники и технологии производства для повышения эффективной работы установок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технико-экономический анализ работы установки.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Составлять заявки и обоснования к ним на необходимое количество запчастей, материалов и другие.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Проводить контроль своевременных и качественных видов обучения, инструктажа и проверки знаний специалистов и рабочих установки.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Обеспечить соблюдение подчиненным персоналом трудовой и производственной дисциплины, правил промышленной и экологической безопасности, безопасности и охраны труда пожарной и газовой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Технологические схемы, регламенты и другие нормативные документы по эксплуатации технологической установки.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гражданской защите".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экономики и организации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Трудовое законодательство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контроль надежной, бесперебойной и безаварийной работы установки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Бесперебойная и безаварийная работа установки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организацию своевременной подготовки производства, рациональной загрузки и работы установки.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контроль соблюдения установленного режима ведения технологического процесса, принятие мер по устранению выявленных нарушений.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организационно-технические мероприятия по модернизации установки.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Устанавливать в соответствии с планом количественные и качественные показатели работы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5.Разрабатывать и осуществлять мероприятия по снижению норм использования сырья, реагентов, энергоресурсов, вспомогательных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требования по эксплуатации и обслуживанию установки.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Законодательные и нормативные правовые акты, методические материалы по организации эксплуатации, обслуживания и ремонта технологического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Производственные мощности, технические характеристики, конструктивные особенности, назначение и режимы работы установки, правила его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требования организации труда при эксплуатации, обслуживании и ремонте технологического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Законодательные и нормативные правовые акты, методические материалы по организации обслуживания и ремонта технологического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организации и технологии ремонтных работ, правила сдачи технологического оборудования в ремонт и приема после ремонта.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Передовой отечественный и зарубежный опыт в области контроля и обеспечения безопасной эксплуатации технологического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Технические требования, предъявляемые к оборудованию.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Расследование и анализ причин аварий, неполадок и несчастных случаев на производстве в составе комиссии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расследования аварий и инцидентов в составе 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контроль выполнения мероприятий, разработанных по результатам расследования аварий и инцидентов 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планирование мероприятий по профилактике аварий и неполадок.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анализ причин аварий и инцидентов, разработки мероприятия по их предупреждению.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Законодательные, нормативные правовые акты Республики Казахстан в области промышленной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гражданской защите".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технологии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Технические характеристики, конструктивные особенности, типичные дефекты и неисправности, назначение, режимы работы и правила эксплуатации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Трудовое законодательство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Организационно-распорядительные документы, нормативные и методические материалы, касающиеся производственно-хозяйственной деятельности производства и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(организаторские и управленческие) качества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принимать решения в ситуации частичной и полной неопределенности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принимаемые решения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 ЕАЭС 045/2017 "О безопасности нефти, подготовленной к транспортировке и (или)использованию".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 ТС 013/2011 "О требованиях к автомобильному и авиационному бензину, дизельному и судовому топливу, топливу для реактивных двигателей и мазуту" и взаимосвязанные стандарты к ним.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СТ РК 1347-2024 "Нефть. Общие технические условия".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ГОСТ 31378-2009 "Нефть. Общие технические условия".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СТ РК 1183-2003 "Бензины автомобильные. Общие технические требования".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СТ РК 1721-2007 "Топливо моторные. Бензин неэтилированный. Технические условия".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СТ РК ГОСТ Р 52368-2009 "Топливо дизельное. ЕВРО. Технические условия".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ГОСТ 305- 2013 "Топливо дизельное. Технические условия". 9. ГОСТ 1012-2013 "Бензины авиационные. Технические условия".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ГОСТ 10585-2013 "Топливо нефтяное. Мазут. Технические условия".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ГОСТ 10227-86 "Топлива для реактивных двигателей. Технические условия".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ГОСТ 12308-89 "Топлива термостабильные Т-6 и Т-8В для реактивных двигателей".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"Технические условия" и прочие стандарты на технические условия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"Главный технолог (обрабатывающая промышленность)":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1321-0-014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технолог (обрабатывающая промышленность)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других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справочник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должностей руководителей, специалистов и других служащих, утвержденный приказом Министра труда и социальной защиты населения Республики Казахстан от 30 декабря 2020 года № 553 (зарегистрирован в Реестре государственной регистрации нормативных правовых актов Республики Казахстан под № 22003).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19. Главный технолог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Производственные и обрабатывающие отрасли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Инженерия и инженерное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 и стаж работы по специальности на должностях в соответствующем профилю организации виде экономической деятельности не менее 5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2141-1-005 - Инженер-технолог (общий профиль)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обеспечения бесперебойной работы технологического процесса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и контроль работ по ведению технологического процесса.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Управление качеством производимой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контроль работ поведению технологического процесса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работ технологического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Координировать действия структурных подразделений в вопросах производственной деятельности и контролировать выполнение производственной программы.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выполнение производственных заданий по номенклатуре и в соответствии с нормативно-технической документацией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Принимать меры по обеспечению ритмичности выполнения планов производства, предупреждению и устранению нарушений хода производственного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и корректировать материальные потоки производства в случае изменения технологической схемы.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Выявлять резервы производства для установления наиболее рациональных режимов работы технологического оборудования, более полной и равномерной загрузки оборудования и производственных площадей, а также для сокращения цикла изготовления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Принимать оперативные меры по устранению и ликвидации чрезвычайных ситуаций на производстве.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Осуществлять контроль за соблюдением норм технологического режима.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гражданской защите".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Нормативные правовые акты, Республики Казахстан в области технического регулирования, промышленной и экологической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Внутренние документы, разработанные на предприятии.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трудового распорядка, Положение "О пропускном и внутриобъектовом режимах на объектах предприятия" утверждаются работодателем и действуют совместно с условиями трудового договора, коллективного договора и другими локальными нормативными актами работодателя.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Положение о департаменте по производству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Технологию производства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Системы и методы проектирования, организацию технологической подготовки производства в отрасли и на предприятии.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Правила и нормы безопасности и охраны труда, производственной санитарии и противопожарной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качеством производимой продукции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улучшению качества, совершенствованию и обновлению выпускаемой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Руководить работой по разработке и внедрению в производство новых методов лабораторного контроля, а также совершенствованию существующих методов контроля качества выпускаемой продукции.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Руководить работой по разработке и проведению испытаний новых и модифицированных образцов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анализ причин брака и выпуска продукции низкого качества, разрабатывать мероприятия по его предупреждению.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Политика организации в области качества.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проведения анализов, испытаний и других видов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Стандарты, технические условия, методики и инструкции по переработке нефти и газа.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Системное мышление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принимать решения в ситуации частичной и полной неопределенности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принимаемые решения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 ЕАЭС 045/2017 "О безопасности нефти, подготовленной к транспортировке и (или)использованию".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 ТС 013/2011 "О требованиях к автомобильному и авиационному бензину, дизельному и судовому топливу, топливу для реактивных двигателей и мазуту" и взаимосвязанные стандарты к ним.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СТ РК 1347-2024 "Нефть. Общие технические условия".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ГОСТ 31378-2009 "Нефть. Общие технические условия".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СТ РК 1183-2003 "Бензины автомобильные. Общие технические требования".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СТ РК 1721-2007 "Топливо моторные. Бензин неэтилированный. Технические условия".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СТ РК ГОСТ Р 52368-2009 "Топливо дизельное. ЕВРО. Технические условия".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ГОСТ 305-2013 "Топливо дизельное. Технические условия". 9. ГОСТ 1012-2013 "Бензины авиационные. Технические условия".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ГОСТ 10227-86 "Топлива для реактивных двигателей. Технические условия".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ГОСТ 10585-2013 "Топливо нефтяное. Мазут. Технические условия".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ГОСТ 12308-89 "Топлива термостабильные Т-6 и Т-8В для реактивных двигателей".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"Технические условия" и прочие стандарты на технические условия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"Начальник производства (обрабатывающая промышленность)":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1321-0-037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производства (обрабатывающая промышленность)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справочник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должностей руководителей, специалистов и других служащих, утвержденный приказом Министра труда и социальной защиты населения Республики Казахстан от 30 декабря 2020 года № 553 (зарегистрирован в Реестре государственной регистрации нормативных правовых актов Республики Казахстан под № 22003).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94. Начальник цеха (участка)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Уровень образования: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и обрабатывающие отрасли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(магистратура, резидентура)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Производственные и обрабатывающие отрасли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 истаж работы по специальности на должностях специалиста не менее 3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1321-0-045 - Начальник участка (обрабатывающая промышленность)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1321-0-048 - Начальник цеха (обрабатывающая промышленность)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производственно-хозяйственной деятельностью цеха и подчиненным персоналом, выполнение производственных заданий согласно нормам технологического регламента и эксплуатации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безаварийной работы технологического оборудования производства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ритмичного/непрерывного выпуска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Расследование и анализ причин аварий, инцидентов и несчастных случаев на производстве в составе комиссии.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безаварийной работы технологического оборудования производства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выполнением требований технологического регламента при ведении технологического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Координировать действие подчинҰнного персонала.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выполнение производственной программы в установленные сроки, безаварийную работу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контроль соблюдения технологических параметров.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Вести учет и анализ допущенных нарушений правил технической эксплуатации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Проводить анализ результатов деятельности производства(цеха) за отчетный период по установкам (участкам) в целях разработки мероприятий, направленных на совершенствование технологического процесса, предупреждение аварий и неполадок, увеличения межремонтного срока эксплуатации оборудования, повышение производительности труда, улучшение условий труда/анализ результатов деятельности производства/цеха за отчетный период.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технологии производства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Основное оборудование технологических процессов, принципы его работы и правила технической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Современные информационные (компьютерные) технологии, средства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Технологические регламенты установок, план локализации аварий, требования производственных инструкций по эксплуатации и техническому обслуживанию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физико-химические свойства нефтегазопродуктов и стандарты, предъявляемые к продукции, выпускаемой на установках (участках) производства (цеха).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своевременного проведения ремонтов установок и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Читать проектную документацию.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Приводить обоснования расходов при составлении бизнес-плана на закупку физически изношенного или морально устаревшего оборудования, обеспечение норм и правил в области промышленной безопасности, безопасности и охраны труда, охраны окружающей среды, изменение норм расхода реагентов, сырья.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контроль за подготовкой оборудования к планово-предупредительным и капитальным ремонтам.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Осуществлять в соответствии с технологическим регламентом безопасного пуск в работу и остановки оборудования производства (цеха).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Основное оборудование технологических процессов, принципы его работы и правила технической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и технология ремонтных работ, планы планово-предупредительных ремонтов.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сдачи оборудования в ремонт и приема после ремонта.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и методы планирования затрат по ремонту и техническому обслуживанию.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ритмичного/непрерывного выпуска продукции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устранение нарушения хода технологического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Вносить необходимые корректировки в технологический процесс (режим) в соответствии с технологическим регламентом.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контроль над сырьем и продукцией производства(цеха).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анализ причин брака и выпуска продукции низкого качества, разработка мероприятия по его предупреждению.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Организовать безопасную эксплуатацию технологического оборудования на установках (участках).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Системы и методы ведения и контроля режимов технологического процесса.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Технология производства продукции, правила и особенности 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Технологического режима в соответствии с технологическими регламентами установок (участков).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эксплуатации оборудования установок (участков).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выполнения производственных планов и заданий по технико-экономическим показателям в установленные сроки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организацию и контроль выполнения плана производства и соблюдение норм расхода сырья и реагентов на установках (участках).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текущее (годовое, месячное, суточное) производственное планирование деятельности установок(участков).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техническую документацию и предложения по осуществлению производственной программы.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Организовывать бесперебойное обеспечение производств(цехов) предприятия необходимым сырьем, продуктами переработки нефти и газа, топливно-энергетическими ресурсами.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Повышать эффективность производства на основании внедрения новой техники и технологии производства, проведения модернизации.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Проводить анализ причин выпуска продукции низкого качества, разрабатывать мероприятия по его предупреждению.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экономики, организации производства, труда и управления.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и методы технико-экономического и текущего производственного планирования.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Передовой отечественный и зарубежный опыт в области производства аналогичной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Методические и нормативно-технические материалы, касающиеся производственно-хозяйственной деятельности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своевременной и правильной работы подразделения в случаях аварийных ситуаций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руководство персоналом, в том числе при возникновении аварийных ситуаций, действуя согласно плану ликвидации аварий.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соблюдение подчиненными работниками трудовой и производственной дисциплины, правил по безопасности и охране труда, промышленной безопасности, правил внутреннего трудового распорядка.   3. Осуществлять контроль проведения учебно-тренировочных мероприятий с производственным персоналом по плану ликвидации аварий.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Пользоваться средствами индивидуальной защиты, первичными средствами пожаротушения.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Проводить регулярную проверку состояния рабочих мест, исправности машин, оборудования, приспособлений и инструментов, обеспечения наличия и исправного состояния средств защиты, предохранительных устройств.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Стандарты, технические условия и другие руководящие материалы по работе. технологического подразделения.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Планы ликвидации аварий.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Технологические регламенты, установок (участков), правила и особенности пуска (остановки) отдельного оборудования, технологических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Организационно-распорядительные документы предприятия, нормативные и методические материалы, касающиеся: повышения квалификации, обучения безопасным методам и приемам выполнения работ, проверки знаний требований правил промышленной и экологической безопасности, безопасности и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Расследование и анализ причин аварий, инцидентов и несчастных случаев на производстве в составе комиссии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расследования аварий и инцидентов в составе 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Составлять акты и иные документы по расследованию аварий, инцидентов и несчастных случаев.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контроль за выполнением мероприятий, разработанных по результатам расследования.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Идентифицировать аварии и инциденты, а также обеспечивать соответствующий учет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производственный инструктаж подчиненному персоналу.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Обеспечить соблюдение подчиненным персоналом трудовой и производственной дисциплины, правил промышленной и экологической безопасности, безопасности и охраны труда, пожарной и газовой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гражданской защите".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Трудовое законодательство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технологии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Особенности эксплуатации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Технические характеристики, конструктивные особенности, типичные дефекты и неисправности, назначение, режимы работы и правила эксплуатации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Нормы, относящиеся к экологической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Лидерские (организаторские и управленческие)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принимать решения в ситуации частичной и полной неопределенности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принимаемые решения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 ЕАЭС 045/2017 "О безопасности нефти, подготовленной к транспортировке и (или)использованию".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 ТС 013/2011 "О требованиях к автомобильному и авиационному бензину, дизельному и судовому топливу, топливу для реактивных двигателей и мазуту" и взаимосвязанные стандарты к ним.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 РК 1347-2024 "Нефть. Общие технические условия".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ГОСТ 31378-2009 "Нефть. Общие технические условия".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СТ РК 1183-2003 "Бензины автомобильные. Общие технические требования".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СТ РК 1721-2007 "Топливо моторные. Бензин неэтилированный. Технические условия".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СТ РК ГОСТ Р 52368-2009 "Топливо дизельное. ЕВРО. Технические условия".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ГОСТ 305-2013 "Топливо дизельное. Технические условия". 9. ГОСТ 1012-2013 "Бензины авиационные. Технические условия".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ГОСТ 10227-86 "Топлива для реактивных двигателей. Технические условия".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ГОСТ 10585-2013 "Топливо нефтяное. Мазут. Технические условия".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ГОСТ 12308-89 "Топлива термостабильные Т-6 и Т-8В для реактивных двигателей".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"Технические условия" и прочие стандарты на техусловия.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Карточка профессии "Главный инженер (в прочих отраслях)":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 (в прочих отраслях)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справочник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должностей руководителей, специалистов и других служащих, утвержденный приказом Министра труда и социальной защиты населения Республики Казахстан от 30 декабря 2020 года № 553 (зарегистрирован в Реестре государственной регистрации нормативных правовых актов Республики Казахстан под № 22003).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15. Главный инженер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(докторантура PhD, ученая степень доктора PhD, степень доктора PhD по профилю, кандидата наук, доктора наук)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и обрабатывающие отрасли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и обрабатывающие отрасли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 лет опыта работы по специальности в соответствующем профилю организации виде экономической деятельности, в том числе не менее 5 лет на руководящих должностях по направлению производства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1321-0-016 - Директор по производству (обрабатывающая промышленность)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и операционное управление производственными операциями организации, включая эксплуатацию, техническое обслуживание для безопасной, эффективной и устойчивой реализации производственной деятельности и достижения стратегических показателей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Стратегическое управление производством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Руководство эксплуатацией производственных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Инженерно-техническое 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стандартов безопасности и аварийная готовность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Управление логистическими операциями производственной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управление производством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реализация стратегии производственного развития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Анализировать тенденции развития отрасли и технологические возможности организации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долгосрочную стратегию производственного развития в соответствии с корпоративными целями организации и обосновывать стратегические цели и приоритеты производственного развития, а также обеспечивать реализацию стратегии производственного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разработку производственных программ, определять на основе анализа данных ключевые показатели эффективности производственной программы и контролировать их исполнение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Инициировать и координировать разработку стратегических инициатив и процессных инноваций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Принимать стратегические управленческие решения в условиях высокой неопределҰнности и обеспечивать соответствие стратегических решений требованиям по безопасности, экологии, корпоративному управлению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Управлять портфелем проектов в рамках производственной стратегии и обеспечивать эффективность проектных решений, своевременную и качественную подготовку производства, техническую эксплуатацию, капитальный ремонт и модернизацию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Организовывать разработку и выполнение планов внедрения новой техники и технологии, планов организационно-технических мероприятий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Обеспечивать своевременную разработку необходимой нормативно-технической 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Управлять изменениями в производственных бизнес-процессах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Законодательство Республики Казахстан в области недропользования области недропользования, экологической и промышленной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Перспективы, стратегия бизнеса, приоритеты технического и экономического развития организации, ее производственные мощности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Передовой и международный опыт в нефтегазовой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Нормативные требования по технологии добычи и переработки нефти и газа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экономики в нефтегазовой промышленности, организации производства и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стратегического планирования и бизнес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Современные модели трансформации производственных систем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ресурсами и бюджетное планирование производственных расходов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долгосрочное планирование потребностей в трудовых ресурсах, потребностей в оборудовании, товарно-материальных ценностях и пр. и их своевременное и качественное обеспечение, а также потребностей в ресурсах подрядных организаций, оказывающих производственные услуги по реализации технологических операций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планирование производственного бюджета, обосновывать затраты и контролировать целевое использование финансовых средств в соответствии с утвержденным бюджетом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Инициировать корректировки на основе отклонений от планов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планирования и бюджетирования, экономики и организации труда и финансового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Внутренние регламенты организации по планированию затрат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проектного управления, управления рисками и управления изменениями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Требования и нормы по промышленной безопасности и охране труда, охране окружающей среды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эксплуатацией производственных объектов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производственных объектов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Организовать ключевые производственные процессы и обеспечивать их эффективность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Организовать безопасную и бесперебойную эксплуатацию производственных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эксплуатационную готовность производственных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Координировать ввод, останов, консервацию и вывод объектов из эксплуатации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Контролировать реализацию производственной программы по добыче, расходам и инвестициям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Обеспечить достижение ключевых производственных показателей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Осуществлять руководство и обеспечивать эффективность производственной деятельности соответствующих структурных подразделений, решать административные вопросы, контролировать результаты их работы, состояние трудовой и производственной дисциплины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Обеспечивать организацию обучения и повышения квалификации персонала производственных подразделений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Обеспечить планирование и контроль поставок готовой продукции до пункта сдачи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Формировать цели и приоритеты подотчетных производственных подразделений и контролировать достижение производственных KPI, обеспечивая соответствие корпоративной стратегии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Обеспечить межфункциональное взаимодействие для реализации общих целей внутри организации, а также разрешать конфликты интересов и обеспечивать баланс между приоритетами подразделений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Представлять производственную функцию при внутренних взаимодействиях в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13.Обеспечить ведение управленческой и внутренней отчетности подотчетных подразделений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Политики организации в области управления производством и технического соответствия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Методологии проектного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эксплуатации и обслуживанию технически опасных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Законодательство РК в области недропользования, экологической и промышленной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Перспективы, стратегия бизнеса, приоритеты технического и экономического развития организации, ее производственные мощности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Передовой и международный опыт в нефтегазовой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Нормативные требования по технологии добычи и переработки нефти и газа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Основы экономики в нефтегазовой промышленности, организации труда, производства и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Порядок планирования, проектирования и финансирования выполнения работ и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операционной эффективности и оптимизация производственных процессов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Анализировать производственные показатели (эффективность, простои, потери)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Изучать, развивать и создавать условия для внедрения новых технологий в производстве и обеспечивать реализацию планов внедрения новой техники и технологии, планов организационно-технических мероприятий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оптимизацию производства, повышение эффективности производства и производительности труда, сокращение издержек (материальных, финансовых, трудовых), обеспечить рациональное использование производственных ресурсов, целевое использование оборудования и установок, высокое качество проводимых работ и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Проектный менеджмент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Методология управления изменениями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Международные стандарты в области безопасности и технологий, качества, экологии, охраны труда, промышленной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Законодательство о недропользовании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Законодательство по охране окружающей среды и промышленной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Технологии производственных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Критерии оценки технической готовности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Методы оценки эффективности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Контрактное управление и взаимодействие с подрядными организациями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Обеспечить качественное планирование потребностей в услугах, оборудовании и иных товарах, работах, услугах, предоставляемых подрядными организациями, а также их своевременное обеспечение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Обеспечить организацию процессов управления контрактами по эксплуатации производственных объектов и инженерно-технического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контроль и мониторинг выполнения подрядчиком обязательств, принятых в рамках договора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Организовать контроль соблюдения сроков и бюджетов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Организовать регулярные проверки качества работ подрядных организаций на соответствие стандартам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законодательства в области закупок товаров, работ и услуг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Внутренние нормативные документы организации в области закупок товаров, работ и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Техники ведения переговоров, предоставления обратной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стейкхолдер менеджмента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государственными органами, местными сообществами и иными заинтересованными сторонами (по направлению деятельности)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Устанавливать эффективные коммуникации с ключевыми внешними и внутренними заинтересованными сторонами (стейхолдерами)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Представлять производственную функцию в госорганах, совете директоров, аудиторских организациях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Механизмы взаимодействия с госорганами, населением и СМИ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GR (Government Relations) и общественного партнҰрства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стейкхолдер менеджмента (Stakeholder Management)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Кодекс деловой этики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Методы управления конфликтами, процедуры и инструменты медиации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Инженерно-техническое обеспечение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техническим обслуживанием 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Организовать инженерно-техническое обеспечение производственных операций для безопасного и эффективного выполнения работ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Обеспечить инженерную целостность, техническую безопасность производственных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Обеспечить эксплуатационную готовность и надежность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Обеспечить мониторинг жизненный цикл производственного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Обеспечить необходимый уровень технической подготовки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Контролировать внедрение принципов управления рисками и надежности, управлять рисками и обеспечивать целостность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Обеспечить разработку и актуализацию внутренних регламентирующих документов по инженерно-техническому обеспечению и контролировать их соблюдение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Повышать эффективность организации технического обслуживания с точки зрения целостности активов, надежности, затрат и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Обеспечить разработку, реализацию и мониторинг KPI в сфере инженерно-техническое обеспечение и управлять эффективностью инженерно-технического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Обеспечить разработку и реализацию планов технического обслуживания и планово-предупредительного ремонта и внеплановых ремонтов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Внедрять инновационные решения и технологии для повышения эффективности технического обслуживания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Управлять контрактами на техническое обслуживание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требования РК в области инженерно-технического обеспечения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Внутренние политики организации по инженерно-техническому обеспечению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по инженерно-техническому обеспечению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управления проектами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Основы управления изменениями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капитальным ремонтом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Определять долгосрочные требования по капитальному ремонту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и реализовывать стратегии обновления, модернизации и вывода из эксплуатации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Управлять реализацией стратегий капитального ремонта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Обеспечить разработку и реализацию плана по капитальному ремонту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Управлять бюджетом на работы по капитальному ремонту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Обеспечить разработку программ капитального ремонта, графика и сметы в соответствии с целями проекта, передовой практикой для нефтяных месторождений, стандартами организации нормативно-правовыми актами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Внедрять инициативы по оптимизации затрат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Принципы управления активами (Asset Management)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оценки жизненного цикла и остаточного ресурса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Стандарты надҰжности и операционной готовности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Регламенты эксплуатации оборудования в нефтегазовом секторе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Нормативно-техническая документация на оборудование стандартами организации и местными нормативно-правовыми актами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техническими изменениями и модернизацией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Анализировать технологические тренды и проводить технико-экономическое обоснование новых решений в области модернизации оборудования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и реализовывать мероприятия по реконструкции и модернизации с фокусом на безопасность и ресурсосбережение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внедрение и эксплуатацию систем автоматизированного управления оборудованием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Инициировать пилотные проекты и масштабировать успешные инициативы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трансфер (переход) технологий и адаптацию международного опыта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Методики технологического и инновационного аудита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Цифровые решения и автоматизация в нефтегазовой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Мировой опыт и тренды в технической трансформации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Инновационный менеджмент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Проектный менеджмент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Управление изменениями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стандартов безопасности и аварийная готовность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культуры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Обеспечить реализацию производственных процессов согласно требованиями промышленной безопасности, охраны труда и защиты экологии, окружающей среды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Содействовать внедрению экологически безопасных технологий и контролю за выбросами и отходами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функционирование системы оповещений о рисках и предложениях по безопасности (горячая линия, мобильные приложения, анонимные формы и пр.) на рабочих местах в подотчетных подразделениях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Обеспечить открытые обсуждения с руководством и работниками по улучшению культуры безопасности, быть ролевой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моделью и проводником улучшений по промышленной безопасности и охране труда, а также содействовать непрерывному развитию культуры безопасности в подотчетных подразделениях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Система стандартов безопасности труда.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поведенческой безопасности и управления культурой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изучения условий труда на рабочих местах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и средства контроля соответствия технического состояния оборудования требованиям безопасного ведения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Нормы по промышленной безопасности и охране труда, охране окружающей среды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Сервисы обслуживания, кадровая и информационная безопасность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Виды/методики предоставления обратной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Основы трудового 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Методы управления конфликтами, процедуры и инструменты медиации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стандартов безопасности и аварийная готовность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Обеспечивать здоровые и безопасные условия труда для подчиненных и подрядных организаций на производственных объектах организации, а также осуществлять контроль за соблюдением ими требований законодательных и иных правовых актов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функционирование системы подготовки и проверки знаний работников подотчетных подразделений по стандартам и правилам безопасности и охраны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Обеспечить готовность персонала и материальное обеспечение производственных объектов к аварийным ситуациям и чрезвычайным ситуациям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организацию процессов по подготовке и реагированию персонала на аварийные ситуации и чрезвычайные ситуации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Обеспечить разработку мер по минимизации аварийных ситуаций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Обеспечить соблюдение подрядными организациями норм и требований организации в области промышленной безопасности, охраны труда, защиты окружающей среды и экологической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Внутренние нормативные стандарты организации в области промышленной безопасности, охраны труда и окружающей среды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Оценка соблюдения стандартов безопасности и производственных процессов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Экологические нормы и требования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системы управления рисками на производстве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Обеспечивать общее руководство и поддержание непрерывности процесса управления рисками в подотчетных подразделениях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своевременный и качественный анализ потенциальных рисков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Обеспечение своевременную идентификацию и оценку рисков в рамках сферы деятельности подотчетных подразделений, разработку и реализацию мероприятий по управлению рисками в рамках располагаемых ресурсов и полномочий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риск-менеджмента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Внутренние нормативные стандарты организации в области управления рисками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и нормы по промышленной безопасности, охране труда и окружающей среды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управления изменениями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внутреннего контроля, проверок и аудитов производственных процессов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Обеспечить соответствие внутренним нормативным требованиям и законодательным нормам производственных процессов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Представлять интересы производственного блока и оказывать содействие при проведении аудита, проверок контролирующими органами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Обеспечивать реализацию предоставленных рекомендаций по результатам аудита и проверок, направленных на повышение эффективности процессов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Методы проведения аудитов производственных операций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Оценка соблюдения стандартов безопасности и технологий производственных процессов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 отчетов, инцидентов и внештатных ситуаций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Оценка эффективности процессов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Методы оптимизации процессов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логистическими операциями производственной деятельности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управление логистической функцией и ресурсами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Обеспечивать функционирование логистических подразделений, включая персонал, процессы и инструменты в соответствии с производственными задачами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стратегии логистического обеспечения и оптимизации расходов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и реализации интегрированной логистической модели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Управлять логистическими рисками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управление подрядными организациями и контроль исполнения логистических контрактов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стратегического планирования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промышленной безопасности при эксплуатации объектов логистики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национального и международного законодательства в области логистики и транспортировки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Логистические цепочки поставок в нефтегазовой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Принципы управления логистикой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Специфика логистики для удалҰнных производств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координация логистической поддержки производственной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Обеспечивать эффективную координацию логистических операций, управления отходами и складских процессов на производственных объектах организации, а также оптимизацию логистических затрат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непрерывность материально-технического снабжения в рамках производственного цикла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оперативное реагирование на логистические инциденты и сбои и принимать решения в условиях неопределенности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Обеспечивать соблюдение норм и требований безопасности на всех этапах логистических операций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промышленной безопасности при эксплуатации логистических объектов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национального и международного законодательства в области логистики и транспортировки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Логистические цепочки поставок в нефтегазовой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Принципы управления логистикой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Специфика логистики для удалҰнных производств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бизнеса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стандарты Республики Казахстан, межгосударственные стандарты в области разработки месторождения и добычи нефти и газа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технолог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53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211"/>
    <w:bookmarkStart w:name="z55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Наименование государственного органа:</w:t>
      </w:r>
    </w:p>
    <w:bookmarkEnd w:id="212"/>
    <w:bookmarkStart w:name="z55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энергетики Республики Казахстан</w:t>
      </w:r>
    </w:p>
    <w:bookmarkEnd w:id="213"/>
    <w:bookmarkStart w:name="z55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Бердіғұлов Мирас Мақсатұлы</w:t>
      </w:r>
    </w:p>
    <w:bookmarkEnd w:id="214"/>
    <w:bookmarkStart w:name="z55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m.berdigulov@energo.gov.kz</w:t>
      </w:r>
    </w:p>
    <w:bookmarkEnd w:id="215"/>
    <w:bookmarkStart w:name="z55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(717) 278 69 82</w:t>
      </w:r>
    </w:p>
    <w:bookmarkEnd w:id="216"/>
    <w:bookmarkStart w:name="z55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Организации (предприятия) участвующие в разработке:</w:t>
      </w:r>
    </w:p>
    <w:bookmarkEnd w:id="217"/>
    <w:bookmarkStart w:name="z56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энергетики Республики Казахстан;</w:t>
      </w:r>
    </w:p>
    <w:bookmarkEnd w:id="218"/>
    <w:bookmarkStart w:name="z56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</w:t>
      </w:r>
    </w:p>
    <w:bookmarkEnd w:id="219"/>
    <w:bookmarkStart w:name="z56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Макуов Талгат Есенгельдиевич</w:t>
      </w:r>
    </w:p>
    <w:bookmarkEnd w:id="220"/>
    <w:bookmarkStart w:name="z56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t.makuov@energo.gov.kz</w:t>
      </w:r>
    </w:p>
    <w:bookmarkEnd w:id="221"/>
    <w:bookmarkStart w:name="z56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(717) 278 68 30</w:t>
      </w:r>
    </w:p>
    <w:bookmarkEnd w:id="222"/>
    <w:bookmarkStart w:name="z56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</w:t>
      </w:r>
    </w:p>
    <w:bookmarkEnd w:id="223"/>
    <w:bookmarkStart w:name="z56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Касенова Айгуль Нургалиновна, +7 (717) 278 92 10</w:t>
      </w:r>
    </w:p>
    <w:bookmarkEnd w:id="224"/>
    <w:bookmarkStart w:name="z56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A.Kasenova@kmg.kz</w:t>
      </w:r>
    </w:p>
    <w:bookmarkEnd w:id="225"/>
    <w:bookmarkStart w:name="z56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Отраслевой совет по профессиональным квалификациям: </w:t>
      </w:r>
    </w:p>
    <w:bookmarkEnd w:id="226"/>
    <w:bookmarkStart w:name="z56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 заседания Отраслевого совета по профессиональным квалификациям нефтегазовой, нефтеперерабатывающей и нефтегазохимической отраслей от 22 ноября 2024 года № 8. </w:t>
      </w:r>
    </w:p>
    <w:bookmarkEnd w:id="227"/>
    <w:bookmarkStart w:name="z57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 заседания Отраслевого совета по профессиональным квалификациям нефтегазовой, нефтеперерабатывающей и нефтегазохимической отраслей от 22 августа 2025 года. </w:t>
      </w:r>
    </w:p>
    <w:bookmarkEnd w:id="228"/>
    <w:bookmarkStart w:name="z57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Национальный орган по профессиональным квалификациям: </w:t>
      </w:r>
    </w:p>
    <w:bookmarkEnd w:id="229"/>
    <w:bookmarkStart w:name="z57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Национального органа по профессиональным квалификациям по итогам экспертизы проекта профессионального стандарта от 18 ноября 2024 года. </w:t>
      </w:r>
    </w:p>
    <w:bookmarkEnd w:id="230"/>
    <w:bookmarkStart w:name="z57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Национального органа по профессиональным квалификациям по итогам экспертизы проекта профессионального стандарта от 31 июля 2025 года.</w:t>
      </w:r>
    </w:p>
    <w:bookmarkEnd w:id="231"/>
    <w:bookmarkStart w:name="z57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Национальная палата предпринимателей Республики Казахстан "Атамекен": </w:t>
      </w:r>
    </w:p>
    <w:bookmarkEnd w:id="232"/>
    <w:bookmarkStart w:name="z57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Экспертное заключение от 17 декабря 2024 года. Экспертное заключение от 11 сентября 2025 года № 10855/А002. </w:t>
      </w:r>
    </w:p>
    <w:bookmarkEnd w:id="233"/>
    <w:bookmarkStart w:name="z57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Номер версии и год выпуска: версия 2, 2025 год. </w:t>
      </w:r>
    </w:p>
    <w:bookmarkEnd w:id="234"/>
    <w:bookmarkStart w:name="z57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Дата ориентировочного пересмотра: 31 декабря 2028 года. </w:t>
      </w:r>
    </w:p>
    <w:bookmarkEnd w:id="2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