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3a2ff" w14:textId="d63a2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энергетики Республики Казахстан от 14 декабря 2018 года № 514 "Об утверждении предельных тарифов на электрическую энергию"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энергетики Республики Казахстан от 30 сентября 2025 года № 368-н/қ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Вводится в действие с 1 октября 2025 года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14 декабря 2018 года № 514 "Об утверждении предельных тарифов на электрическую энергию" (зарегистрирован в Реестре государственной регистрации нормативных правовых актов под № 17956) следующее изменение: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Предельных тарифах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электрическую энергию, утвержденных указанным приказом: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строку, порядковый номер 47, изложить в новой редакции: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47-группа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30,61</w:t>
            </w:r>
          </w:p>
        </w:tc>
      </w:tr>
    </w:tbl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Департаменту развития электроэнергетики Министерства энергетики Республики Казахстан в установленном законодательством Республики Казахстан порядке обеспечить: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приказа направление его копии в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энергетики Республики Казахстан после его официального опубликования.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Контроль за исполнением настоящего приказа возложить на курирующего вице-министра энергетики Республики Казахстан.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Настоящий приказ вводится в действие с 1 октября 2025 года и подлежит официальному опубликованию.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энергетики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Аккенженов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