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0bca" w14:textId="2f80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7 октября 2014 года № 42 "Об утверждении Положения государственного учреждения "Комитет атомного и энергетического надзора и контроля Министерства энергетики Республики Казахстан" и его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11 августа 2025 года № 310-н/қ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7 октября 2014 года № 42 "Об утверждении Положения государственного учреждения "Комитет атомного и энергетического надзора и контроля Министерства энергетики Республики Казахстан" и его территориальных органов" (зарегистрирован в Реестре государственной регистрации нормативных правовых актов за № 9795)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Положения республиканского государственного учреждения "Комитет государственного энергетического надзора и контроля Министерства энергетики Республики Казахстан" и его территориальных органов";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19 сентября 2014 года № 994 "Вопросы Министерства энергетики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государственного энергетического надзора и контроля Министерства энергетики Республики Казахстан" (далее — Положение)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территориальном органе – территориальном департаменте Комитета государственного энергетического надзора и контроля Министерства энергетики Республики Казахстан по соответствующей области, городам Астана, Алматы и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 атомного и энергетического надзора и контроля Министерства энергетики Республики Казахстан" и его территориальных органов, утвержденном указанным приказом: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республиканского государственного учреждения "Комитет государственного энергетического надзора и контроля Министерства энергетики Республики Казахстан";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"Комитет государственного энергетического надзора и контроля Министерства энергетики Республики Казахстан" (далее – Комитет) является ведомством Министерства энергетики Республики Казахстан, осуществляющим руководство в областях электроэнергетики и теплоэнергетики в части производства, транспортировки и реализации тепловой энергии.";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Комитет является юридическим лицом в организационно-правовой форме республиканского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лица: Республика Казахстан, 010000, город Астана, район Нұра, проспект Қабанбай батыр, 19, н.п. 3в.";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Финансирование деятельности Комитета осуществляется из республиканского бюджета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новой редакции: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участие в реализации государственной политики в областях электроэнергетики и теплоэнергетики в части производства, транспортировки и реализации тепловой энергии;";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Полномочия: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проведению государственного контроля и надзора специалистов из других организаций;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разработке нормативных правовых актов или передавать на рассмотрение уполномоченных органов инициативные проекты таких актов;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в центральные и местные исполнительные органы об отмене или изменении принятых ими актов;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работе специалистов государственных органов и иных организаций, а также иностранных и местных экспертов и специалистов при осуществлении возложенных на Комитет функций;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пропагандировать знания по вопросам в регулируемой сфере;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актами, актами Президента Республики Казахстан и Правительства Республики Казахстан.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реализации государственной политики в пределах своей компетенции;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регулятивные, реализационные и контрольно-надзорные функции, и участвует в выполнении стратегических функций центрального исполнительного органа в пределах компетенции;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и надзор за деятельностью физических и юридических лиц в пределах компетенции;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контрольные и надзорные функции за деятельностью местных исполнительных органов по вопросам, относящимся к полномочиям ведомства;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разрешительные процедуры в пределах своей компетенции;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государственный энергетический контроль за: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законодательства Республики Казахстан в области электроэнергетики, а также соблюдением технических и технологических норм при эксплуатации энергетического оборудования;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по безопасной эксплуатации энергетического оборудования, электрических станций, электрических сетей, электрических установок потребителей;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надежностью и безопасностью производства, передачи, снабжения и потребления электрической энергии;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недопуском или отстранением от работы на электрических установках работников, не прошедших проверку знаний правил технической эксплуатации и правил техники безопасности;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подготовкой и осуществлением ремонтно-восстановительных работ энергопроизводящих организаций (за исключением энергопроизводящих организаций, использующих возобновляемые источники энергии), энергопередающих организаций и системного оператора, в том числе в осенне-зимний период;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государственный контроль в области электроэнергетики в части эксплуатации и технического состояния энергетического оборудования, энергопроизводящих организаций (за исключением энергопроизводящих организаций, использующих возобновляемые источники энергии), энергопередающих организаций и системного оператора в форме дистанционного контроля и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электроэнергетике", расследования –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Законом Республики Казахстан "Об электроэнергетике", на предмет соответствия деятельности субъектов (объектов) контроля требованиям законодательства Республики Казахстан в области электроэнергетики;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государственный контроль в форме внеплановой проверки, профилактического контроля с посещением субъекта (объекта) контроля в области электроэнергетики в соответствии с Предпринимательским кодексом Республики Казахстан;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профилактический контроль без посещения субъекта (объекта) контроля в области электроэнергетики в соответствии с Предпринимательским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электроэнергетике";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в централизованной системе теплоснабжения за: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законодательства Республики Казахстан в области теплоэнергетики, а также соблюдением технических и технологических норм при эксплуатации объектов теплоэнергетики;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по безопасной эксплуатации объектов теплоэнергетики и входящих в их состав зданий, помещений, сооружений и оборудования;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качеством и надежностью теплоснабжения, безопасностью системы теплоснабжения;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недопуском или отстранением от работы работников, не прошедших проверку знаний правил технической эксплуатации и правил техники безопасности;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подготовкой и осуществлением ремонтно-восстановительных работ теплопроизводящих и теплотранспортирующих субъектов, в том числе в осенне-зимний период;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государственный контроль в области теплоэнергетики в части эксплуатации и технического состояния объектов теплоэнергетики, теплопроизводящих и теплотранспортирующих субъектов в форме дистанционного контроля и проверки в соответствии с настоящим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теплоэнергетике", расследования в соответствии с Предпринимательским кодексом Республики Казахстан и Законом Республики Казахстан "О теплоэнергетике" на предмет соответствия деятельности субъектов (объектов) контроля требованиям законодательства Республики Казахстан в области теплоэнергетики;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контроль за эксплуатацией и техническим состоянием энергетического оборудования электрических станций, электрических сетей, электрических установок потребителей;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подключением объектов по использованию возобновляемых источников энергии к электрическим сетям энергопередающих организаций в соответствии с законодательством Республики Казахстан об электроэнергетике;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осуществляет государственный контроль за соблюдением системным оператором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15-2 Закона Республики Казахстан "Об электроэнергетике";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участвует в работе комиссий электроэнергетических предприятий по оценке готовности объектов и оборудования к работе в осенне-зимний период;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участвует в работе комиссий субъектов теплоснабжения, функционирующих в централизованных системах теплоснабжения, по оценке готовности объектов теплоэнергетики и входящих в их состав зданий, помещений, сооружений и оборудования к работе в осенне-зимний период;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прием уведомлений о начале или прекращении деятельности, а также ведут, размещают и обновляют на интернет-ресурсе реестр экспертных организаций по проведению энергетической экспертизы в соответствии с категорией;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выдает паспорт готовности без замечаний или с замечаниями в случае необходимости дополнительных пояснений, материалов и обоснований к документам, представленным для получения паспорта готовности, объем которых соответствует требованиям, установленным законодательством Республики Казахстан в области электроэнергетики и теплоэнергетики, а также отказывает в выдаче паспорта готовности в случае несоответствия объема, содержания представленных документов, подтверждающих выполнение условий и требований, установленных законодательством Республики Казахстан в области электроэнергетики и теплоэнергетики, для получения паспорта готовности;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квалификационные проверки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выдает предписание установленного образца с указанием сроков и лиц, ответственных за исполнение, а также об отстранении от работы персонала, не имеющего соответствующего допуска к осуществлению деятельности по эксплуатации электрических установок и не прошедшего квалификационные проверки знаний правил технической эксплуатации и правил техники безопасности в области электроэнергетики;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ведет учет технологических нарушений в работе электростанций, электрических сетей, приведших к остановке основного оборудования, пожарам, взрывам, разделению единой электроэнергетической системы Республики Казахстан на несколько частей, массовому ограничению потребителей электрической энергии;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ведет учет технологических нарушений в централизованных системах теплоснабжения;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регулярный мониторинг состояния теплоэнергетики, включая сбор, актуализацию и опубликование информации о состоянии объектов теплоэнергетики и тепловых сетей области, города республиканского значения, столицы;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мониторинг износа основного оборудования энергопроизводящих и энергопередающих организаций;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утверждает и вносит совместно с уполномоченным органом, осуществляющим руководство в соответствующих сферах естественных монополий, изменения в инвестиционную программу субъекта естественной монополии, включенного в республиканский раздел Государственного регистра субъектов естественных монополий;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направляет в уполномоченный орган, осуществляющий руководство в сооотвествующих сферах естественных монополий, заключение о целесообразности или нецелесообразности принятия мероприятий инвестиционной программы субъекта естественной монополии не позднее тридцати рабочих дней со дня представления заявления на утверждение инвестиционной программы;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по итогам рассмотрения отчета об исполнении утвержденной инвестиционной программы субъекта естественной монополии не позднее сорока пяти календарных дней со дня его поступления направляет в установленном порядке в уполномоченный орган, осуществляющий руководство в соответствующих сферах естественных монополий, свое заключение о целесообразности или нецелесообразности принятия исполнения мероприятий утвержденной инвестиционной программы;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направляет государственному органу, осуществляющему руководство в соответствующих сферах естественных монополий, информацию о несоответствии деятельности субъекта естественной монополии, оказывающего услугу по передаче электрической энергии,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13-1 Закона Республики Казахстан "Об электроэнергетике";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направляет государственному органу, осуществляющему руководство в соответствующих сферах естественных монополий, информацию о несоответствии деятельности субъекта естественной монополии, оказывающего услугу по снабжению электрической энергии,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электроэнергетике";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привлекает экспертов при проведении обследования энергетического оборудования, комплексных проверок энергетических организаций и расследовании технологических нарушений в работе энергетического оборудования электрических станций, электрических сетей;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оказывает государственные услуги;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осуществляют разрешительные процедуры в пределах своей компетенции;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разрабатывает, согласовывает с уполномоченным органом в сфере разрешений и уведомлений и уполномоченным органом в сфере информатизации формы заявлений для получения разрешения второй категории, формы разрешений второй категории;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разрабатывает требования, предъявляемые к деятельности субъектов (объектов) государственного контроля и надзора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Предпринимательского кодекса Республики Казахстан;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разрабатывает совместно с уполномоченным органом по предпринимательству критерии оценки степени риска и проверочные листы в соответствии с Предпринимательским кодексом Республики Казахстан;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разрабатывает подзаконные нормативные правовые акты, определяющие порядок оказания государственных услуг;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разрабатывает нормативные правовые акты по реализации государственной политики в областях электроэнергетики и теплоэнергетики в части производства, транспортировки и реализации тепловой энергии;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разрабатывает правила технологического присоединения к электрическим сетям энергопередающих организаций;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разрабатывает типовой договор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разрабатывает правила получения энергопроизводящими, энергопередающими организациями и теплопроизводящими, теплотранспортирующими субъектами паспорта готовности к работе в осенне-зимний период;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разрабатывает правила организации технического обслуживания и ремонта оборудования, зданий и сооружений электростанций, тепловых и электрических сетей;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разрабатывает правила оказания услуг по обеспечению надежности и устойчивости электроснабжения;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разрабатывает правила проведения расследования в областях электроэнергетики и теплоэнергетики, учета технологических нарушений в области электроэнергетики, в централизованных и местных системах теплоснабжения;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разрабатывает правила проведения квалификационных проверок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разрабатывает полугодовые списки проведения профилактического контроля с посещением субъекта (объекта) контроля и надзора и графики проведения проверок;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разрабатывает правила проведения энергетической экспертизы;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разрабатывает правила взрывобезопастности топливоподачи для приготовления и сжигания пылевидного топлива;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разрабатывает правила проведения периодического обследования технического состояния энергетического оборудования, зданий и сооружений электрических станций, электрических и тепловых сетей, а также энергетического оборудования потребителей с привлечением экспертных организаций и заводов-изготовителей;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разрабатывает нормативные значения показателей надежности электроснабжения, а также порядок их определения;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разрабатывает требования к экспертным организациям для осуществления энергетической экспертизы;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разрабатывает форму заключения о результатах дистанционного контроля;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разрабатывает форму годового списка проверок и форму списка проверок;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разрабатывает формы акта о назначении проверки, акта о результатах проверки, акта о продлении проверки, акта о приостановлении проверки, акта о возобновлении проверки, предписания об устранении выявленных нарушений;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разрабатывает форму приказа о проведении проверки во внеурочное время;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разрабатывает форму плана мероприятий по устранению выявленных нарушений;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разрабатывает типовое положение о производственном контроле;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разрабатывает классификацию технологических нарушений;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осуществляет рассмотрение проектов документов по стандартизации в пределах компетенции, а также подготовку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обеспечивают в пределах своей компетенции соблюдение законов и иных нормативных правовых актов Республики Казахстан в области национальной безопасности, защиты государственных секретов, гражданской защиты, мобилизационной подготовки и мобилизации;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обеспечивает в пределах своей компетенции выполнение комплекса мероприятий по мобилизационной подготовке и мобилизации;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обеспечивает в пределах своей компетенции осуществление мероприятий гражданской защиты;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принимает оперативные меры по предупреждению возникновения и ликвидации чрезвычайных ситуаций, снижению размеров ущерба и потерь в случае их возникновения, а также повышению устойчивости и безопасности функционирования объектов в чрезвычайных ситуациях;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подготавливает предложения по совершенствованию законодательства Республики Казахстан в областях электроэнергетики и теплоэнергетики в части производства, транспортировки и реализации тепловой энергии;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ведет правовой мониторинг в отношении нормативных правовых актов, разработанных и (или) принятых Комитетом (в том числе по ранее принятым актам, реализацию которых осуществляет Комитет);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обращается в суд и участвует при рассмотрении судом дел по нарушениям законодательства Республики Казахстан в областях электроэнергетики и теплоэнергетики в части производства, транспортировки и реализации тепловой энергии;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в пределах компетенции участвует в разработке, реализации стратегических и программных документов, предложений к Операционному плану и плану развития Министерства энергетики Республики Казахстан;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осуществляет международное сотрудничество в пределах своей компетенции;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обеспечивает исполнение мер по результатам анализа, оценки и контроля обращений физических и юридических лиц;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организацию проведения государственных закупок;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обеспечивает соблюдение гендерного баланса при принятии на работу и продвижении сотрудников;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осуществляет производство по делам об административных правонарушениях в пределах компетенции, установленной законами Республики Казахстан;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осуществление иных полномочий, предусмотренных законами Республики Казахстан, актами Президента Республики Казахстан, Правительства и приказами Министра энергетики Республики Казахстан.";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Реорганизация и упразднение Комитета осуществляются в соответствии с законодательством Республики Казахстан.";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– территориальных органов, находящихся в ведении Комитета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приказу;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территориальном органе – территориальном департаменте Комитета атомного и энергетического надзора и контроля Министерства энергетики Республики Казахстан по соответствующей области, городам Астане, Алматы и Шымкенту, утвержденном указанным приказом: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территориальном органе – территориальном департаменте Комитета государственного энергетического надзора и контроля Министерства энергетики Республики Казахстан по соответствующей области, городам Астана, Алматы и Шымкент.";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Территориальным органом Комитета государственного энергетического надзора и контроля Министерства энергетики Республики Казахстан является территориальный департамент Комитета государственного энергетического надзора и контроля Министерства энергетики Республики Казахстан по соответствующей области, городам Астана, Алматы и Шымкент (далее – Департамент), который является республиканским государственным учреждением, осуществляющим контрольные и реализационные функции в областях электроэнергетики и теплоэнергетики в части производства, транспортировки и реализации тепловой энергии.";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новой редакции: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Департамент является юридическим лицом в организационно-правовой форме республиканского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лица: ______________________.";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исключить;</w:t>
      </w:r>
    </w:p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10, 11 и 12 изложить в новой редакции: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Настоящее Положение является учредительным документом Департамента.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 в соответствии с законодательством Республики Казахстан.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новой редакции:</w:t>
      </w:r>
    </w:p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участие в реализации государственной политики в областях электроэнергетики и теплоэнергетики в части производства, транспортировки и реализации тепловой энергии;";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Функции: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функции, и участвует в выполнении стратегических функций Комитета в пределах компетенции;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эксплуатацией и техническим состоянием энергетического оборудования, электрических станций, электрических сетей, электрических установок потребителей;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энергетический контроль за: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законодательства Республики Казахстан в области электроэнергетики, а также соблюдением технических и технологических норм при эксплуатации энергетического оборудования;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по безопасной эксплуатации энергетического оборудования, электрических станций, электрических сетей, электрических установок потребителей;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надежностью и безопасностью производства, передачи, снабжения и потребления электрической энергии;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недопуском или отстранением от работы на электрических установках работников, не прошедших проверку знаний правил технической эксплуатации и правил техники безопасности;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подготовкой и осуществлением ремонтно-восстановительных работ энергопроизводящих организаций (за исключением энергопроизводящих организаций, использующих возобновляемые источники энергии), энергопередающих организаций и системного оператора, в том числе в осенне-зимний период;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государственный контроль в области электроэнергетики в части эксплуатации и технического состояния энергетического оборудования, энергопроизводящих организаций (за исключением энергопроизводящих организаций, использующих возобновляемые источники энергии), энергопередающих организаций и системного оператора в форме дистанционного контроля и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электроэнергетике", расследования –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Законом Республики Казахстан "Об электроэнергетике", на предмет соответствия деятельности субъектов (объектов) контроля требованиям законодательства Республики Казахстан в области электроэнергетики;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государственный контроль в форме внеплановой проверки, профилактического контроля с посещением субъекта (объекта) контроля в области электроэнергетики в соответствии с Предпринимательским кодексом Республики Казахстан;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профилактический контроль без посещения субъекта (объекта) контроля в области электроэнергетики в соответствии с Предпринимательским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электроэнергетике";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подключением объектов по использованию возобновляемых источников энергии к электрическим сетям энергопередающих организаций в соответствии с законодательством Республики Казахстан об электроэнергетике;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ведет учет технологических нарушений в работе электростанций, электрических сетей, приведших к остановке основного оборудования, пожарам, взрывам, разделению единой электроэнергетической системы Республики Казахстан на несколько частей, массовому ограничению потребителей электрической энергии;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участвует в работе комиссий электроэнергетических предприятий по оценке готовности объектов и оборудования к работе в осенне-зимний период;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выдает паспорт готовности без замечаний или с замечаниями в случае необходимости дополнительных пояснений, материалов и обоснований к документам, представленным для получения паспорта готовности, объем которых соответствует требованиям, установленным законодательством Республики Казахстан в области электроэнергетики и теплоэнергетики, а также отказывает в выдаче паспорта готовности в случае несоответствия объема, содержания представленных документов, подтверждающих выполнение условий и требований, установленных законодательством Республики Казахстан в области электроэнергетики и теплоэнергетики, для получения паспорта готовности;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выдает предписания установленного образца с указанием сроков и лиц, ответственных за исполнение, а также об отстранении от работы персонала, не имеющего соответствующего допуска к осуществлению деятельности по эксплуатации электроустановок и не прошедшего квалификационные проверки знаний правил технической эксплуатации и правил техники безопасности в области электроэнергетики;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государственный контроль в централизованной системе теплоснабжения за: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законодательства Республики Казахстан в области теплоэнергетики, а также соблюдением технических и технологических норм при эксплуатации объектов теплоэнергетики;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по безопасной эксплуатации объектов теплоэнергетики и входящих в их состав зданий, помещений, сооружений и оборудования;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качеством и надежностью теплоснабжения, безопасностью системы теплоснабжения;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недопуском или отстранением от работы работников, не прошедших проверку знаний правил технической эксплуатации и правил техники безопасности;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подготовкой и осуществлением ремонтно-восстановительных работ теплопроизводящих и теплотранспортирующих субъектов, в том числе в осенне-зимний период;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государственный контроль в области теплоэнергетики в части эксплуатации и технического состояния объектов теплоэнергетики, теплопроизводящих и теплотранспортирующих субъектов в форме дистанционного контроля и проверки в соответствии с настоящим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теплоэнергетике", расследования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Законом Республики Казахстан "О теплоэнергетике" на предмет соответствия деятельности субъектов (объектов) контроля требованиям законодательства Республики Казахстан в области теплоэнергетики;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ведет учет технологических нарушений в централизованных системах теплоснабжения;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участвует в работе комиссий субъектов теплоснабжения, функционирующих в централизованных системах теплоснабжения, по оценке готовности объектов теплоэнергетики и входящих в их состав зданий, помещений, сооружений и оборудования к работе в осенне-зимний период;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регулярный мониторинг состояния теплоэнергетики, включая сбор, актуализацию и опубликование информации о состоянии объектов теплоэнергетики и тепловых сетей области, города республиканского значения, столицы;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осуществляют производство по делам об административных правонарушениях в пределах компетенции, установленной законами Республики Казахстан;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подготавливает предложения по совершенствованию законодательства Республики Казахстан в областях электроэнергетики и теплоэнергетики в части производства, транспортировки и реализации тепловой энергии;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направляет государственному органу, осуществляющему руководство в сферах естественных монополий, информацию о несоответствии деятельности субъекта естественной монополии, оказывающего услугу по передаче электрической энергии,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13-1 Закона Республики Казахстан "Об электроэнергетике";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направляет государственному органу, осуществляющему руководство в соответствующих сферах естественных монополий, информацию о несоответствии деятельности субъекта естественной монополии, оказывающего услугу по снабжению электрической энергии,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электроэнергетике";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привлекает экспертов при проведении обследования энергетического оборудования, комплексных проверок энергетических организаций и расследовании технологических нарушений в работе энергетического оборудования электрических станций и электрических сетей;</w:t>
      </w:r>
    </w:p>
    <w:bookmarkEnd w:id="166"/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обращается в суд и участвует при рассмотрении судом дел по нарушениям законодательства Республики Казахстан в областях электроэнергетики и теплоэнергетики в части производства, транспортировки и реализации тепловой энергии;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в пределах своей компетенции соблюдение законов и иных нормативных правовых актов Республики Казахстан в области национальной безопасности, защиты государственных секретов, гражданской защиты, мобилизационной подготовки и мобилизации;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осуществляет государственный контроль за соблюдением системным оператором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15-2 Закона Республики Казахстан "Об электроэнергетике";</w:t>
      </w:r>
    </w:p>
    <w:bookmarkEnd w:id="169"/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согласовывает назначение и освобождение руководителем энергопроизводящей, энергопередающей организаций, системного оператора, теплопроизводящего и теплотранспортируюего субъектов в централизованной системе теплоснабжения должностного лица, осуществляющего производственный контроль, в части соответствия квалификационным требованиям, опыту работы и занимаемой должности не ниже руководителя структурного подразделения;</w:t>
      </w:r>
    </w:p>
    <w:bookmarkEnd w:id="170"/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направляет в Комитет заключение о целесообразности или нецелесообразности принятия мероприятий инвестиционной программы субъекта естественной монополии не позднее двадцати рабочих дней со дня поступления;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направляет в Комитет свое заключение о целесообразности или нецелесообразности принятия исполнения мероприятий утвержденной инвестиционной программы не позднее тридцати календарных дней со дня поступления отчета об исполнении утвержденной инвестиционной программы субъекта естественной монополии;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управление документацией и упорядочение архивных документов;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иные полномочия, предусмотренные законами Республики Казахстан, актами Президента Республики Казахстан, Правительства и приказами Министра энергетики Республики Казахстан.".</w:t>
      </w:r>
    </w:p>
    <w:bookmarkEnd w:id="174"/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(далее – Комитет) в установленном законодательством Республики Казахстан порядке обеспечить: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6"/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подачу заявления о государственной перерегистрации Комитета в Департамент юстиции города Астаны Министерства юстиции Республики Казахстан в месячный срок со дня введения в действие настоящего приказа;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 и Комитета после его официального опубликования.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Территориальным департаментам Комитета обеспечить в установленном законодательством порядке подачу заявления об их государственной перерегистрации в Департаменты юстиции областей, городов республиканского значения, столицы Министерства юстиции Республики Казахстан в месячный срок со дня введения в действие настоящего приказа.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Аккенженов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2025 года № 310-н/қ</w:t>
            </w:r>
          </w:p>
        </w:tc>
      </w:tr>
    </w:tbl>
    <w:bookmarkStart w:name="z202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 Комитета</w:t>
      </w:r>
    </w:p>
    <w:bookmarkEnd w:id="181"/>
    <w:bookmarkStart w:name="z20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области Абай";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Акмолинской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Актюбинской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городу Алматы";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Алматинской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городу Астана";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Атырауской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Западно-Казахстанской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Жамбылской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области Жетісу";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Карагандинской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Костанайской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Кызылординской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Северо-Казахстанской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области Ұлытау";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Восточно-Казахстанской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городу Шымкент".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