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994e" w14:textId="3ee9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22 декабря 2023 года № 458 "Об утверждении предельных цен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июля 2025 года № 298-н/қ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августа 2025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 декабря 2023 года № 458 "Об утверждении предельных цен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298-н/қ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298-н/қ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стоимость, за исключением отдаленных районов, тенге за 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 для отдаленных районов, расположенных на расстоянии более 200 (двести) километров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