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a82b" w14:textId="e63a8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6 июня 2023 года № 210 "Об утверждении предельных цен оптовой реализации товарного газа на внутреннем рынке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21 мая 2025 года № 216-н/қ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6 июня 2023 года № 210 "Об утверждении предельных цен оптовой реализации товарного газа на внутреннем рынке Республики Казахстан" (зарегистрирован в Реестре государственной регистрации нормативных правовых актов под № 32715)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2025 года № 216-н/қ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2023 года № 210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цены оптовой реализации товарного газа на внутреннем рынке Республики Казахстан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в тенге за тысячу кубических метров без учета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 1 июля 2023 года по 30 июня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 1 июля 2024 года по 30 июня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 1 июля 2025 года по 30 июня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 1 июля 2026 года по 30 июня 2027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 1 июля 2027 года по 30 июня 2028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27 052 (двадцать семь тысяч пятьдесят два)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29 757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(двадцать девять тысяч семьсот пятьдесят 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39 979 (тридцать девять тысяч девятьсот семьдесят девять)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48 362 (сорок восемь тысяч триста шестьдесят два)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 (шестьдесят две тысячи восемьсот семьдесят)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25 103 (двадцать пять тысяч сто три)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29 873 (двадцать девять тысяч восемьсот семьдесят три)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39 044 (тридцать девять тысяч сорок четыре)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55 716 (пятьдесят пять тысяч семьсот шестнадцать)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72 431 (семьдесят две тысячи четыреста тридцать один)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26 197 (двадцать шесть тысяч сто девяносто 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29 341 (двадцать девять тысяч триста сорок один)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38 349 (тридцать восемь тысяч триста сорок девять)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53 611 (пятьдесят три тысячи шестьсот одиннадцать)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69 695 (шестьдесят девять тысяч шестьсот девяносто пять)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27 052 (двадцать семь тысяч пятьдесят два)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29 757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(двадцать девять тысяч семьсот пятьдесят 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39 979 (тридцать девять тысяч девятьсот семьдесят девять)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48 362 (сорок восемь тысяч триста шестьдесят два)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62 870 (шестьдесят две тысячи восемьсот семьдесят)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8 478 (восемь тысяч четыреста семьдесят восемь)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11 445 (одиннадцать тысяч четыреста сорок пять)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17 854 (семнадцать тысяч восемьсот пятьдесят четыре)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 (двадцать шесть тысяч пятьсот пятьдесят)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39 214 (тридцать девять тысяч двести четырнадцать)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25 103 (двадцать пять тысяч сто три)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29 873 (двадцать девять тысяч восемьсот семьдесят три)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39 044 (тридцать девять тысяч сорок четыре)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55 716 (пятьдесят пять тысяч семьсот шестнадцать)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72 431 (семьдесят две тысячи четыреста тридцать один)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9 643 (девять тысяч шестьсот сорок три)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13 018 (тринадцать тысяч восемнадцать)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20 308 (двадцать тысяч триста восемь)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28 406 (двадцать восемь тысяч четыреста шесть)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41 646 (сорок одна тысяча шестьсот сорок шесть)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14 637 (четырнадцать тысяч шестьсот тридцать 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14 743 (четырнадцать тысяч семьсот сорок три)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19 166 (девятнадцать тысяч сто шестьдесят шесть)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20 992 (двадцать тысяч девятьсот девяносто два)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 (двадцать пять тысяч пятьсот пятьдесят семь)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23 855 (двадцать три тысячи восемьсот пятьдесят пять)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28 626 (двадцать восемь тысяч шестьсот двадцать шесть)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37 414 (тридцать семь тысяч четыреста четырнадцать)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54 776 (пятьдесят четыре тысячи семьсот семьдесят шесть)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69 566 (шестьдесят девять тысяч пятьсот шестьдесят шесть)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Жетісу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25 103 (двадцать пять тысяч сто три)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29 873 (двадцать девять тысяч восемьсот семьдесят три)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39 044 (тридцать девять тысяч сорок четыре)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55 716 (пятьдесят пять тысяч семьсот шестнадцать)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72 431 (семьдесят две тысячи четыреста тридцать один)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27 052 (двадцать семь тысяч пятьдесят два)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29 757 (двадцать девять тысяч семьсот пятьдесят 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39 979 (тридцать девять тысяч девятьсот семьдесят девять)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48 540 (сорок восемь тысяч пятьсот сорок)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63 102 (шестьдесят три тысячи сто два)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22 387 (двадцать две тысячи триста восемьдесят 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25 521 (двадцать пять тысяч пятьсот двадцать один)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33 379 (тридцать три тысячи триста семьдесят девять)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 (тридцать шесть тысяч четыреста семьдесят восемь)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58 365 (пятьдесят восемь тысяч триста шестьдесят пять)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 (десять тысяч сто тринадцать)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12 136 (двенадцать тысяч сто тридцать шесть)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18 204 (восемнадцать тысяч двести четыре)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30 155 (тридцать тысяч сто пятьдесят пять)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47 343 (сорок семь тысяч триста сорок три)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 (восемнадцать тысяч триста)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21 594 (двадцать одна тысяча пятьсот девяносто четыре)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26 993 (двадцать шесть тысяч девятьсот девяносто три)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37 960 (тридцать семь тысяч девятьсот шестьдесят)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47 829 (сорок семь тысяч восемьсот двадцать девять)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26 197 (двадцать шесть тысяч сто девяносто 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29 341 (двадцать девять тысяч триста сорок один)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38 349 (тридцать восемь тысяч триста сорок девять)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53 611 (пятьдесят три тысячи шестьсот одиннадцать)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69 695 (шестьдесят девять тысяч шестьсот девяносто пять)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27 052 (двадцать семь тысяч пятьдесят два)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29 757 (двадцать девять тысяч семьсот пятьдесят 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39 979 (тридцать девять тысяч девятьсот семьдесят девять)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48 540 (сорок восемь тысяч пятьсот сорок)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63 102 (шестьдесят три тысячи сто два)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 (семь тысяч пятьсот шестьдесят три)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 (семь тысяч пятьсот шестьдесят три)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 (семь тысяч пятьсот шестьдесят три)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 (семь тысяч пятьсот шестьдесят три)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 (семь тысяч пятьсот шестьдесят три)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2025 года № 216-н/қ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2023 года № 210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цены оптовой реализации товарного газа для промышленных потребителей-инвесторов, приобретающих товарный газ для производства компримированного и (или) сжиженного природного газа на внутреннем рынке Республики Казахстан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в тенге за тысячу кубических метров без учета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 1 июля 2023 года по 30 июня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 1 июля 2024 года по 30 июня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 1 июля 2025 года по 30 июня 2026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 1 июля 2026 года по 30 июня 2027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период с 1 июля 2027 года по 30 июня 2028 года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 (тридцать шесть тысяч сто тридцать пять)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37 308 (тридцать семь тысяч триста восемь)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47 528 (сорок семь тысяч пятьсот двадцать восемь)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48 362 (сорок восемь тысяч триста шестьдесят два)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69 142 (шестьдесят девять тысяч сто сорок два)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44 378 (сорок четыре тысячи триста семьдесят восемь)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45 060 (сорок пять тысяч шестьдесят)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53 127 (пятьдесят три тысячи сто двадцать 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55 716 (пятьдесят пять тысяч семьсот шестнадцать)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86 001 (восемьдесят шесть тысяч один)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41 158 (сорок одна тысяча сто пятьдесят восемь)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40 566 (сорок тысяч пятьсот шестьдесят шесть)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50 478 (пятьдесят тысяч четыреста семьдесят восемь)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53 611 (пятьдесят три тысячи шестьсот одиннадцать)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70 010 (семьдесят тысяч десять)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 (тридцать шесть тысяч сто тридцать пять)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37 308 (тридцать семь тысяч триста восемь)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47 528 (сорок семь тысяч пятьсот двадцать восемь)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48 362 (сорок восемь тысяч триста шестьдесят два)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69 142 (шестьдесят девять тысяч сто сорок два)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16 349 (шестнадцать тысяч триста сорок девять)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21 761 (двадцать одна тысяча семьсот шестьдесят один)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25 508 (двадцать пять тысяч пятьсот восемь)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 (двадцать шесть тысяч пятьсот пятьдесят)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39 214 (тридцать девять тысяч двести четырнадцать)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44 378 (сорок четыре тысячи триста семьдесят восемь)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45 060 (сорок пять тысяч шестьдесят)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53 127 (пятьдесят три тысячи сто двадцать 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55 716 (пятьдесят пять тысяч семьсот шестнадцать)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86 001 (восемьдесят шесть тысяч один)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11 427 (одиннадцать тысяч четыреста двадцать 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26 792 (двадцать шесть тысяч семьсот девяносто два)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 (двадцать шесть тысяч шестьсот тридцать)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28 406 (двадцать восемь тысяч четыреста шесть)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41 646 (сорок одна тысяча шестьсот сорок шесть)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15 065 (пятнадцать тысяч шестьдесят пять)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14 743 (четырнадцать тысяч семьсот сорок три)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19 303 (девятнадцать тысяч триста три)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20 992 (двадцать тысяч девятьсот девяносто два)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 (двадцать пять тысяч пятьсот пятьдесят семь)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40 879 (сорок тысяч восемьсот семьдесят девять)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42 972 (сорок две тысячи девятьсот семьдесят два)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51 874 (пятьдесят одна тысяча восемьсот семьдесят четыре)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54 776 (пятьдесят четыре тысячи семьсот семьдесят шесть)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71 123 (семьдесят одна тысяча сто двадцать три)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Жетісу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44 378 (сорок четыре тысячи триста семьдесят восемь)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45 060 (сорок пять тысяч шестьдесят)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53 127 (пятьдесят три тысячи сто двадцать 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55 716 (пятьдесят пять тысяч семьсот шестнадцать)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86 001 (восемьдесят шесть тысяч один)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 (тридцать шесть тысяч сто тридцать пять)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37 997 (тридцать семь тысяч девятьсот девяносто 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47 528 (сорок семь тысяч пятьсот двадцать восемь)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48 540 (сорок восемь тысяч пятьсот сорок)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69 320 (шестьдесят девять тысяч триста двадцать)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33 627 (тридцать три тысячи шестьсот двадцать 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29 432 (двадцать девять тысяч четыреста тридцать два)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36 442 (тридцать шесть тысяч четыреста сорок два)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36 478 (тридцать шесть тысяч четыреста семьдесят восемь)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78 169 (семьдесят восемь тысяч сто шестьдесят девять)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29 181 (двадцать девять тысяч сто восемьдесят один)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29 713 (двадцать девять тысяч семьсот тринадцать)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37 759 (тридцать семь тысяч семьсот пятьдесят девять)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39 571 (тридцать девять тысяч пятьсот семьдесят один)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59 980 (пятьдесят девять тысяч девятьсот восемьдесят)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18 300 (восемнадцать тысяч триста)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23 971 (двадцать три тысячи девятьсот семьдесят один)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35 381 (тридцать пять тысяч триста восемьдесят один)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37 960 (тридцать семь тысяч девятьсот шестьдесят)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57 043 (пятьдесят семь тысяч сорок три)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41 158 (сорок одна тысяча сто пятьдесят восемь)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40 566 (сорок тысяч пятьсот шестьдесят шесть)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50 478 (пятьдесят тысяч четыреста семьдесят восемь)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53 611 (пятьдесят три тысячи шестьсот одиннадцать)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70 010 (семьдесят тысяч десять)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36 135 (тридцать шесть тысяч сто тридцать пять)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37 997 (тридцать семь тысяч девятьсот девяносто 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47 528 (сорок семь тысяч пятьсот двадцать восемь)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48 540 (сорок восемь тысяч пятьсот сорок)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69 320 (шестьдесят девять тысяч триста двадцать)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 (семь тысяч пятьсот шестьдесят три)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 (семь тысяч пятьсот шестьдесят т три)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 (семь тысяч пятьсот шестьдесят три)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 (семь тысяч пятьсот шестьдесят три)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7 563 (семь тысяч пятьсот шестьдесят три)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