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5ef3" w14:textId="44f5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29 сентября 2023 года № 350 "Об утверждении Генеральной схемы газификации Республики Казахстан на 2023 - 2030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апреля 2025 года № 182-Н/Қ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сентября 2023 года № 350 "Об утверждении Генеральной схемы газификации Республики Казахстан на 2023 - 2030 годы"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Генеральной схеме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газификации Республики Казахстан на 2023 - 2030 годы, утвержденный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182-Н/Қ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350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Генеральная схема газификации Республики Казахстан до 2035 года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