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1a8f" w14:textId="5121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нормативно-технического документа по разработке, согласованию и утверждению технологического регламента производств (технологических установок) производителей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апреля 2025 года № 158-н/қ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нормативно-технический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разработке, согласованию и утверждению технологического регламента производств (технологических установок) производителей нефтепродуктов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158-н/қ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Нормативно-технический документ по разработке, согласованию и утверждению технологического регламента производств (технологических установок) производителей нефтепродуктов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нормативно-технический документ по разработке, согласованию и утверждению технологического регламента для производителей нефтепродуктов (далее – Нормативно-технический документ) применяется при разработке, согласовании и утверждении технологического регламента производств (технологических установок) производителей нефтепродуктов.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Нормативно-технический документ применяется к технологическим регламентам (далее - ТР) действующих, расширяемых, реконструируемых и вновь вводимых в эксплуатацию производителями нефтепродуктов производств (технологических установок).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Нормативно-техническом документе используются следующие нормативные правовые акты и нормативные документы: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Межгосударственный стандарт -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013/2011. "О требованиях к автомобильному и авиационному бензину, дизельному и судовому топливу, топливу для реактивных двигателей и мазуту";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"О применении санитарных мер в таможенном союзе";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наилучшим доступным техникам "Переработка нефти и газа", утвержденный постановлением Правительства Республики Казахстан от 23 ноября 2023 года № 1024;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и отзыва паспорта производства, формы паспорта производства, утвержденные приказом Министра энергетики Республики Казахстан от 3 марта 2015 года № 171 (зарегистрирован в Реестре государственной регистрации нормативных правовых актов под № 10616);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утвержденные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под № 10851);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предельно-допустимые концентрации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вредных веществ в воздухе рабочей зоны, утвержденные приказом Министра здравоохранения Республики Казахстан от 2 августа 2022 года № ҚР ДСМ-70 (зарегистрирован в Реестре государственной регистрации нормативных правовых актов под № 29011).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руководящий документ в строительстве Республики Казахстан РДС РК 1.03-05-2011 "Пусконаладочные работы технологического оборудования промышленных объектов";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межгосударственный стандарт ГОСТ 12.1.007-76 "Система стандартов безопасности труда. Вредные вещества. Классификация и общие требования безопасности".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Нормативно-техническом документе применяются следующие термины и определения в соответствии с вышеуказанными нормативными документами, проектной документацией, инструкциями и рекомендациями лицензиаров технологий и заводов-изготовителей оборудования (аппаратов) на предприятиях производителей нефтепродуктов: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- разрушение зданий, сооружений и (или) технических устройств, неконтролируемые взрыв и (или) выброс опасных веществ;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инцидент - отказ или повреждение технических устройств, применяемых на опасном производственном объекте, отклонение от параметров, обеспечивающих безопасность ведения технологического процесса, не приведшие к аварии;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приемки объекта в эксплуатацию – документ, подтверждающий завершение строительства объекта в соответствии с утвержденным проектом и государственными (межгосударственными) нормативами и полную готовность объекта к эксплуатации;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 блок - аппарат или группа (с минимальным числом) аппаратов, которые в заданное время могут быть отключены (изолированы) от технологической системы без опасных изменений режима, приводящих к развитию аварии в смежной аппаратуре или системе.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 регламент – внутренний нормативный документ предприятия, устанавливающий методы ведения производства, технологические нормативы, технические средства, условия и порядок проведения технологического процесса, обеспечивающий получение готовой продукции с показателями качества, отвечающими требованиям стандартов, устанавливающий безопасность ведения работ и достижение оптимальных технико-экономических показателей производства;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 направлен на рациональное, экономичное и безаварийное функционирование производства (технологической установки, блока и участка) для получения качественной продукции, соответствующей национальным и межгосударственным стандартам.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и период действия, разработка, утверждение, рассылка и хранение технологических регламентов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 разрабатывается на отдельный технологический процесс, стадию (блок) процесса, технологические установки, на производство отдельных видов продукции или группу продукции, однотипных по технологическому процессу.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 на расширяемые и реконструируемые, а также вновь вводимые производителями объекты (установки) нефтепродуктов обновляется, разрабатывается и утверждается до приемки производств (объектов) в эксплуатацию.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 утверждается до пуска и эксплуатации технологических объектов производителя нефтепродуктов.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приемки производств (объектов) в эксплуатацию применяются пусконаладочная документация и временная эксплуатационная документация в соответствии с РДС РК 1.03-05-2011. Пусконаладочные работы технологического оборудования промышленных объектов.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действия TP действующих производств (технологических установок) - 5 лет. Изменения и дополнения в действующий ТР вносятся в порядке, предусмотренном пунктом 21 настоящего Нормативно-технического документа.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Разработка, оформление, пересмотр, согласование и утверждение, учет, регистрация и хранение оригинала ТР организуется техническим отделом производителя нефтепродуктов. ТР согласовывается разработчиком проектной документации на производство (технологические установки).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регистрация ТР осуществляется в журнале учета выдачи ТР. Оригиналы ТР хранятся в техническом отделе, копии ТР передаются на действующее производство (технологические установки), срок хранения оригиналов, действующих и пересмотренных ТР - постоянно.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технологического регламента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 состоит из титульного листа, содержания, включающего в себя наименования всех разделов и подразделов с указанием номеров страниц, и основной части.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ТР на эксплуатацию производства (технологических установок)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TP присваивается обозначение ХХ-ХХХ-20ХХ, где: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ХХ - код структурного подразделения;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ХХХ - порядковый регистрационный номер;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20ХХ - год издания ТР и введения его в действие.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Текстовая часть ТР оформляется на листах формата А4.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ТР включает следующие разделы: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 производственного объекта. Назначение технологического процесса;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исходного сырья, материалов, реагентов, катализаторов, полупродуктов и продукции;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и технологической схемы производственного объекта;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технологического режима;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Аналитический контроль технологического процесса и качества продукции;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положения пуска и остановки производственного объекта при нормальных условиях, особенности остановки и пуска в зимнее время;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Безопасная эксплуатация производства;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Отходы, образующиеся при производстве продукции, сточные воды, выбросы в атмосферу, методы их утилизации и переработки;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Краткая характеристика технологического оборудования, регулирующих и предохранительных клапанов;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необходимых инструкций;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Технологическая схема производства (графическая часть).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Лист ознакомления;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Лист регистрации изменений и дополнений;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разделы могут быть добавлены в ТР по усмотрению производителя нефтепродуктов.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разделов технологического регламента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"Общая характеристика производственного объекта. Назначение технологического процесса" включает полное наименование производственного объекта, назначение технологических процессов, общий состав производственного объекта, наименование научно-исследовательской или проектной организации, разработавшей технологический процесс и выполнившей проект, генерального проектировщика.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Раздел "Характеристика исходного сырья, материалов, реагентов, катализаторов, полупродуктов, вырабатываемой продукции" включает информацию по сырью, материалам, реагентам, катализаторам, продуктам, а также нормы их качества,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нефтепродукты в предусмотренной частью первой настоящего пункта таблице указываются при наличии соответствующих технологических процессов, указанных в разделе "Описание технологического процесса и технологической схемы" согласно пункту 13 настоящего Нормативно-технического документа.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Свойства сырья, реагентов, катализаторов, полупродуктов и готовой продукции с точки зрения пожаровзрывоопасности и токсичности, указываются в разделе "Безопасная эксплуатация производства" согласно пункту 16 настоящего Нормативно-технического документа.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"Описание технологического процесса и технологической схемы" приводятся: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теоретические основы технологического процесса, основные реакции, основные параметры реакций, тепловые эффекты реакций, катализаторы;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технологического процесса в строгом соответствии со схемой технологического процесса, являющейся графическим приложением к ТР;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технологической схемы по стадиям технологического процесса, начиная с поступления сырья с указанием основных технологических параметров процесса (температуры, давления, расхода), основного оборудования, участвующего в процессе и включенного в состав технологической схемы;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схемы контроля, блокировки и автоматизации. Их описание должно быть четким, кратким и однозначным, приводиться по ходу описания технологического процесса и с указанием номеров позиций приборов контроля и контуров регулирования, функциональное назначение приборов контроля и средств автоматизации без указания их типов и принципа действия;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схемы сброса с предохранительных клапанов, факельной системы (с указанием давления в факельной линии, схем дренажной системы, снабжения производственного объекта энергоресурсами);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и параметры пара или горячей воды, получаемых за счет утилизации вторичных энергоресурсов;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температура выходящих газов после утилизационного оборудования (котлов-утилизаторов, воздухоподогревателей, экономайзеров).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нефтепродуктов, соответствующих национальным и межгосударственным стандартам, указываются технологические процессы: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производстве автобензинов экологических классов К-4 и К-5 (для очистки от азотсодержащих, кислородсодержащих, серосодержащих веществ и повышения октанового числа) - гидроочистка бензиновой фракции, изомеризация нафты и(или) каталитический риформинг прямогонного бензина, и(или) каталитический крекинг тяжелых остатков;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 авиатоплив РТ, ТС-1, Jet A-1 - гидроочистка керосиновой фракции;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производстве дизельного топлива летнего, зимнего и межсезонного экологического класса К-4, К-5 - гидроочистка дизельной фракции;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производстве сжиженного углеводородного газа - аминовая очистка газов, щелочная очистка и газофракционирование.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других видов нефтепродуктов (прямогонная нафта, бензин, нефрас, растворители, уайт-спирит, газохол, легкий дистиллят, керосин технический, судовое, печное топливо, легкий и тяжелый газойль, мазут, гудрон и другие) указывается первичная переработка нефти (блок атмосферной и вакуумной перегонки).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схема производства продукции является графическим приложением к разделу "Описание технологического процесса и технологической схемы" ТР. Технологические схемы печатаются на листе формата не более А2 (по высоте), длина листов схемы не ограничивается.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схема для непрерывных процессов составляется по одному технологическому потоку (при наличии нескольких одинаковых потоков) с включением в нее графического изображения технологического оборудования, основных материальных потоков, основных систем контроля и регулирования, обеспечивающих безопасность ведения процесса (указываются приборы, регуляторы, регулирующие клапаны, системы и приборы противоаварийной защиты) и подписывается заместителем первого руководителя по производству, главным инженером или главным технологом.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графическом приложении не рекомендуется указывать цифровые данные (материальных и тепловых потоков, параметров режима). Условные обозначения средств контроля и автоматики, а также арматуры, рекомендуется указывать на схеме в соответствии с действующими стандартами.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оборудования, изображенного на схеме, приводится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расположения оборудования выполняется на отдельном листе.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Раздел "Нормы технологического режима" для непрерывных и периодических процессов заполняется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столбце "Наименование стадий процесса, аппараты, показатели режима" указываются регламентируемые показатели режима в аппаратах (колоннах, печах, реакторах, теплообменной и другой аппаратуре): температура, давление, расход, содержание кислорода, разрежение, температура уходящих газов, время операций, количество загружаемых или подаваемых компонентов и другие показатели, влияющие на безопасность производства и качество продукции на различных стадиях процесса.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маркировке контрольно-измерительных приборов и автоматики на щитах управления (или на мониторе компьютера), номера позиций приборов обозначаются в соответствии с номерами позиций на технологической схеме. Все показатели технологического режима, в том числе расход, скорость, давление, температура, указываются с возможными допусками и интервалами, обеспечивающими безопасную эксплуатацию и получение готовой продукции заданного качества в метрической системе. При необходимости, допускается ограничение или верхних, или только нижних предельных значений, например, "температура, не более...".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дополнительно указываются функции прибора (показания, регистрация, регулирование, дистанционное управление).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разделе "Аналитический контроль технологического процесса и качества продукции" по всем стадиям технологического процесса приводятся данные лабораторного и автоматического контроля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технологического процесса с помощью систем сигнализации, блокировок, обеспечивающих защиту технологических процессов и оборудования от аварий и травмирования работающих, приводится с указанием пределов их срабатывания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разделе "Основные положения пуска и остановки производственного объекта при нормальных условиях. Особенности остановки и пуска в зимнее время" приводятся основные положения по пуску и остановке производственного объекта, описание приема на установку сырья, реагентов с указанием схем заполнения и налаживания холодной, горячей циркуляции, выпарки воды из системы аппаратов и трубопроводов и т.д. При осуществлении технологического процесса в условиях температур и давлении, отличающихся от нормальных, указываются скорости изменения параметров при пуске и остановке, условия работы катализаторов, взаимосвязь с другими объектами, снабжение сырьем, электроэнергией, паром, водой, воздухом и другими материалами, складирование продукта, особенности пуска и остановки в зимнее время.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"Безопасная эксплуатация производства" приводятся сведения, достаточные для разработки и осуществления мер по обеспечению безопасности и санитарно-гигиенических условий труда работников, в том числе: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опасностей производства;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инциденты и аварии, способы их предупреждения и устранения;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технологических процессов и оборудования от аварий и травмирования работающих;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безопасности при эксплуатации производственных объектов;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методы и средства защиты персонала.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разделе "Безопасная эксплуатация производства" приводятся основные сведения по характеристике взрывопожароопасных и токсичных свойств сырья, полупродуктов, готовой продукции и отходов производства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технологических блоков по взрывоопасности приводится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взрывопожарной опасности, санитарным характеристикам зданий, помещений, наружных установок приводятся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технологических процессов и оборудования от аварий и предупреждение травмирования работающих и основные меры предотвращения взрывов, пожаров, выбросов при нарушении технологических процессов приводятся в виде таблицы согласно приложению 10 к настоящему Нормативно-техническому документу.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Нормативно-технического документа включаются: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технологические блоки, на которых процессы ведутся при критических значениях параметров (в области взрываемости);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технологические блоки, на которых возможно возникновение пожара, взрыва или выброса горючих веществ в атмосферу при отклонении одного или нескольких взаимосвязанных параметров от регламентированных рабочих значений (по составу материальных сред, давлению, температуре, скорости движения, времени пребывания в реакционной зоне с заданным режимом и разделению смеси);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блоки, на которых при отклонении от регламентированных условий ведения процесса, возможен выброс токсичных веществ в атмосферу помещения (с превышением предельно допустимой концентрации);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применяемые средства противоаварийной защиты, в том числе: блокировки, средства сигнализации, устройства аварийной остановки оборудования, предохранительные, сбросные, отсекающие клапаны с указанием оборудования, которое они отсекают, переключают, а также устройства подавления взрыва, тушения пожара, ограничения зон развития аварии.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безопасности, которые следует соблюдать при эксплуатации производственных объектов и информация о перечни оборудования, продуваемого инертным газом/водяным паром перед заполнением легковоспламеняющейся жидкостью, горючей жидкостью и горючим газом, приводятся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описание методов и средств контроля за содержанием взрывоопасных и токсичных веществ в воздухе рабочей зоны, информация о дополнительных мерах безопасности при эксплуатации производств, таких как безопасные методы обращения с пирофорными отложениями и другими потенциально опасными соединениями, способы обеззараживания и нейтрализации продуктов производства при разливах и авариях.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индивидуальных средствах защиты работающих, используемые в конкретных условиях производства, приводится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приводится информация о возможности накапливания зарядов статического электричества и мерах защиты, средства коллективной защиты работающих, безопасные методы удаления продуктов производства из технологических систем и отдельных видов оборудования, основные опасности применяемого оборудования и трубопроводов, их ответственных узлов и меры по предупреждению аварийной разгерметизации технологических схем, меры безопасности при складировании и хранении сырья, полупродуктов и готовой продукции, обращении с ними, а также при упаковке и перевозке готовой продукции.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 производственных опасностей для профессионального отбора и контроля состояния здоровья работающих приводятся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неполадки на производстве, причины их возможного возникновения и действия персонала по устранению приводятся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таблицу согласно приложению 14 настоящего Нормативно-технического документа включаются неполадки в технологическом процессе, устраняемые без остановки оборудования, к примеру, отклонения от норм технологического процесса по давлению, температуре, скорости подачи реагентов и выхода продукции, ее качеству и отключения приборов контроля. Приводятся основные возможные причины неполадок и указываются действия персонала по их устранению.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Приводится описание видов аварийных ситуаций, возможные при ведении технологического процесса, выполнении производственных операций, эксплуатации оборудования и коммуникаций, которые могут стать причиной пожара, взрыва, травмирования или отравления работающих, загрязнения окружающей среды, такие как: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отключение электроэнергии, топлива, газа, воды, воздуха, пара, прекращение подачи сырья;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в системе канализации и оборотных системах водоснабжения;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или прекращение приема продуктов и отходов с установок;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прорывы горючих газов и легковоспламеняющихся жидкостей (холодных и горячих);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 в работе основного оборудования, не имеющего резерва;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контрольно-измерительных приборов и автоматики и аварийная остановка.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действия персонала по устранению аварийного состояния.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разделе "Отходы, образующиеся при производстве продукции, сточные воды, выбросы в атмосферу, методы их утилизации и переработки" приводится информация об отходах, образующихся при производстве продукции, сточных водах и выбросах в атмосферу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документу, вносятся все утилизируемые и неутилизируемые отходы производства.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утилизируемых отходов указывается, где они используются и в каких количествах, для неутилизируемых – метод или способ уничтожения и место складирования. Нормы сбросов и выбросов устанавливаются на основании норм предельно-допустимых сбросов и предельно-допустимых выбросов, утвержденных уполномоченным органом по охране окружающей среды.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стоках в канализацию приводится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технологических и вентиляционных выбросах в атмосферу приводится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разделе "Краткая характеристика технологического оборудования, регулирующих и предохранительных клапанов" приводится информация по оборудованию из графического приложения технологической схемы к ТР, краткая характеристика составляется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оборудования указывается в соответствии с технологическим паспортом на оборудование. Техническая характеристика означает основные размеры, расчетные давления, температура, поверхность теплообмена, количество труб в реакторах и печах и их размер, тепловая мощность печей; тип и количество ректификационных тарелок и насадок; тип, марка, производительность, техническая характеристика насосов и компрессоров.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регулирующих и отсекающих клапанов приводится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предохранительных клапанов приводится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разделе "Перечень необходимых инструкций" приводится перечень необходимых общезаводских, производственных, должностных инструкций и/или инструкций по рабочей профессии, инструкций по безопасности и охране труда, пожарной безопасности, необходимых для обеспечения безопасности ведения процесса, обслуживания и ремонта оборудования.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необходимых инструкций приводится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внесения изменений и дополнений в технологический регламент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действующий TP могут вноситься изменения и дополнения, связанные с изменением качества сырья, необходимостью изменения нагрузок, режимов, замены оборудования, а также принципиальные изменения в технологической схеме.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к ТР содержат: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для внесения изменения/дополнения;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страниц, разделов, подразделов, абзацев, в которые вносятся изменения или дополнения;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изложение текста старой редакции;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изложение текста новой редакции с учетом внесенных изменений/дополнений.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(или) дополнения вносятся в лист регистрации изменений и дополнений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документу, доводятся до сведения оперативного персонала, эксплуатирующего технологические установки под роспись.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TP пересматривается и утверждается в новой редакции при: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завершении пятилетнего периода действия;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принятии нормативных правовых актов, требующих пересмотра ТР;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значительных изменений и дополнений в ТР, затрудняющих его применение, или принципиальных изменений в технологии, аппаратурном оформлении или освоении новых видов продукции, внесение которых в ТР потребует изменения более половины пунктов и разделов документа;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аварии в процессе производства продукции, произошедшей в следствие недостаточного определения безопасных условий эксплуатации в TP.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Контроль за соблюдением технологических регламентов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Технический отдел ознакамливает с ТР оперативный персонал, эксплуатирующий технологические установки, под роспись в листе ознакомления в виде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Нормативно-техническому документу.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контроль за соблюдением TP проводится техническим отделом с целью выявления отклонений технологического режима и своевременного их устранения.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ТР на каждом производстве (технологической установке) разрабатываются: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сигнализаций и блокировок;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межцеховые нормы лабораторного контроля технологического процесса;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режимный лист установленной формы, где объем фиксируемых параметров не должен превышать объема, предусмотренного нормами технологического режима ТР;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материального баланса;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топлива (сжегов) и потерь.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форма титульного листа технологического регламента на эксплуатацию производства (технологических установок)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производителя нефтепродуктов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"___"_________20__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ТЕХНОЛОГИЧЕСКИЙ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производства) ХХ-ХХХ-20ХХ (введен впервые/пересмотрен)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действия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 20___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" " 20___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нефтепродуктов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инженер/технолог или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 производству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Тел.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ФИО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"___"________________ 20__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"___"________________20__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Характеристика исходного сырья, материалов, реагентов, катализаторов, полупродуктов, вырабатываемой продукции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сырья, материалов, реагентов, катализаторов, полупродуктов, вырабатываемой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НТД и(или)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качества, необходимые для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 НТД и(или)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вырабатываемой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показателей качества, необходимых и достаточных для подтверждения качества товарной продукции, указанной в действующем паспорте производства.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НТД – нормативный технический документ;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– документ по стандартизации.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Экспликация оборудования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 схеме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Нормы технологического режима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стадий процесса, аппараты, показатели режима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прибора на схеме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Допускаемые пределы технологических параметров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класс точности измерительных приборов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Аналитический контроль технологического процесса и качества продукции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стадий процесса, анализируемый продукт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показатели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 НТД и(или) ДС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контроля (методика анализа, НТД и(или) ДС)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контролирует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фиксировать результаты анализов в "журнал регистрации результатов анализов", журналы хранить в течение 3 лет.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НТД – нормативный технический документ;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– документ по стандартизации.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Перечень сигнализаций и блокировок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контролируемого параметра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позиции прибора по схеме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устанавливаемого предела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уставок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отключений, включений, переключений резерва и др. воздействия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Безопасная эксплуатация производства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сырья, полупродуктов, готовой продукции, отходов производства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 в соответствии с ГОСТ 12.1.007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Концентрационный предел воспламенения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токсичности (воздействие на организм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в воздухе рабочей зоны производственных помещений, мг/м3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вспышки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самовоспламенения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предел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предел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показателей, необходимых и достаточных для характеристики пожаровзрывоопасности веществ и материалов в условиях их производства, переработки, транспортировки и хранения, определяет разработчик технологического регламента.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- предельно допустимые концентрации.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Классификация технологических блоков по взрывоопасности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позиций, аппаратуры, оборудования по технологической схеме, составляющие технологический 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Относительный энергетический потенциал технологического 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взрывоопасности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зоны по уровню опасности возможных разрушений, травмирования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Взрывопожарная опасность, санитарная характеристика зданий, помещений, наружных установок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помещений, зданий, наружных установок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помещений и наружных установок по взрывопожарной  и пожарной опасности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огнестойкости зданий,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помещений и наружных установок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производственных процессов по санитарной характеристике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помещений по ПУЭ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группа взрывоопасных смесей по ПУЭ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ПУЭ - Правила устройства электроустановок, утвержденные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под № 10851).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Защита технологических процессов и оборудования от аварий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технологического блока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Контролируемый параметр или наименование защищаемого участка (места)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предел контролируемого параметра или опасность защищаемого участка (места)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защита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Перечень оборудования, продуваемого инертным газом/водяным паром перед заполнением ЛВЖ, ГЖ и ГГ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технологического блока (аппарата, трубопровода)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инертного газа (пара) на линии перед аппаратом, кгс/см2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необходимое время продувки (пропарки)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концентрация кислорода в отходящих газах, % об.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 - горючий газ;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ГЖ - горючая жидкость;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ЛВЖ - легковоспламеняющаяся жидкость.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Индивидуальные средства защиты работающих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стадий технологического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работающих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работающих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НТД и(или) ДС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поверки средств защиты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НТД – нормативный технический документ;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– документ по стандартизации.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Факторы производственных опасностей для профессионального отбора и контроля состояния здоровья работающих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опасности и вредности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Возможные неполадки технологического процесса и основного технологического оборудования, причины и способы их устранения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неполадки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неполадок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устранения неполадок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Отходы, образующиеся при производстве продукции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складирования, транспортировка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(метод) и место захоронения, обезвреживания, утилизации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Сточные воды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сточных вод,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(метод) ликвидации, обезвреживания, утилизации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сбросов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сброса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норма содержания загрязнений в стоках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Выбросы в атмосферу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выброса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выбросов по видам, 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Условие, (метод) ликвидации, обезвреживания, утилизации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выбросов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норма содержания загрязнений в выбросах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технологического оборудования, регулирующих и предохранительных клапанов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Краткая характеристика технологического оборудования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(тип, наименование аппарата, назначение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по схеме,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 контролирующего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Краткая характеристика регулирующих клапанов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позиции по схеме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клапана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клапана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клапана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выбора клапана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Краткая характеристика предохранительных клапанов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клапана (индекс защищаемого аппарата)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давление защищаемого аппарата, кгс/см2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(технологическое) давление в аппарате, кгс/см2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Установочное давление клапана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сброса контрольного и рабочего клапанов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контрольного, кгс/см2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рабочего, кгс/см2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Перечень необходимых инструкций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Лист регистрации изменений и дополнений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изменения/ дополнения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раздела, подраздела, пункта, страницы к которому относится изменение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(дата, № документа)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внесшего изменение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установок)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№__. Лист ознакомления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ознакомившегося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