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421b" w14:textId="8f94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"Радиационный контроль"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марта 2025 года № 132-н/қ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"Радиационный контроль"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132-н/қ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"Радиационный контроль"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 1) работниками – для понимания предъявляемых требований к профессии в отрасли, планирования повышения своей квалификации и карьерного продвижения; 2) работодателями – для разработки используемых обязанностей (трудовых функций), требований к квалификации работников,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3)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использования атомной энергии – источники ионизирующего излучения, радиоактивные отходы и отработавшее ядерное топливо, ядерные, радиационные, электрофизические установки, пункты хранения и захоронения, транспортные упаковочные комплекты и ядерные материалы;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контролируемая зона – это территория, на которой действуют специальные правила по радиационному контролю, допуску и проживанию людей;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дозиметрический контроль – это комплекс организационных и технических мероприятий по определению доз облучения людей, проводимых с целью количественной оценки эффекта воздействия на них ионизирующих излучений;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ионизирующего излучения – излучение, состоящее из заряженных, незаряженных частиц и фотонов, которые при взаимодействии со средой образуют ионы разных знаков;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радиационный контроль – получение информации о радиационной обстановке на объекте, в окружающей среде и об уровнях облучения людей, в соответствии с требованиями нормативных правовых актов в сфере санитарно-эпидемиологического благополучия населения (включает в себя дозиметрический и радиометрический контроль);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радиационная безопасность – состояние свойств и характеристик объекта использования атомной энергии, обеспеченное комплексом мероприятий, ограничивающих радиационное воздействие на персонал, население и окружающую среду, в соответствии с нормами, установленными законодательством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радиационный мониторинг – систематические наблюдения за состоянием радиационной обстановки как на объектах использования источников ионизирующего излучения, так и в окружающей среде;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радиоактивные вещества – любые материалы природного или техногенного происхождения в любом агрегатном состоянии, содержащие радионуклиды;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радиометрическая аппаратура – приборы радиационного контроля;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радиометрический контроль – комплекс мероприятий, направленный на определение интенсивности ионизирующего излучения радиоактивных веществ в воздухе, воде, и степени радиоактивного загрязнения техники, людей, сельхоз растений и животных, в других средах и поверхностях;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государственный классификатор видов экономической деятельности.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Радиационный контроль.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М72194054.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 Научные исследования и экспериментальные разработки в области естественных и технических наук;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 Прочие научные исследования и экспериментальные разработки в области естественных и технических наук;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72.19.4 Исследования и экспериментальные разработки в области мирного использования атомной энергии.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организациях, осуществляющих деятельность в области радиационной безопасности.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профессионального стандарта: Профессиональный стандарт "Радиационный контроль"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правил по разработке и (или) актуализации профессиональных стандартов.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 Согласно характеристикам работ низших уровней квалификации отдельных профессий при ведении технологического процесса производится под руководством специалистов более высокой квалификации. В таких случаях специалисты более высоких уровней квалификации умеют организовывать ведение технологических процессов или выполнение отдельных работ специалистами более низких уровней квалификации той же профессии. Работы, которые приведены в характеристиках более низких уровней квалификации, в характеристиках более высоких уровней квалификации могут не указываться. Наряду с требованиями к теоретическим и практическим знаниям, содержащимся в разделе "Знания", работники должны знать: порядок и нормы по безопасности и охране труда, санитарно-эпидемиологические требования к обеспечению радиационной безопасности, порядок и нормы по экологической, промышленной безопасности, порядок использования противокислотных костюмов, порядок пользования средствами индивидуальной защиты, сдача средств индивидуальной защиты и спецодежды и прохождение контроля уровня радиации, порядок рациональной организации и содержания рабочего места, порядок внутреннего трудового распорядка.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Техник-дозиметрист - 4 уровень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Инженер-дозиметрист - 6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службы (функциональной в прочих областях деятельности) - 6 уровень ОРК.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"Техник-дозиметрист":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за № 21856).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Техник-дозиметрист в сфере санитарно-эпидемиологической службы.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наука, математика и статистика или инженерно-технический.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 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2133-9-009 - Специалист по радиационной безопасности и охране окружающей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измерения доз и мощности ионизирующих излучений с помощью соответствующих дозиметрических и радиометрических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Дозиметрический, радиометрический контроль на предприятии;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нарушений по радиационной безопасности на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проведение научно-исследовательских и экспериментальных работ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Дозиметрический, радиометрический контроль на предприятии.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радиометрические и дозиметрические измерения в объеме радиационного контроля за радиационной обстановкой, объектами окружающей среды, облучением населения и 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оперативный контроль радиационной обстановки при проведении работ повышенной радиационной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измерения радиационной обстановки переносными и стационарными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оборудования к проведению испытаний, проводить наладку, настройку, регулировку и проверку оборудования (приборов, аппаратуры), контролировать за его исправным состоянием;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калибровку дозиметрических и радиометрических приборов с помощью контрольных источников, если это требует эксплуатационная документация на приборы;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о техническом состоянии парка аппаратуры дозиметрического и радиометрического контроля, спектрометров, счетчиков излучения человека и систем радиационного контроля, включая записи о проводимых ремонтах, техническом обслуживании и поверке;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по учету и анализу радиационной обстановки и работы приборов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правильной технической эксплуатации и контроль работы приборов и оборудования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Обслуживать и проверять работоспособности приборов и оборудования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радиационный контроль вывозимых за пределы производственной территории материалов, оборудования, предметов, всех видов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Составлять отчеты по дозиметрическому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обеспечении единства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 апреля 2019 года № ҚР ДСМ-18 и исполняющего обязанности Министра индустрии и инфраструктурного развития Республики Казахстан от 4 апреля 2019 года № 195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18505);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основы дозиметрии и радиационной безопасности, включающие: явление радиоактивности; взаимодействие ионизирующих излучений с веществом; радиационно-физические величины; дозиметрию ионизирующих излучении; классификацию, физико-технические характеристики источников ионизирующего излучения; дозиметрию внешнего облучения (коллективную и индивидуальную); дозиметрию и излучений инкорпорированных радиоактивных веществ (экспресс методы); основы радиационной защиты от ионизирующих излучений; приборное оснащение подразделения и организацию ремонтного обслуживания; измерение активности радионуклидов;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сложных дозиметрических и радиометрических приборов и методы контроля их чувствительности;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Внутренний трудовой распорядок, нормы по промышленной безопасности и охране труда, охране окружающей среды,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Сертификаты, свидетельства, удостоверения о повышении квалификации в области радиационного (дозиметрического, радиометрического) контроля.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нарушений по радиационной безопасности на рабочих местах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учениях и аварийных работах при чрезвычайных ситуациях радиационного характера.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учениях и аварийных работах при чрезвычайных ситуациях радиационного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план-график индивидуального плана работ службы радиационной безопасности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оказывать первую медицинскую доврачебную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Выявлять нарушений по радиационной безопасности на рабочих местах;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участие в разработке новых методик измерений, инструкций по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безопасность", утвержденный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 исследовательских ядерных установок", утвержденный приказом Министра энергетики Республики Казахстан от 20 февраля 2017 года № 59 (зарегистрирован в Реестре государственной регистрации нормативных правовых актов за № 15006);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Номенклатуру и правила обработки первичной информации по радиационному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свидетельства, удостоверения о повышении квалификации в области радиационного (дозиметрического, радиометрического)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научно-исследовательских и экспериментальных работ в организации.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оборудования для исследовательских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проведения научно-исследовательских и экспериментальных работ с использованием установки и ее систем в соответствии с заданиями тематического плана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техническую подготовку и проведению научно-исследовательских работ, при соблюдении требований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Участвовать научно-технических отчетах по результатам экспериментальных исследований.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 науке и технологической политике";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разработки отчетной научно-технической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свидетельства, удостоверения о повышении квалификации в области радиационного (дозиметрического, радиометрического)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энергетики Республики Казахстан от 20 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 15005);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 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Инженер-дозиметрист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"Инженер-дозиметрист":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Инженер-дозиметрист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за № 21856).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Инженер-дозиметрист в сфере санитарно-эпидемиологической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 или высшее инженерно –техническое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техника I категории не менее 3 лет; инженер II категории: стаж работы в должности инженера без категории не менее 3 лет; 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2133-9-009 - Специалист по радиационной безопасности и охране окружающей среды.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дозиметрический анализ при выборе и отводе площадок для строительства или реконструкции предприятий, учреждений, лабораторий, использующих источники ионизирующего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Дозиметрический, радиометрический контроль на предприятии;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проведением радиационно-опасных работ на технологических участках, за состоянием воздушной среды в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Дозиметрический, радиометрический контроль на предприятии.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контроля радиационной обстановки в предприятии.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измерения доз облучения с помощью трековых дозиметров нейтронного излучения, дозиметров гамма-излучения и их градуировка;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дозиметрический контроль при работах со вскрытием технологического оборудования в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работе по ликвидации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дозиметрический контроль при производстве работ с превышением недельной разрешенной нормы облучения с ограничением во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радиационный контроль в помещениях, автотранспортах, контейнерах после выгрузки;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загрязнения воздуха рабочих помещений радиоактивными газами и поиск мест утечки;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работы системы аварийной сигнализации на особо опасных участках;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поступления радиоактивных веществ в организм работников при штатной или аварийной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Осваивать новые методы проведения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Проведения измерения на установках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изучать радиоактивность объектов внешней среды, обусловленной природной радиоактивностью и глобальными ядерными выпадениями, оказывать методическую и практическую помощь в проведении исследований, оценивать уровни воздействия на население от различных источников 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Применение цифровых информационных технологий.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 апреля 2019 года № ҚР ДСМ-18 и исполняющего обязанности Министра индустрии и инфраструктурного развития Республики Казахстан от 4 апреля 2019 года № 195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18505);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безопасность", утвержденный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 исследовательских ядерных установок", утвержденный приказом Министра энергетики Республики Казахстан от 20 февраля 2017 года № 59 (зарегистрирован в Реестре государственной регистрации нормативных правовых актов за № 15006);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утвержденные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радиационно-опасным объектам", утвержденные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Внутренний трудовой распорядок, нормы по промышленной безопасности и охране труда, охране окружающей среды,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свидетельства, удостоверения о повышении квалификации в области радиационного (дозиметрического, радиометрического)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проведением радиационно-опасных работ на технологических участках, за состоянием воздушной среды в помещениях.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дозы и мощности ионизирующих излучений с помощью соответствующих приборов.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дозы и мощности ионизирующих излучений с помощью соответствующих дозиметрических и радиометрических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дозиметрический контроль персонала группы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радиационную обстановку на системе контроля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работы по специальным допускам с планируемым воздействием до недельной разрешенной нормы облучения;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транспортного индекса и транспортной категории на отправляемую готовую продукцию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соблюдения защиты рабочих мест от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работы по изучению и измерению эффективности биологической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картограммы перед началом работ и сдачей оборудования в ремонт в основных производственных зданиях;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статистическую обработку результатов дозиметрических и радиометрических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Составлять сводную документацию по результатам дозиметрического контроля и радиометрических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Составлять отчеты по дозиметрическому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Технический регламент "Ядерная и радиационная безопасность", утвержденный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Технический регламент "Ядерная и радиационная безопасность исследовательских ядерных установок", утвержденный приказом Министра энергетики Республики Казахстан от 20 февраля 2017 года № 59 (зарегистрирован в Реестре государственной регистрации нормативных правовых актов за № 15006);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Санитарные правила "Санитарно-эпидемиологические требования к обеспечению радиационной безопасности", утвержденные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Санитарные правила "Санитарно-эпидемиологические требования к радиационно-опасным объектам", утвержденные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свидетельства, удостоверения о повышении квалификации в области радиационного (дозиметрического, радиометрического)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по радиационной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Умения обрабатывать результаты дозиметрических и радиометрических измерений и индивидуального дозиметрического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результаты измерений и индивидуального дозиметрического контроля на вычислительной технике с использованием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статистические данные по результатам дозиметрических и радиометрических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расчета доз облучения в организме человека при внутреннем и внешнем облучении;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утвержденные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радиационно-опасным объектам", утвержденные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отбора проб и особенности приготовления проб для определения дозы облучения согласно внутренним регламентам объектов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Сертификаты, свидетельства, удостоверения о повышении квалификации в области радиационного (дозиметрического, радиометрического) контроля.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(менторинг, коучинг)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 15005);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радиационной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"Начальник службы (функциональной в прочих областях деятельности)":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(функциональной в прочих областях деятельности)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 или высшее инженерно–техническое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радиационной безопасности не менее 5 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1325-4-018 - Начальник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и радиационной безопасности при проведении работ с ядерными материалами, источниками ионизирующего излучения, а также при проведении исследований (экспериментов, испытаний)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Дозиметрический, радиометрический контроль на предприятии;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обучения и проверки знаний персонала по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проведение научно-исследовательских и экспериментальных работ с использованием установки и ее систем в соответствии с заданиями тематического плана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Дозиметрический, радиометрический контроль на предприятии.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контроля радиационной обстановки в предприятии.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радиационную безопасность технологических процессов, осуществлять радиационное сопровождения работ, связанных с перегрузкой ядерного топлива, планово-предупредительного ремонта и реконструкции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контролировать выполнения структурными подразделениями предприятия требований нормативно правовых актов Республики Казахстан и внутренней документации по обеспечению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Разрабатывать, организовывать и провести профилактические мероприятий по снижению радиационного воздействия на персонал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состояния радиационной безопасности на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прогноз радиационной обстановки и оценки индивидуальных дозовых нагрузок на персонал при возможных радиационных авариях;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учет и контролировать индивидуальные дозы облучения персонала, при проведении работ повышенной радиационной опасности, работ по ликвидации аварий и ее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использовании атомной энергии";.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Экологический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"Об обеспечении единства измерений";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Приказ Министра здравоохранения Республики Казахстан от 3 апреля 2019 года № ҚР ДСМ-18 и исполняющего обязанности Министра индустрии и инфраструктурного развития Республики Казахстан от 4 апреля 2019 года № 195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18505);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регламент "Ядерная и радиационная безопасность", утвержденный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регламент "Ядерная и радиационная безопасность исследовательских ядерных установок", утвержденный приказом Министра энергетики Республики Казахстан от 20 февраля 2017 года № 59 (зарегистрирован в Реестре государственной регистрации нормативных правовых актов за № 15006);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Санитарные правила "Санитарно-эпидемиологические требования к обеспечению радиационной безопасности", утвержденные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Санитарные правила "Санитарно-эпидемиологические требования к радиационно-опасным объектам", утвержденные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организации производства, труда и управления, организации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Методика выполнения измерений загрязненности различных поверхностей частицами;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Методика выполнения измерений мощности эквивалентной дозы гамма-излучения, дозиметрами и дозиметрами-радиометрами;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Внутренний трудовой распорядок, нормы по промышленной безопасности и охране труда, охране окружающей среды,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 статья 21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дозиметрических и радиометрических измерений.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работы связанные с повышенной опасностью, и утверждать наряды допусков на эти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с помощью различной аппаратуры делать дозиметрические и радиометрические измерения по отдельным видам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радиационную обстановку, в том числе по мощности дозы и плотности потоков ионизирующих излучений, уровням радиоактивного загрязнения поверхностей,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работы, по точному получению сведений о текущей санитарной и радиационной обстановке в предприятии и прилегающих к нему территориях, а также уровне облучения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работы по проведению дозиметрических и радиометрических измерений;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Гигиенические нормативы к обеспечению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 "Санитарно-эпидемиологические требования к обеспечению радиационной безопасности", утвержденные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Санитарные правила "Санитарно-эпидемиологические требования к радиационно-опасным объектам", утвержденные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 29292).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 статья 21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и проверки знаний персонала по радиационной безопасности.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нормативных документов по радиационной безопасности.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провести обучения по проверки знаний персонала по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за проведением противоаварийных и противопожарных тренировок;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нормативные документы по радиационной безопасности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 утверждать графики, диаграммы, карты, таблицы по радиационной безопасности организации и периодической поверки радиометрической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 оценивать результаты измерения эффективности биологической защиты 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 утверждать статистические данные дозиметрических и радиометрических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за составлением сводной документации по результатам дозиметрического контроля и радиометрических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за составлением отчетов по дозиметрическому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ионизирующих излучений и методы их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сложных дозиметрических и радиометрических приборов и методы контроля их чувствительности.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дозиметрических и радиометрических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выполнения измерений загрязненности различных поверхностей Альфа и Бета активными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выполнения измерений мощности эквивалентной дозы Гамма-излучения, дозиметрами и дозиметрами-радиометрами.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особо сложных дозиметрических и радиометрических приборов любой сложности, методику их градуировки, эталонирования, контроля их чувствительности.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персонала, занятого на объектах использования атомной энергии (1 раз в 3 года)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научно-исследовательских и экспериментальных работ с использованием установки и ее систем в соответствии с заданиями тематического плана организации.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полученных экспериментальных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проведения научно-исследовательских и экспериментальных работ с использованием установки и ее систем в соответствии с заданиями тематического плана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техническую подготовку и проведению научно-исследовательских работ, рациональное использование трудовых, материальных, финансовых и других ресурсов при соблюдении требований радиационной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научно-технические отчеты по результатам экспериментальных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работы по вопросам патентно-изобретательской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науке и технологической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разработки отчетной научно-технической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 статья 21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(менторинг, коучинг)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 15005);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 Инженер-эколог</w:t>
            </w:r>
          </w:p>
        </w:tc>
      </w:tr>
    </w:tbl>
    <w:bookmarkStart w:name="z2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"/>
    <w:bookmarkStart w:name="z2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энергетики Республики Казахстан. Исполнитель: Нұрым Қазыбек Айдарұлы, +7 (7171) 789764, k.nurym@energo.gov.kz.</w:t>
      </w:r>
    </w:p>
    <w:bookmarkEnd w:id="107"/>
    <w:bookmarkStart w:name="z2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РГП на ПХВ "Институт ядерной физики" МЭ РК. Руководитель проекта: Тулегенов Мурат Шакенович, +7 (777) 246 45 08. m.tulegenov@inp.kz. Исполнитель: Мухортов Михаил Сергеевич, +7 (707) 177 93 19, m.mukhortov@inp.kz.</w:t>
      </w:r>
    </w:p>
    <w:bookmarkEnd w:id="108"/>
    <w:bookmarkStart w:name="z2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№ 17 заседания Отраслевого совета по профессиональным квалификациям атомной отрасли от 6 ноября 2024 года.</w:t>
      </w:r>
    </w:p>
    <w:bookmarkEnd w:id="109"/>
    <w:bookmarkStart w:name="z2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19 ноября 2024 года.</w:t>
      </w:r>
    </w:p>
    <w:bookmarkEnd w:id="110"/>
    <w:bookmarkStart w:name="z2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Экспертное заключение от 3 февраля 2025 года № 01120/35.</w:t>
      </w:r>
    </w:p>
    <w:bookmarkEnd w:id="111"/>
    <w:bookmarkStart w:name="z2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года.</w:t>
      </w:r>
    </w:p>
    <w:bookmarkEnd w:id="112"/>
    <w:bookmarkStart w:name="z2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2028 год.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