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15e3" w14:textId="58c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и.о. Министра энергетики Республики Казахстан от 4 декабря 2024 года № 440, Министра цифрового развития, инноваций и аэрокосмической промышленности Республики Казахстан от 4 декабря 2024 года № 759/НҚ, и.о. Министра труда и социальной защиты населения от 4 декабря 2024 года № 446 и Заместителя Премьер-Министра – Министра национальной экономики Республики Казахстан от 5 декабря 2024 года № 107 "О запуске пилотного проекта по оказанию услуги "Предоставление ваучеров на товарный газ получателям государственной адресной социальной и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25 февраля 2025 года № 94-н/қ, Министра цифрового развития, инноваций и аэрокосмической промышленности Республики Казахстан от 26 февраля 2025 года № № 78/НҚ, и.о. Министра труда и социальной защиты населения от 16 апреля 2025 года № 116 и Заместителя Премьер-Министра - Министра национальной экономики Республики Казахстан от 6 марта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4 декабря 2024 года № 440, Министра цифрового развития, инноваций и аэрокосмической промышленности Республики Казахстан от 4 декабря 2024 года № 759/НҚ, и.о. Министра труда и социальной защиты населения от 4 декабря 2024 года № 446 и Заместителя Премьер-Министра - Министра национальной экономики Республики Казахстан от 5 декабря 2024 года № 107 "О запуске пилотного проекта по оказанию услуги "Предоставление ваучеров на товарный газ получателям государственной адресной социальной и жилищной помощи" следующие изменения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Алгоритме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услуги "Предоставление ваучеров на товарный газ получателям государственной адресной социальной помощи и (или) жилищной помощи" и взаимодействия государственных органов и организаций в ходе реализации пилотного проекта, утвержденном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потенциальный услугополучатель – получатель государственной адресной социальной помощи и (или) жилищной помощи по состоянию на последнее число месяца, предшествующего отчетному, проживающий в регионах проведения пилотного проекта;";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Активация ваучера осуществляется Услугополучателем ежемесячно с 7-го по 29-е число текущего месяца. Активация ваучера после 29-го числа текущего месяца недоступна.";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 активированные ваучеры, выданные в рамках Услуги, имеют срок действия до 29-го числа текущего месяца.";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отсутствии ответа от Потенциального услугополучателя на SMS-сообщение, по истечении 7 календарных дней Потенциальному услугополучателю отправляется повторное SMS-сообщение. При отсутствии ответа от Потенциального услугополучателя до 29 числа текущего месяца или при отказе Потенциального услугополучателя от Услуги, возможность активации ваучера в текущем месяце прекращается.";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Кошелек 30 числа текущего месяца направляет сформированный список активированных ваучеров в информационную систему Услугодателя.";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Алгоритму изложить в новой редакции согласно приложению к настоящему совместному приказу.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энергетики, труда и социальной защиты населения, цифрового развития, инноваций и аэрокосмической промышленности, национальной экономики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труда и социальной защиты населения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                                 А. Сарбасов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Премьер-Министра –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                    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цифрового развития,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инноваций и аэрокосмической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промышленности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                               Ж. Мадиев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                    А. Саткалиев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78/НҚ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№ 94-н/қ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ваучеров на товарный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к Потенциальному услугополучателю для получения его согласия на оказание Услуги Проактивным способом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SMS-сообщение – стартовое: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"Уважаемый (ая) гражданин (ка)! Вашей семье доступна скидка на товарный газ в АО "QazaqGaz Aimaq" в виде ваучера. Согласие или отказ на обработку персональных данных для выпуска ваучеров, осуществляется следующей комбинацией: 21*1 означает - "Согласен". Согласие необходимо предоставить до 29 числа текущего месяца. В случае возникновения вопросов можете обратиться по номеру 5169.".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SMS-сообщение, ответ Потенциальному услугополучателю при согласии (Потенциальный услугополучатель набрал 21*1):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"Ваше согласие на получение ваучера в "Социальном кошельке" на товарный газ обработано положительно. Для получения ваучера Вам необходимо зарегистрироваться в мобильном приложении eGov mobile перейдя по ссылке https://egovmobile.page.link/socwallet.".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