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2dbe" w14:textId="9c02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27 сентября 2023 года № 383-НҚ "Об утверждении Положения республиканского государственного учреждения "Комитет по делам гражданского общества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11 декабря 2025 года № 650-НҚ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27 сентября 2023 года № 383-НҚ "Об утверждении Положения республиканского государственного учреждения "Комитет по делам гражданского общества Министерства культуры и информации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гражданского общества Министерства культуры и информации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383-НҚ";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"Комитет по делам гражданского общества Министерства культуры и информации Республики Казахстан" (далее – Комитет) является ведомством Министерства культуры и информации Республики Казахстан (далее – Министерство), осуществляющим руководство в сферах взаимодействия государства и гражданского общества,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 для неправительственных организаций, волонтерской деятельности, деятельности общественных советов, благотворительности, медиации и внутриполитической стабильности.";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участие в формировании и реализации государственной политики в сферах взаимодействия государства и гражданского общества, внутриполитической стабильности,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 для неправительственных организаций, волонтерской деятельности, деятельности общественных советов, благотворительности, содействие в развитии и координация в сфере медиации;";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 Комитета: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функции: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основных направлений государственной политики в сфере взаимодействия государства и гражданского общества;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Комитета;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гражданина, в пределах компетенции Комитета;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Комитета;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рамках компетенции Комитета;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в рамках компетенции Комитета;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формировании направлений и проведении оценки эффективности государственных грантов и рассмотрение отчета оператора о результатах реализации государственных грантов в рамках компетенции Комитета;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мониторинге реализации и оценке результатов государственного социального заказа в рамках компетенции Комитета;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проведение конкурсного отбора стратегических партнеров и заключение с ними договоров, а также в осуществлении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 по вопросам компетенции Комитета;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реализации программ и проектов, мероприятий в сфере взаимодействия государства и гражданского общества в рамках компетенции Комитета;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соглашений, меморандумов и договоров в соответствующих сферах;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информационно-разъяснительной, консультативной, методической работы по вопросам, относящимся к компетенции Комитета;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по вопросам, относящимся к компетенции Комитета;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судебных процессах и подготовка соответствующих материалов в соответствии с законодательством Республики Казахстан по вопросам, относящимся к компетенции Комитета;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сопровождения местных исполнительных органов в регулируемых Комитетом сферах;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размещение публикаций на официальном сайте, страницах в социальных сетях, ведение аккаунтов Комитета, и обратная связь с пользователями;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 в соответствии с законодательством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аналитических, справочных материалов, организация экспертно-аналитической деятельности по вопросам входящим в компетенцию Комитета;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республиканских, международных и иных мероприятий по вопросам входящим в компетенцию Комитета;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исполнение Плана развития Министерства, Плана мероприятий по реализации Концепции развития гражданского общества, Плана по реализации рекомендаций Гражданского форума, а также Комплексного плана Комитета по вопросам входящим в компетенцию Комитета;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Комитета;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данных, регулируемый Комитетом сферах, по согласованию с уполномоченным органом в области государственной статистики;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Казахстан, а также поручениями руководства Министерства.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предусмотренные подпунктом 1) настоящего пункта являются общими и реализуются всеми управлениями Комитета в пределах их компетенций.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межведомственной координации: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 Базы данных неправительственных организаций;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о некоммерческих организациях;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деятельности неправительственных организаций;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осуществление ведения и развития Базы данных неправительственных организаций;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проверки сведений, представляемых для включения в Базу данных неправительственных организаций;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реализации целей устойчивого развития Организации Объединенных Наций №16 (Мир, правосудие и эффективные институты);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Комитета в сфере международного сотрудничества;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международными организациями, с международными неправительственными и иными организациями в рамках компетенции Комитета;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по вопросам, относящимся к компетенции Комитета;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центральные государственные и местные органы рекомендаций по взаимодействию с международными неправительственными организациями по вопросам мониторинга, предоставления отчетности, выполнению рекомендации ФАТФ и иных международных организации;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исполнения рекомендации международных организации касательно вопросов развития гражданского общества в рамках компетенций Комитета;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и мониторинга деятельности некоммерческих организаций на предмет выявления рисков финансирования терроризма с представлением такой информации в уполномоченный орган в сфере противодействия легализации (отмыванию) доходов, полученных преступным путем, финансированию терроризма;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информационно-разъяснительной работы в сфере противодействия легализации (отмыванию) доходов, полученных преступным путем, и финансированию терроризма для некоммерческих организаций;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государственными органами и некоммерческими организациями по вопросу проведения секторальной оценки рисков и соблюдения законодательства по противодействию легализации (отмыванию) доходов, полученных преступным путем, и финансированию терроризма.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по вопросам деятельности общественных советов: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стратегические: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по вопросам деятельности общественных советов;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положения об Общественном совете;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организации и проведения общественного контроля;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законодательства, регулирующего деятельность общественных советов;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законодательства, регулирующего сферу общественного контроля;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формированию общественного совета при Министерстве;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 обеспечения деятельности общественного совета;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советами, образованными на республиканском и местном уровнях, по вопросам, относящимся к компетенции Комитета;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сопровождения деятельности общественных советов на республиканском и местном уровнях;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подготовки и внесение Национального доклада о деятельности общественных советов в Республике Казахстан не менее одного раза в три года в Правительство Республики Казахстан для последующего представления Президенту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формированию состава общественных советов, а также по количественному составу на местном уровне;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площадки Координационного центра общественных советов;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обработка административных данных в сфере деятельности общественных советов;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сопровождения государственных органов и квазигосударственного сектора в регулируемых Управлением сферах;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субъектами общественного контроля по вопросам проведения общественного контроля;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 поддержки гражданских инициатив: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 для неправительственных организаций;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формирования, предоставления, мониторинга и оценки эффективности государственных грантов;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государственного заказа на реализацию стратегического партнерства;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формирования, мониторинга реализации, оценки результатов государственного социального заказа;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стандартов государственного социального заказа;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премий для неправительственных организаций;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формы отчета оператора в сфере грантового финансирования неправительственных организаций о результатах его деятельности;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в сфере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 для неправительственных организаций;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неправительственными организациями по вопросам государственного социального заказа, государственного заказа на реализацию стратегического партнерства, предоставления грантов и присуждения премий для неправительственных организаций;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деятельности государственных органов по формированию, мониторингу реализации и оценке результатов государственного социального заказа, предоставлению государственных грантов и осуществлению государственного заказа на реализацию стратегического партнерства;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информационной, консультативной, методической поддержки государственным органам, осуществляющим формирование, реализацию, мониторинг реализации и оценку результатов государственного социального заказа на центральном и местном уровнях;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представление информации в Правительство Республики Казахстан по итогам реализации государственного социального заказа в Республике Казахстан;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своем интернет-ресурсе тем государственного социального заказа, формируемого государственными органами;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Комитета по формированию, мониторингу реализации и оценке результатов государственного социального заказа;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Министерства, планируемых тем и информации по реализации государственного социального заказа и оценки результатов государственного социального заказа реализуемых в рамках курируемых сфер Комитета;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 в пределах компетенций Комитета;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перечня направлений государственных грантов для неправительственных организации, согласно предложениям структурных подразделений Министерства;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Комитета по предоставлению государственных грантов оператору в сфере грантового финансирования неправительственных организаций;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Комитета по осуществлению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отчета оператора в сфере грантового финансирования неправительственных организаций о результатах его деятельности;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присуждения премий для неправительственных организаций;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работы по организации конкурса по присуждению премий для неправительственных организаций;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направлений государственного заказа на реализацию стратегического партнерства согласно предложениям структурных подразделений Министерства;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Комитета по проведению конкурсного отбора стратегических партнеров и заключение с ними договоров, а также по осуществлению оценки исполнения стратегическими партнерами обязательств в соответствии с заключенными договорами и в соответствии с правилами осуществления государственного заказа на реализацию стратегического партнерства;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рассмотрение Координационного совета перечня направлений государственных грантов, планируемые темы социальных проектов в рамках государственного социального заказа и государственного заказа на реализацию стратегического партнерства относящихся к компетенции центральных государственных органов;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сбора предложений от неправительственных организации и граждан организаций для формирования тем социальных проектов в рамках государственного социального заказа и грантового финансирования, по вопросам, относящимся к компетенции Комитета;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по взаимодействию с институтами гражданского общества: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неправительственными организациями;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проведению Гражданского форума Казахстана;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проведению региональных гражданских форумов;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мониторинг исполнения Плана по реализации рекомендаций Гражданского форума;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мониторинг исполнения Плана мероприятий по реализации Концепции развития гражданского общества в Республике Казахстан;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Координационного совета по взаимодействию с неправительственными организациями при уполномоченном органе, разработка и утверждение Положения, состава и Плана работы;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Координационного совета по взаимодействию с неправительственными организациями при уполномоченном органе;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исполнения рекомендаций членов Координационного совета по взаимодействию с неправительственными организациями;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центральные государственные органы рекомендаций Координационного совета по направлениям государственных грантов, по планируемым темам социальных проектов в рамках государственного социального заказа и государственного заказа на реализацию стратегического партнерства в соответствии с их компетенцией;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мониторинг деятельности Советов по взаимодействию и сотрудничеству с неправительственными организациями в государственных органах;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рабочих групп при Координационном совете в области социальной защиты лиц с инвалидностью по направлениям культуру и информации, поддержки общественных объединений лиц с инвалидностью;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мониторинг деятельности уполномоченных по взаимодействию с неправительственными организациями в государственных органах;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интернет-ресурсов государственных органов по вопросам взаимодействия с неправительственными организациями;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информационно-аналитической деятельности в рамках компетенции Комитета;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Национального курултая при Президенте Республики Казахстан;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осуществления информационно-аналитического обеспечения деятельности Национального курултая при Президенте Республики Казахстан;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рекомендаций и предложений, принятых Национальным курултаем при Президенте Республики Казахстан;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необходимых для обеспечения деятельности Национального курултая при Президенте Республики Казахстан;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взаимодействию с институтами гражданского общества.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общественно-политической работы: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внутриполитической стабильности пределах компетенции Комитета;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медиации;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избрания общественного медиатора;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ведения реестра общественных медиаторов;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Правил прохождения обучения по программе подготовки медиаторов;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нормативных правовых актов по вопросам медиации;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организаций медиаторов;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судей в отставке, осуществляющих деятельность медиатора на профессиональной основе;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организаций медиаторов;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форм отличительных знаков организатора мирных собраний;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деятельности Координационного совета по развитию института медиации;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и развития системы медиации;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информирования населения об организациях медиаторов, механизмах, основаниях и условиях применения медиации;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и координация медиации в пределах компетенции управления;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общественного мнения и политических процессов.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по вопросам благотворительности и волонтерства: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сферах благотворительности и волонтерской деятельности;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по ведению реестра учета волонтерской деятельности;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международной премии "Волонтер года";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присуждения почетного звания в сфере благотворительности;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типового устава фонда целевого капитала по согласованию с уполномоченным органом в области науки и высшего образования;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учета волонтерской деятельности;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в сфере благотворительности;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в сфере волонтерской деятельности;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в сфере волонтерской деятельности;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исполнения законодательства в сфере волонтерской деятельности;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методического сопровождения деятельности государственных органов в сфере развития волонтерской деятельности;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свода и обобщения информации о волонтерской деятельности в Республике Казахстан;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рекомендаций по порядку привлечения волонтерских организаций и волонтеров к участию в реализации волонтерских программ (проектов) и проведению волонтерских акций;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и местных исполнительных органов в части организации волонтерской деятельности;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физическими, юридическими лицами и государственными органами в сфере волонтерской деятельности;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за исполнением законодательства в сфере благотворительности;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благотворительными и иными организациями по вопросам совершенствования сферы благотворительности;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физическими, юридическими лицами и государственными органами в сфере благотворительности;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развитии и координация благотворительности в пределах компетенции Комитета;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в сфере волонтерской деятельности;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присуждение почетного звания в сфере благотворительности;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присуждения международной премии "Волонтер года";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своем интернет-ресурсе реестра учета волонтерской деятельности.".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