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a2e1" w14:textId="7c5a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ноября 2025 года № 621-НҚ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за № 32813)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 (объект внешнего анализа; период проведения внешнего анализа; количество выявленных коррупционных рисков; рекомендации по устранению коррупционных рисков; информация по исполнению рекомендаций)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 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42, 43, 44, 45, 46, 47 и 48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 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 (отчетный период; валовая добавленная стоимость в счете производства,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 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 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месяцев – 5 февраля года, следующего за отчетным периодом, за год –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 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 (отчетный период; чистые налоги на продукты,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109, 110, 111 и 112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(количество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государственных грантов субъектам социального предпринимательства (количество предоставленных государственных грантов субъектам социального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(количество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предпринимательской деятельности (количество предоставленных консультаций по сервисной ведения предпринимательской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169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 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182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площадь)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185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лицензию; сведения о лице, которому выдана лицензия на недропользование)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208 и 209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фармацевтической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фармацевтическая промышленность)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 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215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215-1 следующего содержания: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граждан, имеющих право на беззвозмездную приватизацию жилья из государственного жилищного фонда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граждан)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238, 254 и 255 исключить;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328, 329, 330 и 331 изложить в следующей редакции: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 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 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 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 (отчетный период; наименование региона; численность работающих неполный рабочий день или неполную рабочую неделю,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380 и 381 исключить;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406, 407, 408, 409 изложить в следующей редакции:"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участка)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орудия для ловли рыбы; способ рыболовства)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433, 437, 438, 439, 440, 441 и 442 исключить;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513 изложить в следующей редакции: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резервы и валютные активы Национального фонда Республики Казахстан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636-1, 636-2, 636-3 и 636-4 изложить в следующей редакции: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платных дорог (наименование трассы; протяженность; ограничения по скорости)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провоза багажа и ручной клади для авиа перелетов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авиакомпании; нормы провоза багажа и ручной клади)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для лиц с инвалидностью в пассажирских поездах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 получателей льгот; размер скидки в %; вид транспорта; условия предоставления скидки)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автоматических станций измерения (АСИ) на республиканских и местных дорогах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АСИ; тип дороги)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664, 665, 666 и 667 исключить;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682, 683, 684 изложить в следующей редакции: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 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 (отчетный период; наименование театра; количество зрителей)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 (отчетный период; наименование театра; количество проведенных мероприятий)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686, 687, 688, 689, 690, 691, 692, 693, 694, 695, 696, 697, 698, 699, 700 и 701 изложить в следующей редакции: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 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 (отчетный период; наименование региона; количество 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 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 (отчетный период; наименование региона; количество посетителей кинотеатров)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 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 (отчетный период; наименование региона; количество музеев)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 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 (отчетный период; наименование региона; количество киносеансов)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 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 (отчетный период; наименование региона; количество кинотеатров)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 (отчетный период; наименование региона; количество мест в читальных залах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 (отчетный период; наименование региона; количество пользователей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 (отчетный период; наименование региона; количество посетителей музеев)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 (отчетный период; наименование региона; количество посещений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 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769 исключить;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831 и 832 изложить в следующей редакции: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 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 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839 изложить в следующей редакции: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 (отчетный период; наименование региона; объем инвестиций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840 и 841 изложить в следующей редакции: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 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 (численность населения; наименование отдела; местоположение; расписание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843, 844, 845, 846, 847, 848, 849, 850, 851, 852 и 853 изложить в следующей редакции: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(отчетный период; объем заказных писем; объем простых писем; объем почтовых переводов)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(отчетный период; наименование оказываемой услуги; тариф; срок доставки)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 (отчетный период; почтовые индексы в разрезе регионов)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 (наименование организации; номер и дата лицензии; БИН;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 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 (наименование стандарта; номер и дата разработки стандарта)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 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 (отчетный период; наименование услуги; единица измерения; тариф)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 (наименование субъекта; наименование услуги; единица измерения; утвержденный тариф)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 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 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856-1 следующего содержания: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ссылок официальных социальных сетей Министерства обороны и территориальных подразделений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социальной сети, ссылка)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944 исключить;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"Расшифровка аббревиатур" изложить в следующей редакции: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сельский населенный пункт;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- Агентство Республики Казахстан по финансовому мониторингу;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– Судебная администрация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Республики Казахстан по стратегическому планированию и реформам;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ILAC – International Laboratory Accreditation Cooperation;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- Международный идентификационный код ценной бумаги;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– Programme for International Student Assessment;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TIMSS – Trends in Mathematics and Science Study.".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2" w:id="1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3" w:id="1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4" w:id="1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развития, Республики Казахстан</w:t>
      </w:r>
    </w:p>
    <w:p>
      <w:pPr>
        <w:spacing w:after="0"/>
        <w:ind w:left="0"/>
        <w:jc w:val="both"/>
      </w:pPr>
      <w:bookmarkStart w:name="z155" w:id="1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6" w:id="1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7" w:id="1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8" w:id="1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59" w:id="1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0" w:id="1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61" w:id="1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2" w:id="1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163" w:id="1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4" w:id="1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