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ea6e" w14:textId="04be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экономической деятельности, относящихся к креативной индустрий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20 октября 2025 года № 572-НҚ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экономической деятельности, относящихся к креативной индустрий.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креативных индустрий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572-НҚ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572-НҚ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экономической деятельности, относящихся к креативной индустрии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конференций и торговых выставок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ювелирных и аналогичных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бижутерии и аналогичных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 и анимация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производству кино-, видеофильмов и телевизионных программ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завершению создания кино-, видеофильмов и телевизионных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Библиотеки, музеи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музеев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деятельность, включая деятельность читальных залов, лекториев, демонстрационных залов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Культурно-досуговые учреждения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концертных и театральных залов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и литературное творчество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кукольных театров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способствующая проведению культурно-зрелищных мероприятий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цирков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Культурное наследие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исторических мест и зданий и аналогичных туристических достопримечательностей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звукозаписи и издания музыкальных произведений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музыкальных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и мода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Деятельность в области архитектуры, за исключением объектов атомной промышленности и атомной энергетики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дизайнерская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Телевизионные программы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созданию и трансляции телевизионных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фотографии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Народные промыслы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декоративных изделий из дерева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деревянной 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разных деревянных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стеклянных изделий,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одежды и аксессуаров,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сувенирных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валяльно-войлочных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нетканых текстильных изделий, кроме одежды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ковров и ковровых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текстильных изделий, кроме одежды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шорно-седельных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игр и игрушек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вязаной и трикотажной одежды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керамических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ножевых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часов всех видов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 или полуфабрикатов путем ковки, прессования, штамповки и профилирования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Резка, обработка и отделка камня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хозяйственно-бытовых изделий из фарфора и фаянса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хозяйственно-бытовых гончарных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и геймдевелопмент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компьютерных игр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