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9bec" w14:textId="2aa9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информации Республики Казахстан от 1 августа 2025 года № 359-НҚ "О размещении и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 финансируемых из республиканского бюджета на 2025 – 2026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15 сентября 2025 года № 523-НҚ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23-7)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культуре", на основании пункта 110 Правил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детей, утвержденных приказом Министра просвещения Республики Казахстан от 27 августа 2022 года № 381,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 августа 2025 года № 359-НҚ "О размещении и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 финансируемых из республиканского бюджета на 2025– 2026 учебный год"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образования и науки Министерства культуры и информации Республики Казахстан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 и распространяется на правоотношения, возникшие с 8 августа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523-НҚ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359-НҚ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потенциальных поставщиков услуг (организаций высшего и (или) послевузовского образования) по подготовке кадров с высшим образованием для размещения государственного образовательного заказа на подготовку кадров с высшим образованием на 2025-2026 учебный год по группам образовательных программ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в организациях образования в области культуры на 2025-2026 учебный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групп образовательных программ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грантов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Республиканское государственное учреждение "Казахская национальная академия искусств имени Темирбека Жургенова"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кино и 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анимации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 фото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Фэшн дизайн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2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0,2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3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2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Казахстан, выслуживших установленный срок срочной воинской службы по призыву – 2,5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Республиканское государственное учреждение "Казахский национальный университет искусств имени Күләш Байсейітовой"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В029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В030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кино и 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сценических искусств и цирка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анимации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 фото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2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0,2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сельской молодежи на обучение по образовательным программам, определяющим социально-экономическое развитие села – 35 процентов (для группы образовательных программ В006 "Подготовка учителей музыки")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3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2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Казахстан, выслуживших установленный срок срочной воинской службы по призыву – 2,5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Республиканское государственное учреждение "Казахская национальная консерватория имени Курмангазы"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2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0,2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3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2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Казахстан, выслуживших установленный срок срочной воинской службы по призыву – 2,5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Республиканское государственное предприятие на праве хозяйственного ведения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групп образовательных программ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2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0,2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3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2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Казахстан, выслуживших установленный срок срочной воинской службы по призыву – 2,5 процента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организациям высшего и (или) послевузовского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523-НҚ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359-НҚ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технического и профессионального образования для размещения государственного образовательного заказа по специальностям на 2025-2026 учебный год на подготовку кадров с техническим и профессиональным, послесредним образованием Государственный образовательный заказ на подготовку кадров с техническим и профессиональным, послесредним образованием в организациях образования в области культуры на 2025-2026 учебный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1. Колледж республиканского государственного учреждения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"Казахский национальный университет искусств имени Күләш Байсейітовой"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"Музыкальное образование"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"Учитель музыки дошкольного, начального и основного 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"Звукооператорское мастерство"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4S02110201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"Звукооператор"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"Графический и мультимедийный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"Графический дизайнер"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графика"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графика"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4S02130102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"Художник-иллюстратор"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графика"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"Художник-скульптор"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"Декоративно-прикладное искусство и народные промыслы" (по профилям)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 декоративно-прикладного искусства"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"Концертмейстер, преподаватель детской музыкальной школы"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"Артист оркестра (дирижер), преподаватель детской музыкальной школы"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"Артист оркестра народных инструментов (дирижер), преподаватель детской музыкальной школы"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"Артист оркестра эстрадных инструментов (дирижер),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"Теория музыки"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"Музыковед,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"Вокальное искусство"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академического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"Вокальное искусство"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традиционного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"Вокальное искусство"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эстрадного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"Хоровое дирижирование"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"Хормейстер, преподаватель"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"Актерское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4S02150501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драматического театра"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"Театрально-декорационное искусство"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4S02150805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"Художник-декоратор"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10150100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"Туризм"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 "Менеджер туризма"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10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Казахстан, выслуживших установленный срок срочной воинской службы по призыву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2. Колледж республиканского государственного учреждения "Казахская национальная академия искусств имени Темирбека Жургенова"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 "Актерское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4S02150502 "Артист музыкального театра"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"Графический и мультимедийный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 "Графический дизайнер"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"Дизайн интерьера"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4S02120103 "Дизайнер интерьера"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"Дизайн одежды"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 "Дизайнер одежды"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"Живопись, скульптура и графика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4S02130101 "Художник"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"Живопись, скульптура и графика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 "Художник-скульптор"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"Декоративно-прикладное искусство и народные промыслы (по профилю)"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 "Художник декоративно-прикладного искусства"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10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Казахстан, выслуживших установленный срок срочной воинской службы по призыву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3. Колледж республиканского государственного предприятия на праве хозяйственного ведения "Казахская национальная академия хореографии"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"Хореографическое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4S02150701 "Артист балета"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"Хореографическое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 "Артист ансамбля танца"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1. Квоты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10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Казахстан, выслуживших установленный срок срочной воинской службы по призыву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организациям технического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Республиканское государственное казенное предприятие "Республиканский эстрадно-цирковой колледж имени Жусипбека Елебекова"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"Артист оркестра народных инструментов (дирижер),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оркестра эстрадных инструментов (дирижер),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академического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традиционного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эстрадного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"Хореографическое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4S02150702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"Артист ансамбля танца"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"Актерское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4S02150504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"Артист разговорного жанра"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02150600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"Цирковое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4S02150601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цирка, преподаватель цирковых жанров"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10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Казахстан, выслуживших установленный срок срочной воинской службы по призыву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Республиканское государственное казенное предприятие "Алматинский музыкальный колледж имени Петра Чайковского"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"Инструментальное исполнительство"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 "Концертмейстер,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02150100 "Инструментальное исполнительство"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4S02150102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"Артист оркестра (дирижер), преподаватель детской музыкальной школы"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02150100 "Инструментальное исполнительство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 "Артист оркестра народных инструментов (дирижер),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"Инструментальное исполнительство"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4S02150104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оркестра эстрадных инструментов (дирижер),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"Хоровое дирижирование"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4S02150401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"Хормейстер, преподаватель"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 "Теория музыки"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4S02150201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"Музыковед,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4S02150301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"Артист академического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4S02150302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традиционного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4S02150303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эстрадного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 "Звукооператорское мастерство"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4S02110201 "Звукооператор"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1. Квоты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10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Казахстан, выслуживших установленный срок срочной воинской службы по призыву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6. Республиканское государственное казенное предприятие "Алматинский колледж декоративно-прикладного искусства имени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Орала Тансыкбаева"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"Театрально-декорационное искусство"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4S02150805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"Художник-декоратор"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"Графический и мультимедийный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"Графический дизайнер"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 интерьера"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"Дизайнер интерьера"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 одежды"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"Дизайнер одежды"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"Живопись, скульптура и графика"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"Художник"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(станковая живопись)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"Живопись, скульптура и графика"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"Художник-скульптор"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"Декоративно-прикладное искусство и народные промыслы" (по профилям)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 декоративно-прикладного искусства"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10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Казахстан, выслуживших установленный срок срочной воинской службы по призыву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Республиканское государственное казенное предприятие "Алматинское хореографическое училище имени Александра Селезнева"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"Хореографическое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4S02150701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балета"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"Хореографическое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"Артист ансамбля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10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Казахстан, выслуживших установленный срок срочной воинской службы по призыву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организациям технического и профессионального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