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bc13" w14:textId="1e1b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реализуемые государственными архивами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26 августа 2025 года № 502-НҚ.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реализуемые республиканским государственным учреждением "Национальный архив Республики Казахстан"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реализуемые республиканским государственным учреждением "Центральный государственный архив"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реализуемые республиканским государственным учреждением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реализуемые республиканским государственным учреждением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реализуемые республиканским государственным учреждением "Национальный центр рукописей и редких книг"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12 февраля 2021 года № 37 "Об установлении цен на товары (работы, услуги), реализуемые государственными архивами" (зарегистрирован в Реестре государственной регистрации нормативных правовых актов № 22207).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направления организациям, находящимся в ведении Министерства культуры и информации Республики Казахстан и его ведомств указанных в пункте 1 настоящего приказа для работы и размещения на их интернет-ресурсе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"Национальный архив Республики Казахстан" Комитета архивов, документации и книжного дела Министерства культуры и информации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 текстовых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по тематическому, предметному признаку, по частям и стадиям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 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неправильно сформированного дела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тремя клапанами и завязками (обложка картонная, покрышка бумажная):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50х60х10 до 80х100х15 сантиметров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30х40х10 до 50х60х10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23х32х18 до 30х40х18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23х32х6 до 30х40х10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30х40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10х12,5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Изготовление страховых копий, востановление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учетом технологии и формата копирования (в зависимости от физического состояния и параметров носителя объекта копирования)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(фотокопия) страницы печатного издания с 1941 года до XXI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разрешением 300 dpi: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 документа с 1931 года до XXI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 документа с 1931 года до XXI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веков, машинописный текст без оборота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 машинописного текста документов с трудночитаемым, угасающим рукописным текстом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отраслевых (ведомственных) перечней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(примерных)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типовая 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"Центральный государственный архив" Комитета архивов, документации и книжного дела Министерства культуры и информации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 аудиовизуальных документов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 и видеофонограмм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(с полистным просмотром)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(без полистного просмотра)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нестандартными листами, графическими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творческая, научно-техническая (текстовая)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графическая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научно-технической документации по частям, стадиям проектов, этапам проблем (тем):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кинодокументы и видеодокументы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по тематическому, предметному признаку, по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 чертежей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завершении 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неправильно сформированного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крупноформатных документов (карт, планов, чертежей) с посадкой миколентной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документов методом влажной обработки с полистной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до XVII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 и технического состояния фотодокументов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 фотодокументов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тремя клапанами и завязками (обложка картонная, покрышка бумажная):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50х60х10 до 80х100х15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30х40х10 до 50х60х10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23х32х18 до 30х40х18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23х32х6 до 30х40х10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30х40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10х 12,5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Изготовление страховых копий, востановление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учетом технологии и формата копирования (в зависимости от физического состояния и параметров носителя объекта копирования)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1900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1901-1917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1918-1925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1926 -1936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1937-1940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1941-1945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1945 года до сегодняшнего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затухающим текстом или на папиросной бумаге формата 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до XVI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XVI-XVIII веков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с XIX века до 1940 года формата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с 1941 года до XXI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разрешением 300 dpi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XVI - XVIII веков формата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XVII, XVIII веков формата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микрофильмов страхового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архивных документов и печатных изданий техническими средствами архива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ксерокопии с кальки: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пленочных носителях в формате TIFF, JPEG, с разрешением до 4 440 пикселей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фотодокументов (сканирование)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негатив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XIX - XX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 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XVI-XVIII веков без оборота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веков, рукописный текст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веков, машинописный текст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 документам (в зависимости от формата) на формате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XIX - XX веков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рукописный текст документов XIX - XX веков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текст документов с трудночитаемым, угасающим рукописным текстом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отраслевого (ведомственного) перечня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типовая 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Научное программное финансирование реализации грантовых средств по изданию сборников архивных документов, учебной и других публикаций на основе фундаментальных научных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программное финансирование реализации грантовых средств по изданию сборников архивных документов, учебной и других публикаций на основе фундаментальных научных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научный проект либо издание на историческую тему: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печатных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печатных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печатных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 аудиовизуальных документов за период: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 час звучания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кинодокументы и видеодокументы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завершении упорядочения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физико-техническая обработка аудиовизуальных документов.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спиртом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реставрационные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ультразвуковая чистка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физико-химического, технического (физического), биологического состояния фонодокументов на различных видах носителей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фонограммы с использованием компьютерной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 звучания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фонодокументов с составлением заключения о состоянии фонодокументов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 и технического состояния архивных документов: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 Betacam 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 VHS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Просмотр архивных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оцифрованных копий кинодокументов (доступ к просмотру в информационно-поисковой системе)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Просмотр кинодокументов с пленки на звукомонтажном столе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Копирование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кинодокументов (сканирование) в формате FullHD: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Копирование кинодокументов (сканирование) в формате 4K (4096x3072 4:3) (3840 × 2160 16:9):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Копирование видеодокументов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на пленочных носителях в формате JPEG, с разрешением до 2000 пикселей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на пленочных носителях в формате TIFF, с разрешением до 4 440 пикселей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на цифровых носителях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Копирование фонодокументов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аудиовизуальных документов на внешнее устройство хранения информации заказчика: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жесткий диск или облако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аудиовизуальных документов на внешнее устройство хранения информации заказчика с форматов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 на жесткий 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 (VHS SP) на DVD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фонодокументов (грампластинки, магнитная фонограмма, компакт кассета, CD и DVD)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35 миллиметровой пленки) в формате FullHD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 в формате FullHD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 с совмещением фонограммы в формате FullHD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35 миллиметровой пленки) в формате 4K (4096x3072 4:3) (3840 × 2160 16:9):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 в формате 4K (4096x3072 4:3) (3840 × 2160 16:9):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 для физических лиц для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 для физических лиц для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информационно-поисковая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(по результатам поиска)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 (машинописные описи, каталоги,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Копия документов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стоимость товара включены услуги обследование, обработка,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подготовка, оцифровка (копирование) и перезапись)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кинодокументов в формате FullHD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кинодокументов в формате 4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видеодокументов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минута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фотодокументов на пленочных носителях в формате JPEG, с разрешением до 2000 пикселей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фотодокументов на цифровых носителях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11.6.Копии фонодокументов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фотодокументов на пленочных носителях в формате TIFF, с разрешением до 4 440 пикселей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 аудиовизуальных документов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(с полистным просмотром)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(без полистного просмотра)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текстовая научно-техническая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нестандартными листами, графическими документами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творческая, научно-техническая (текстовая)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графическая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научно-технической документации по частям, стадиям проектов, этапам проблем (тем):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научно-техническая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научно-техническая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по тематическому, предметному признаку, по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 чертежей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неправильно сформированного дела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архивных документов и печатных изданий техническими средствами архива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ксерокопии с кальки: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Выявление по заказам (заявкам) физических и юридических лиц информации тематического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 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 рукописный текст без оборота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 машинописный текст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 документам (в зависимости от формата)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XIX - XX веков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рукописный текст документов XIX - XX веков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текст документов с трудночитаемым, угасающим рукописным текстом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отраслевых (ведомственных) перечней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типовая 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"Национальный центр рукописей и редких книг" Комитета архивов, документации и книжного дела Министерства культуры и информации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микроклимата в помещении: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биологического состояния документа: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осмотр, оценка характера повреждений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консервационная обработка документа: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полистная очистка от пыли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проявлений жизнедеятельности насекомых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проявлений развития микроскопических грибов (мертвая субстанция)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дезинфекционная обработка (живая субстанция)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дезинсекционная обработка в инертном газе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заключения по результатам обследования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бумажных носителях: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фотофиксация состояния документа до реставрации и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А2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осмотр, выбор метода реставрации определение кислотности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текучести текста, печатей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текучих чернил, печатей: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 до А5 включительно (1 печать)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снимок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лист/1печать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книжного блока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формата А4 включительно и толщиной не более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старого обратимого клея с корешка тетрадей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предыдущей реставрации (наклеек, липкой ленты, силикатного клея) до формата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поверхностных загрязнений и затеков до формата А4 5 см2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чернил, надписей, печатей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раствора для нейтрализации, отбеливания, проклейки нейтрализация ручным способом(1литр)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восполнение утрат методом классической реставрации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 отреставрированных листов в сукне, затем в фильтровальной бумаге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одностороннее дублирование: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японскую шелковую бумагу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А3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микалентную бумагу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А3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батист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формата А3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переплетов: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(Стоимость зависит от формата и толщины книги (из расчета книг формата до А4))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шитье книжного блока "цепочкой"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шитье книжного блока на тесьме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шитье книжного блока на шнурах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полукожаный переплет: реставрация с сохранением всех элементов конструкции реставрация с частичной заменой фрагментов (форзац, мраморная бумага, каптал) изготовление нового стилизованного полукожаного переплета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Цельнокожаный переплет (картон) реставрация с сохранением всех элементов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с частичной заменой фрагментов (форзац, мраморная бумага, каптал)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нового стилизованного цельнокожаного переплета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крупноформатных документов (карт, планов, чертежей) с посадкой миколентной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кальке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документов методом влажной обработки с полистной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кислотности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промывка в дистиллированной воде: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А3 включительно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страниц или повторная нумерация (в случае если блок не разобран)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определние нумерации страниц в случае отсутствия нумерации разобранного блока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утраченных страниц рукописных документов: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А3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реставрация большеформатных изданий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А3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дублирование основы на батист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А3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кромок по исходному формату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А3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Плетение капталов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каптал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книги: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формата А5 и толщиной не более 2 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формата А3 и толщиной не более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мягкого переплета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нового мягкого переплета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тубуса из экокожи: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Шириной не более 30 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40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50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60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70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кожаного тубуса: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30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40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50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60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70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декоративных коробов для книг из экокожи: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декоративных коробов для книг из кожи: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тиснение на различные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оттиск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тиснение на коже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оттиск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отрисовка клише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Изготовление страховых копий, восстановление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разрешением 300 dpi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XVI - XVIII веков,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XVII, XVIII веков,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 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с кальки: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с текстовых документов: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культурно-массовых мероприятий для физических и юридических лиц по заказам (заявкам)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Издательские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 верстка книги (дизайн и верстка)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книги термоклеем: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 книги термоклеем в мягкой обложке размером не более 2 см. в формате А5.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книги термоклеем в мягкой. обложке размером не более 2 см в ????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документов: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А3, 400dpi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А4, 400dpi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А5, 400dpi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бумажных копий (ксерокопий) документов: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документов (черно-белый):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документов (цветной):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Публикация научных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 в научно-познавательном журнале: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формате А4, 14-ым печатным шрифтом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Экспертиза рукописей, редких книг и документов (определение языка, времени, названия, содержания и описание книги)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Арабографическая рукопись (арабский, персидский, чагатайский) конец XIX - первая половина XX веков;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страниц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 300 страниц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Рукопись и книга на тоте жазу (на казахском языке арабской графикой)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