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bc4e" w14:textId="322b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приказа Министра культуры и спорта Республики Казахстан от 22 апреля 2019 года № 111 "Об утверждении перечня работ и услуг, выполняемых и оказываемых кинематографической организацией для инвестора при производстве фильмов"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18 августа 2025 года № 393-НҚ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2026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2019 года № 111 "Об утверждении перечня работ и услуг, выполняемых и оказываемых кинематографической организацией для инвестора при производстве фильмов" (зарегистрирован в Реестре государственной регистрации нормативных правовых актов № 18615).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2026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