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947e" w14:textId="8719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30 июля 2025 года № 350-НҚ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12 ноября 2019 года № 433 "Об утверждении Правил выдачи служебного удостоверения Министерства информации и общественного развития Республики Казахстан и его описания" (зарегистрирован в Реестре государственной регистрации нормативных правовых актов под № 19593);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10 августа 2021 года № 283 "О внесении изменений в приказ Министра информации и общественного развития Республики Казахстан от 12 ноября 2019 года № 433 "Об утверждении Правил выдачи служебного удостоверения Министерства информации и общественного развития Республики Казахстан и его описания" (зарегистрирован в Реестре государственной регистрации нормативных правовых актов под № 23973).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культуры и информации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