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9463" w14:textId="d269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товары (работы, услуги), производимые и реализуемые республиканскими государственными казенными предприятиями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4 июля 2025 года № 307-НҚ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государственном имуществе",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цены на товары (работы, услуги), производимые и реализуемые: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"Казахский национальный театр оперы и балета имени Абая"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"Казахский национальный театр драмы имени Мухтара Ауэзова"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"Национальный русский театр драмы имени Михаила Лермонтова"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академический казахский театр для детей и юношества имени Габита Мусрепова"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академический русский театр для детей и юношества имени Наталии Сац"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"Республиканский государственный академический корейский театр музыкальной комедии"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"Республиканский государственный академический уйгурский театр музыкальной комедии имени Куддуса Кужамьярова"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"Республиканский академический немецкий драматический театр"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"Казахская государственная академическая филармония имени Жамбыла"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"Казахский национальный оркестр народных инструментов имени Курмангазы"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ансамбль танца Республики Казахстан "Салтанат"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академический театр танца Республики Казахстан"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"Ансамбль классической музыки "Камерата Казахстана"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"Государственная академическая концертная организация "Қазақконцерт имени Розы Баглановой"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"Национальный музей Республики Казахстан"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"Центральный государственный музей Республики Казахстан"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музей искусств Республики Казахстан имени Абылхана Кастеева"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"Государственная коллекция уникальных смычковых музыкальных инструментов"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музей "Центр сближения культур"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"Национальный историко-культурный заповедник "Ордабасы"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историко-культурный музей-заповедник "Берел"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историко-культурный музей-заповедник "Есік"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археологический музей-заповедник "Отырар"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"Национальный историко-культурный и природный музей-заповедник "Ұлытау"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"Национальный историко-культурный музей-заповедник "Әзірет Сұлтан"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историко-культурный и литературно-мемориальный музей-заповедник Абая "Жидебай-Бөрілі"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историко-культурный музей-заповедник "Ежелгі Тараз ескерткіштері"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историко-культурный и природный музей-заповедник "Таңбалы"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историко-культурный музей-заповедник "Сарайшық"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историко-культурный музей-заповедник "Ботай"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историко-культурный музей-заповедник "Бозоқ"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"Алматинский музыкальный колледж имени Петра Чайковского"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"Республиканский эстрадно-цирковой колледж имени Жусипбека Елебекова"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"Алматинское хореографическое училище имени Александра Селезнева"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"Алматинский колледж декоративно-прикладного искусства имени Орала Тансыкбаева"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казенным предприятием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"Казахский национальный музыкально-драматический театр имени Калибека Куанышбаева" Комитета культуры Министерства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Комитету культуры Министерства культуры и информации Республики Казахстан в установленном законодательством порядке обеспечить: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трех рабочих дней направления организациям, находящимся в ведении Министерства культуры и информации Республики Казахстан и его ведомств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для работы и размещения на их интернет-ресурсе после его официального опубликования.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"Казахский национальный театр оперы и балета имени Абая" Комитета культуры Министерства культуры и информации Республики Казахстан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оперный спектакль текущего репертуара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ряд партера: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ряд с 4 по 29 место;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ряд с 4 по 31 место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ряд партера: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с 1 по 3 место, с 30 по 32 место; 2 ряд с 1по 3 место, с 32 по 34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ряд партера: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по 31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ряд партера: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3 место, с 32 по 34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ряд партера: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по 31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ряд партера: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3 место, с 32 по 34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ряд партера: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по 31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ряд партера: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3 место, с 32 по 34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ряд ложи №1,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ряд ложи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балетный спектакль текущего репертуара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ряд партера: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ряд партер с 4 по 29 место;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ряд с 4 по 31 место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ряд партера: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1ряд с 1 по 3 место, с 30 по 32 место; 2 ряд с 1по 3 место, с 32 по 34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ряд партера: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по 31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ряд партера: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3 место, с 32 по 34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ряд партера: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по 31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ряд партера: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1по 3 место, с 32 по 34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ряд партера: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по 31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ряд партера: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3 место, с 32 по 34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ряд ложи №1,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ряд ложи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премьерный спектакль оперы и балета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ряд партера: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ряд с 4 по 29 место;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ряд с 4 по 31 место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билет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ряд партера: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1ряд с 1 по 3 место, с 30 по 32 место; 2 ряд с 1по 3 место, с 32 по 34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ряд партера: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по 31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ряд партера: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3 место, с 32 по 34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ряд партера: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по 31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ряд партера: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1по 3 место, с 32 по 34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ряд партера: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по 31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ряд партера: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3 место, с 32 по 34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ряд ложи №1,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ряд ложи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концерты и лекции в малом (камерном) зале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концерты и лекции в галерее Art (фойе)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презентационные мероприятия театра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и концерты по городам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 (все ряды)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(все ряды)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и оборудования для проведения совместных мероприятий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на основной сцене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на камерной сцене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в галерее Art (фойе)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социального сектора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по музею театра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 минут)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 (60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по музею и закулисью театра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 (90 минут)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"Казахский национальный театр драмы имени Мухтара Ауэзова" Комитета культуры Министерства культуры и информации Республики Казахстан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спектакль в большом зале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середина (10 мест)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боковые места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ряд середина (10 мест)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ряд боковые места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ряд середина (10 мест)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ряд боковые места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ряд середина (10 мест)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ряд боковые места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ряд середина (10 мест)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ряд боковые места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ряд (полный)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ряд правое и левое крыло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ряд правое и левое крыло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Балконы 1, 2 ярус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спектакль в малом зале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премьерный спектакль в большом зале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ряды середина (10 мест)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ряды боковые места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ряд середина (10 мест)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 ряд боковые места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ряд (полный)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8 -10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7 -10 ряд правое и левое крыло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ряд правое и левое крыло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Балконы 1, 2 ярус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премьерный спектакль в малом зале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городам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 ряд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15 ряд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</w:tbl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лица с инвалидностью первой и второй группы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"Национальный русский театр драмы имени Михаила Лермонтова" Комитета культуры Министерства культуры и информации Республики Казахстан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работы, услуги (входной билет)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на спектакли со средним рейтингом в большом зале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ряды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 ряды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(центр) 9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(центр) 10-11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(запад-восток) 9-11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на спектакли с высоким рейтингом в большом зале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ряды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 ряды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(центр) 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(центр) 9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(центр) 10-11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(запад-восток) 9-11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в большом зале на спектакли с высоким рейтингом повышенным спросом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ряды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 ряды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(центр) 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в большом зале на спектакли с высоким рейтингом в выходные и праздничные дни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ряды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 ряды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Амфитеатр (центр) 1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на премьерные спектакли в большом зале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ряды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 ряды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(центр) 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на новогоднее представление для взрослых в большом зале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ряды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(центр) 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(центр) 9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(центр) 10-11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на детские утренние спектакли в большом зале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1-8 ряды партера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на детские утренние спектакли со средним рейтингом в большом зале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ряды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на детские утренние премьерные спектакли в большом зале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ряды партера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 ряды партера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(центр) 1 ряд амфитеатра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ряды амфитеатра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ряды амфитеатра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на детские новогодние представления в большом зале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Партер 1-2 ряды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Партер 3-8 ряды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(центр) 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ряды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на спектакли со средним рейтингом в малом зале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1-2 ряды, сектор В 1 ряд, сектор С 1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3-4 ряды, сектор В 2 ряд, сектор С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5-6 ряды, сектор В 3 ряд, сектор С 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1-2 ряды, сектор В 1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3-4, сектор В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5-6 ряды, сектор В 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1-2 ряды, сектор С 1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3-4 ряды, сектор С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5-6 ряды, сектор С 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на спектакли с высоким рейтингом в малом зале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1-2 ряды, сектор В 1 ряд, сектор С 1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3-4 ряды, сектор В 2 ряд, сектор С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5-6 ряды, сектор В 3 ряд, сектор С 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1-2 ряды, сектор В 1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3-4, сектор В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5-6 ряды, сектор В 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1-2 ряды, сектор С 1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3-4 ряды, сектор С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5-6 ряды, сектор С 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на спектакли с высоким рейтингом в малом зале в выходные и праздничные дни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1-2 ряды, сектор В 1 ряд, сектор С 1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3-4 ряды, сектор В 2 ряд, сектор С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5-6 ряды, сектор В 3 ряд, сектор С 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1-2 ряды, сектор В 1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3-4, сектор В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5-6 ряды, сектор В 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1-2 ряды, сектор С 1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3-4 ряды, сектор С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5-6 ряды, сектор С 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на премьерные спектакли в малом зале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1-2 ряды, сектор В 1 ряд, сектор С 1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3-4 ряды, сектор В 2 ряд, сектор С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5-6 ряды, сектор В 3 ряд, сектор С 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1-2 ряды, сектор В 1ряд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3-4, сектор В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5-6 ряды, сектор В 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1-2 ряды, сектор С 1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3-4 ряды, сектор С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А 5-6 ряды, сектор С 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совместных сценическо-постановочных мероприятий (спектакли, концерты, фестивали, творческие вечера)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мероприятие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 в большом зале – 800000,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вторник, среда, четверг в большом зале – 1000000,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пятница, суббота, воскресенье, в праздничные дни в большом зале – 1500000,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дни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 зале – 300000</w:t>
            </w:r>
          </w:p>
        </w:tc>
      </w:tr>
    </w:tbl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академический казахский театр для детей и юношества имени Габита Мусрепова" Комитета культуры Министерства культуры и информации Республики Казахстан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(после 18.00 часов) для взрослых с высоким рейтингом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(после 18.00 часов) для взрослых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 (с 10.00 до 18.00 часов) для подростков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15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 (с 10.00 до 15.00 часов) для детей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15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новогодние спектакли (с 10.00 до 18.00 часов)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выездные спектакли и экспериментальные залы театра в городе Алматы и окрестностях (после 14.00 часов)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гастроли по регионам Республики Казахстан на спектакли (после 14.00 часов) для детей и подростков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подростков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гастроли по регионам Республики Казахстан на спектакли (после 14.00 часов) для взрослых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сектор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</w:tbl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академический русский театр для детей и юношества имени Наталии Сац" Комитета культуры Министерства культуры и информации Республики Казахстан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спектакли с высоким рейтингом на исторической сцене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спектакли со средним рейтингом на исторической сцене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1-3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4- 9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11-18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премьерные спектакли на исторической сцене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1-3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новогодние спектакли на исторической сцене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1-5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6-9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Вечерние спектакли с высоким рейтингом на исторической сцене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11-18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спектакли со средним рейтингом на исторической сцене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4- 6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премьерные спектакли на исторической сцене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4- 6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спектакли с высоким рейтингом на камерной сцене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1- 2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спектакли со средним рейтингом на камерной сцене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 ряд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премьерные спектакли на Камерной сцене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Камерные салонные спектакли, музыкально-поэтические вечера, мастер-классы в "Зимнем саду" фойе 1 этажа театра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гастроли по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спектакли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передние ряды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задние ряды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спектакли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передние ряды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задние ряды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10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"Республиканский государственный академический корейский театр музыкальной комедии" Комитета культуры Министерства культуры и информации Республики Казахстан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 (с высоким рейтингом)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 по 5 ряд (с 4 по 13 место)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(с 1 по 3 и с 14 по 16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(с 4 по 13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(с 1 по 3 и с 14 по 16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 по 14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 (со средним рейтингом, сезонные)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 по 5 ряд (с 4 по 13 место)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(с 1 по 3 и с 14 по 16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(с 4 по 13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(с 1 по 3 и с 14 по 16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 по 14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(с высоким рейтингом)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 по 5 ряд (с 4 по 13 место)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(с 1 по 3 и с 14 по 16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(с 4 по 13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(с 1 по 3 и с 14 по 16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 по 14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(со средним рейтингом, сезонные)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 по 5 ряд (с 4 по 13 место)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(с 1 по 3 и с 14 по 16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(с 4 по 13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(с 1 по 3 и с 14 по 16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 по 14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премьерные спектакли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 по 5 ряд (с 4 по 13 место)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(с 1 по 3 и с 14 по 16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(с 4 по 13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10 ряд (с 1 по 3 и с 14 по 16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 по 14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премьерные театрализованные представления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 по 5 ряд (с 4 по 13 место)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(с 1 по 3 и с 14 по 16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(с 4 по 13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(с 1 по 3 и с 14 по 16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 по 14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 по 5 ряд (с 4 по 13 место)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(с 1 по 3 и с 14 по 16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(с 4 по 13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(с 1 по 3 и с 14 по 16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 по 14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творческие коллаборации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 по 5 ряд (с 4 по 13 место)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(с 1 по 3 и с 14 по 16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(с 4 по 13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(с 1 по 3 и с 14 по 16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 по 14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для детей (продолжительностью до 40 минут)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1 по 2 ряд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14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для детей (продолжительностью от 40 минут)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1 по 5 ряд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14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новогодние представления для детей (продолжительностью от 40 мин):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1 по 5 ряд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14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премьеру режиссерской лаборатории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 по 5 ряд (с 4 по 13 место)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(с 1 по 3 и с 14 по 16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(с 4 по 13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(с 1 по 3 и с 14 по 16 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 по 14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музея театра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музея театра (на корейском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 (областным центрам)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сектор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 (область)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сектор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</w:tbl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10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"Республиканский государственный академический уйгурский театр музыкальной комедии имени Куддуса Кужамьярова" Комитета культуры Министерства культуры и информации Республики Казахстан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1-13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премьерные спектакли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5-9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праздничные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1- 4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премьерные представления в малом зале театра места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1- 4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5- 8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совместных мероприятий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мероприятий совместной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1 000 000 </w:t>
            </w:r>
          </w:p>
        </w:tc>
      </w:tr>
    </w:tbl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11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"Республиканский академический немецкий драматический театр" Комитета культуры Министерства культуры и информации Республики Казахстан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премьерные спектакли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предъявлении подтверждающих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Спектакль, имеющий повышенный спрос у зрителя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предъявлении подтверждающих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режиссерской лаборатории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до 30 минут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от 30 минут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до 50 минут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от 50 минут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новогодние представления (сказка + интерактив)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для театралов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на посещение 4-х спектаклей в течение сезона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(без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(с оборудованием)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совместного мероприятия (без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совместного мероприятия (с оборудованием)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территории для проведения совместного мероприятия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территории для проведения совместного мероприятия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оборудованием)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за рубежом (включая деление по секторам)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12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"Казахская государственная академическая филармония имени Жамбыла" Комитета культуры Министерства культуры и информации Республики Казахстан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концерт филармонии для детей, обучающихся в музыкальных школах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билет (6-12 лет)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Государственного академического симфонического оркестра Республики Казахстан в городе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Государственной хоровой капеллы имени Б Байкадамова в городе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Академического фольклорно-этнографического оркестра имени Н. Тлендиева городе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Государственного духового оркестра Республики Казахстан в городе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10-18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солистов филармонии в городе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10-18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Государственного струнного квартета имени Г.Жубановой в городе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10 -18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Квинтета деревянно-духовых инструментов в городе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10-18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Квинтета классических гитаристов в городе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абонемент на концерты Государственного академического симфонического оркестра Республики Казахстан (часть 1, часть 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Государственного струнного квартета имени Г. Жубановой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Абонемент на концерты для школьников (6-12 лет)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концерты по регионам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полного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академического симфонического оркестра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духовой оркестр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хоровой капеллы имени Б.Байкадамова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квартета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фольклорно-этнографического оркестра имени Н. Тлендиева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хоровой капеллы имени Б.Байкадамова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ансамбля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фольклорно-этнографического оркестра имени Н. Тлендиева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хоровой капеллы имени Б.Байкадамова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камерного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фольклорно-этнографического оркестра имени Н. Тлендиева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хоровой капеллы имени Б.Байкадамова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полного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академического симфонического оркестра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духового оркестра Республики Казахстан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хоровой капеллы имени Б.Байкадамова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фольклорно-этнографического оркестра имени Н. Тлендиева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струнного квартета имени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Жубановой (30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струнного квартета имени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Жубановой (1 час)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квинтета деревянно-духовых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(30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квинтета деревянно-духовых инструментов (1 час)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квинтета классических гитаристов (30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квинтета классических гитаристов (1 час)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солиста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проведение сценическо-постановочных мероприятий (концерт, фестиваль, творческий вечер)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по совместным проведениям сценическо-постановочным мероприятиям (концерт, фестиваль, творческий вечер)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1-2 этаж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Световое оборудование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Звуковое оборудование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 информационный (вывеска баннера), одна колонна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 информационный (вывеска баннера), две колонны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13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"Казахский национальный оркестр народных инструментов имени Курмангазы" Комитета культуры Министерства культуры и информации Республики Казахстан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концерт, проводимый в концертном зале оркестра имени Курмангазы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9-17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 для обучающихся в музыкальных школах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билет (с 6 до 12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концерты, проводимые в организациях образования в городе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передний сектор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задний сектор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городах республиканского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концерты по регионам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сценическо-постановочного мероприятия (спектакли, концерты, фестивали, конкурсы, творческие вечера)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5-8 часов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оркестра полного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концерт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оркестра не полного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концерт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</w:tbl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13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ансамбль танца Республики Казахстан "Салтанат" Комитета культуры Министерства культуры и информации Республики Казахстан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"Казахский национальный театр оперы и балета имени Абая"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7-12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"Казахская государственная академическая филармония имени Жамбыла"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"Национальный русский театр драмы имени Михаила Лермонтова"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"Государственный академический русский театр для детей и юношества имени Наталии Сац"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"Казахский национальный театр драмы имени Мухтара Ауэзова"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традиционного искусства "Алатау"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прочих залах города Алматы до 300 мест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билеты на концерт в залах города Астана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1-7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8-12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на гастрольные концерты по регионам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8-14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15-20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20-22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билет (6-12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13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академический театр танца Республики Казахстан" Комитета культуры Министерства культуры и информации Республики Казахстан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"Казахский национальный театр оперы и балета имени Абая"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3-4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7 -10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16-18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№ 1, 2,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"Казахская государственная академическая филармония имени Жамбыла"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1-2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12-13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14-15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"Государственный академический русский театр для детей и юношества имени Наталии Сац"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1-5 ряд партера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6- 9 ряд партера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15-18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республиканское государственного казенного предприятия "Государственный академический казахский театр для детей и юношества имени Габита Мусрепова"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3-4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8-10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11-12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1-3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4 -6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правая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левая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республиканское государственного казенного предприятия "Национальный русский театр драмы имени Михаила Лермонтова"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1-3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4-8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1-3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4- 6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7- 9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"Almaty Theatre"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ряд амфитеатра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№1 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№2 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№3 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№4 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№5 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№6 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театра "Жас Сахна"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4-5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6-7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8-9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билеты на концерт в залах города Астана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1-2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3-4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5-6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7-8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9-10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13-14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15-17 ряд партера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на гастрольные концерты по регионам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4-5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6-10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совместных мероприятий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 концерт до 5 концертных номеров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одноактный балет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двухактный балет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</w:tbl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14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"Ансамбль классической музыки "Камерата Казахстана" Комитета культуры Министерства культуры и информации Республики Казахстан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премьеру концертной программы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7-13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ряд партера, 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залах города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1-6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7-13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ряд партера, 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 для обучающихся в музыкальных школах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билет (с 6 до 12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концерты по регионам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совместных сценическо-постановочных мероприятий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творческие вечера членов Союза композиторов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фестивали, конкурсы республиканского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фестивали, конкурсы городского 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премьеры, проекты республиканского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премьеры, проекты городского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</w:tbl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14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"Государственная академическая концертная организация "Қазақконцерт имени Розы Баглановой" Комитета культуры Министерства культуры и информации Республики Казахстан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большом зале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партер, эстрадный концерт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партер, детский билет (6-12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партер, 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партер, детский билет (6-12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бельэтаж, 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бельэтаж, детский билет (6-12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бельэтаж, 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бельэтаж, детский билет (6-12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детский билет (6-12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детский билет (6-12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галерея, 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галерея, детский билет (6-12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галерея, 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галерея, детский билет (6-12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в камерный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концерт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билет (6-12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билет (6-12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вокально-инструментальный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билет (6-12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народно-фольклорный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билет (6-12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театральные постановки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билет (6-12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на 3500 мест для проведения совместных мероприятий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на 3500 мест для проведения совместных мероприятий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камерного зала с оборудованием для проведения совместного мероприятия на 300 мест (концерт, фестиваль, творческие вечера, семинары)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камерного зала без оборудования для проведения совместного мероприятия на 300 мест (концерт, фестиваль, творческие вечера, семинары)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конференц-зала для проведения совместного мероприятия на 200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конференц-зала для проведения совместного мероприятия на 200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совместного мероприятия с представлением красной дорожки (25 метров) с турникетом и оформлением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конференц-зала для проведения совместного мероприятия (минимум 3 часа)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репетиционного зала для проведения совместного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проекции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рояля Steinway &amp; Sons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акустического рояля Yamaha C7 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цифрового пианино Kurzweil MP-20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государственный симфонический оркестр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 полного состава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 малого состава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трио "Forte Trio"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 полного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Вокально-инструментальный ансамбль "Saz&amp;soul"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 полного состава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 малого состава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театр "Astana Musical"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 полного состава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 малого состава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государственный фольклорный ансамбль "Астана сазы"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 полного состава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 малого состава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"Гүлдер"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 полного состава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 малого состава (Балетная труппа "Гүлдер")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ансамбль "Бірлік"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 полного состава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 малого состава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Сольное выступление солистов классического, эстрадного, народного пения и инструменталиста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проведение сценическо-постановочных мероприятий (концерт, фестиваль, творческий вечер)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</w:tbl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15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"Национальный музей Республики Казахстан" Комитета культуры Министерства культуры и информации Республики Казахстан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для граждан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Входной билет для иностранных граждан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для льготной категории граждан Республики Казахстан (при предъявлении подтверждающих документов)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Войны, Афганской войны и приравненных к ним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люди с ограниченными возможностями здоровья и сопровождающие их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7лет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(курсантам)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многодетных семей (до 18 лет, включая родителей)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в зал Древнего искусства и технологий Великой Степи № 1 и № 2 для граждан Республики Казахстан (аудиогид бесплатно)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взрослым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в зал Древнего искусства и технологий Великой степи № 1 и № 2 для иностранных граждан (аудиогид бесплатно)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на зарубежные выставки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экскурсия для граждан Республики Казахстан или группа (от 1 до 4 человек)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экскурсия для иностранных граждан или группа (от 1 до 4 человек)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на русском и казахском языках в зал Древнего искусства и технологий Великой Степи № 1 и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на иностранных языках в зал Древнего искусства и технологий Великой Степи золота № 1 и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экскурсия на русском и казахском языках (группа от 5 до 20 человек)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экскурсия на иностранных языках либо группа (от 5 до 20 человек)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экскурсия для посетителей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и казахском языках (группа от 5 до 20 человек)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иностранных языках (группа от 5 до 20 человек)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выставок для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конференц-зал на 264 посадочных мест (блок № 3, этаж № 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конференц-зал (блок № 3, этаж № 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в VIP (ВИП) зале на 12 персон (блок № 3, этаж № 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пресс-центр (блок № 4, этаж № 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(блок № 4, этаж № 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(блок № 4, этаж № 2)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класс (блок № 4, этаж № 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конференц-зал (6 блок 7 этаж № 24)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конференц-зал (6 блок 9 этаж №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 (блок № 5, этаж № 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календарный день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временных выставок (изобразительного искусства № 2), 4 этаж – 1003,2 квадратных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иностранных граждан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временных выставок, 6 этаж – 420 квадратных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иностранных граждан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временных выставок, 7 этаж - 420 квадратных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иностранных граждан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 зал, 4 этаж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иностранных граждан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временных выставок 5 этаж – 420 квадратных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иностранных граждан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 (малый зал) 2 этаж - 103 квадратных метра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иностранных граждан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3 этаж, 4 этаж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иностранных граждан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приемов 7 блок этаж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фондах музея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музейными предметами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учетно-хранительской документацией, с инвентарными карточками, в фондах музея с первоисточником, редкими книгами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музейных предметов для проведения видеосъемок, использования в создании телевизионных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сканированного варианта и фотографии музейных предметов гражданам Республики Казахстан и иностранным гражданам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проведению видеосъемок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научно-образовательный фильм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фильм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экспонатов и художественных изделий из фондов других музеев и частных коллекций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ткани, коврово-войлочные изделия, кожи, станковая живопись, работы на бумажной основе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несложная реставрация (поклейка разрывов, заполнение проколов, устранение деформации)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квадратный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 (поклейка разрывов, заполнение проколов, устранение деформации с применением химической обработки и удалением пятен)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 (укрепление основы, дублирование на новую основу, восполнение утраченных фрагментов основы и изображения и другие сложные работы по факту)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описания сохранности, составление программы реставрационных мероприятий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научной документации – паспорта с описанием реставрационных мероприятий и фото фиксации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металла, камня, дерева, кости, керамики, фарфора, стекла, предметы археологии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несложная реставрация (механическая чистка, промывка сухая, влажная, сушка)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квадратный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 (укрепление трещин, удаление деформации, обессоливание, склейка 2-3-х элементов)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 (восполнение и наращивание утраченных элементов, деталей, мастиковка швов клейки)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экспертного заключения на произведение искусства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художественного (антикварного) значения известного автора или коллекционного значения неизвестного, или менее известного автора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экспонат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художественного значения произведений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художественного значения этюдов и эскизов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– приложение к протоколу экспертизы по вывозу культурных ценностей за рубеж (живописные и графические картины, иконы, самовары, изделия декоративно-прикладного искусства)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реализация сувенирной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статуэтка настольная "Золотой человек", 3D модель (от 20*15*10 сантиметров до 25*7*4 сантиметров), в ассортименте, в оригинальной упаковке, жидкий пластик, сусальное золото, бархат, дерево, краски на основе смолы, изделия ручной работы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статуэтка настольная, большая, 3D модель (от 14,5*9*12 сантиметров до 22*10*10 сантиметров), в ассортименте (копии музейных экспонатов), на мраморной подставке. Жидкий пластик, поталь золото, серебро, краски на основе смол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статуэтка настольная, большая, 3D модель (от 14,5*9*12 сантиметров до 22*10*10 сантиметров), в ассортименте (копии музейных экспонатов), жидкий пластик, поталь золото, серебро, краски на основе смол, изделия ручной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статуэтка настольная, средняя, 3D модель (от 10*10*5 сантиметров до 17*6*2 сантиметров), в ассортименте (копии музейных экспонатов), на мраморной подставке, жидкий пластик, поталь золото, серебро, краски на основе смол, изделия ручной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статуэтка настольная, средняя, 3D модель (от 10*10*5 сантиметров до 17*6*2 сантиметров), в ассортименте (копии музейных экспонатов), на пластиковой подставке, жидкий пластик, поталь золото, серебро, краски на основе смол, изделия ручной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статуэтка настольная, средняя, 3D модель (от 10*10*5 сантиметров до 17*6*2 сантиметров), в ассортименте (копии музейных экспонатов), жидкий пластик, поталь золото, серебро, краски на основе смол, изделия ручной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статуэтка настольная, малая, 3D модель (от 6*3*5 сантиметров до 11,5*9*7 сантиметров), в ассортименте (копии музейных экспонатов), на мраморной подставке, жидкий пластик, поталь золото, серебро, краски на основе смол, изделия ручной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статуэтка настольная, малая, 3D модель (от 6*3*5 сантиметров до 11,5*9*7 сантиметров) в ассортименте (копии музейных экспонатов), на пластиковой подставке, жидкий пластик, поталь золото, серебро, краски на основе смол, изделия ручной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статуэтка настольная, малая, 3D модель (от 6*3*5 сантиметров до 11,5*9*7 сантиметров), в ассортименте (копии музейных экспонатов), жидкий пластик, поталь золото, серебро, краски на основе смол, изделия ручной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кулоны, 3D модель (9.5*6 сантиметров), в ассортименте (копии археологических находок курганов Берел, Иссык), жидкий пластик, поталь золото, серебро, изделия ручной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реализация брошей 3D модели, в ассортименте (копии археологических находок курганов Берел, Иссык), жидкий пластик, поталь золото, серебро, изделия ручной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брошь 8,5*4,5 сантиметра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брошь 6*2,5 сантиметра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брошь 7,5*3,5 сантиметра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реализация значков 3D модели, в ассортименте (копии археологических находок курганов Берел, Иссык), жидкий пластик, поталь золото, серебро, изделия ручной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значки 4,5*3,5 сантиметра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значки 4*4.5 сантиметра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значки 4*3 сантиметра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"Берел" 3D модель деталей археологических находок из кургана Берел, в багетной раме (от 30*30 сантиметров до 35*35 сантиметров), в ассортименте, жидкий пластик, бархат, поталь золото, серебро, стекло, изделия ручной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"Украшения золотого человека", 3D модель деталей археологических находок из кургана Иссык в багетной раме (от 30*30 сантиметров до 35*35 сантиметров), в ассортименте, жидкий пластик, бархат, поталь золото, серебро, стекло, изделия ручной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реализация имиджевого сувенира, в ассортименте, изделия ручной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сувенирный магнит (8*6 сантиметров 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большого размера (13*7 сантиметров)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открыток А6 (10 штук)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открытка А6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календарь перекидной А5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постеры А3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с нанесением логотипа Национального музея Республики Казахстан (далее – НМРК)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нанесением логотипа НМРК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с нанесением логотипа НМРК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 с нанесением логотипа НМРК, без даты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с нанесением логотипа НМРК (не менее 150 сантиметров 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 настенный перекидной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 настольный с элементами золотого человека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шоппер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квалификации, семинаров, тренингов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(офлайн 8 часов)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стажировки на базе НМ РК (офлайн 8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курсы повышения квалификации в режиме (офлайн 8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(онлайн 8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детей в летней школе музея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программе "Корпоративное обучение"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Уроки, квесты в музее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центр "Мой Казахстан" для детей от 3 до 15 лет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утренники для детей от 7 до 15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квест-урок для детей от 7 до 18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музейный урок для детей от 7 до 18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 для детей от 13 до 18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кружок "Шебер" для детей от 7 до 18 лет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урока по 1,5 часа)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кружок "Керамика" для детей с 7 до 18 лет (4 урока по 1,5 часа)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кружок "Інжу" для детей от 7 до 18 лет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урока по 1,5 часа)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кружок "Домбыра" для детей от 7 до 18 лет (4 урока по 1,5 часа)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кружок "Графика и живопись" для детей от 7 до 18 лет (4 урока по 1,5 часа)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групповой кружок "Графика и живопись" (в группе 4-6 учеников - 8 занятий 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(зарегистрирован)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с уплатой 50 процентов от стоимости указанных услуг.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15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"Центральный государственный музей Республики Казахстан" Комитета культуры Министерства культуры и информации Республики Казахстан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для граждан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взрослым 1,2,3,4 экспозиционные залы (без экскурсовода)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 с доступом во все залы (без экскурсовода)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1,2,3,4 экспозиционные залы без экскурсовода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студентам и пенсионерам с доступом во все залы без экскурсовода (при предъявлении подтверждающих документов)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школьного возраста 1, 2, 3, 4 экспозиционные залы без экскурсовода (при предъявлении подтверждающих документов)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все залы без экскурсовода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с доступом во все залы без экскурсовода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1, 2, 3, 4 экспозиционные залы с экскурсионным обслуживанием на казахском, русском и английском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фонд с экскурсионным обслуживанием на казахском, русском и английском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антропологии с экскурсионным обслуживанием на казахском и русском языках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 до 20 человек)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взрослым, студентам и пенсионерам на казахском и русском языках (1 экспозиционный зал)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школьного возраста (на казахском и русском языках, 1 экспозиционный зал)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 (1 экспозиционный зал)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взрослым, студентам и пенсионерам (1, 2, 3, 4 экспозиционные залы на казахском и русском языках)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(1, 2, 3, 4 экспозиционный зал на казахском и русском языках)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экскурсия для посетителей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 и студентам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передвижные выставки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выставки зарубежных музейных фондов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рекламной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книги "Путеводитель Центральный государственный музей Республики Казахстан"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сборника научных трудов "Труды Центральный государственный музей Республики Казахстан" 1-й 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сборника научных трудов "Труды Центрального государственного музея Республики Казахстан" 2-й 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журналов "MUSEUM.KZ"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тематический 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тематический альбом в твердой упаковке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раскраска альбом А5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раскраска альбом в твердой упаковке А4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квест-альбом А5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иллюстрацией альбома для раскраски А4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изделий и экспонатов из фондов других музеев и художественных изделий из частных коллекций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ткани, коврово-войлочные изделия, кожи, станковая живопись, работы на бумажной основе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несложная реставрация (поклейка разрывов, заполнение проколов, устранение деформации)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дециметр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 (поклейка разрывов, заполнение проколов, устранение деформации с применением химической обработки и удалением пятен)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 (укрепление основы, дублирование на новую основу, выполнение утраченных фрагментов основы и изображения)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металла, дерева, керамики, фарфора и других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несложная реставрация (поклейка разрывов, заполнение проколов, устранение деформации)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дециметр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 (поклейка разрывов, заполнение проколов, устранение деформации с применением химической обработки и удалением пятен)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 (чистка, химическая и механическая обработка, склеивание, пайка и консервация металла, дерева, керамики, фарфора и других материалов)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копий музейных экспонатов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научно-вспомогательного фонда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основного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раритетные из основного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научно-вспомогательного фонда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основного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раритетные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музейные предметы из гипса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выставок для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выставка-презентация некоммерческих проектов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выставка-презентация коммерческих 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Выставка-ярмарка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цокольный этаж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музея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музея и 2 этаж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музея и 2 этаж, включая обходную галерею 3 этаж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 3 этажа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детского творчества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календарных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обходная галерея 3 этажа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Выставка-фестиваль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выставка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календарных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экспозиционный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обходная галерея 3 этажа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кинозал и экспозиционный 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кинозал и экспозиционный 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международных и зарубежных выставок в музее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международных и зарубежных выставок в музее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международных и зарубежных выставок в музее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культурно-образовательных мероприятий для физических и юридических лиц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детских культурно-образовательных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видеосъемок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научно-образовательная съемка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документальная съемка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съемка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историко-культурной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заключение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специалистов других государственных музеев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сохранению, учету и восстановлению фонда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темам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экспертного заключения на произведение искусства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культурной ценности предмета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экспертное заключение – приложение к протоколу экспертизы по вывозу культурных ценностей за рубеж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музейных уроков, лекций, квестов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кружка по рукоделию "Жас өнер"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 в фотозоне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фото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(зарегистрирован)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с уплатой 50 процентов от стоимости указанных услуг.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16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музей искусств Республики Казахстан имени Абылхана Кастеева" Комитета культуры Министерства культуры и информации Республики Казахстан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для граждан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для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выставки зарубежных музейных фондов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возраста, 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(1 группа до 20 человек)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экскурсия на казахском и русском языках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возраста, 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экскурсия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на русском языках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изобразительному искусству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(до завершения проекта)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квеста в музее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лекций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музея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выездом на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и полиграфической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докладов конференции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каталоги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для раскрасок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сувенирные магниты, размером: 12 миллиметров х 8,5 миллиметра; 9 миллиметров х 9 миллиметра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сувенирные магниты, размером: 8,5 миллиметров х 4,8 миллиметра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мышки компьютера, пазлы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экспонатов и художественных изделий из фондов других музеев и личных коллекций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несложная реставрация (поклейка разрывов, заполнение проколов, устранение деформации)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 (поклейка разрывов, заполнение проколов, устранение деформации с применением химической обработки и удалением пятен)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 (укрепление основы, дублирование на новую основу, восполнение утраченных фрагментов основы и изображения)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экспонатов из фондов музея (фотографирование)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выставок физических и юридических лиц в музее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периодики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Востока 3-этаж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обходная галерея 3-этаж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акварели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центрально-выставочный зал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разового мероприятия в фойе и конференц-зале музея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культурно-образовательных мероприятий для физических 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проекты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международных и зарубежных выставок в музее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экспертного заключения на произведение искусства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наличии или отсутствии культурной ценности произведений изобразительного искусства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подтверждения культурной ценности произведений современных авторов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подтверждения культурной ценности этюдов и эскизов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дубликатов в случае утери оригинала заключения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- приложение к протоколу экспертизы по вывозу культурных ценностей за рубеж (иконы, самовары, картины, декоративно-прикладные изделия 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видеосъемок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съемка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специалистов других государственных музеев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(зарегистрирован)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с уплатой 50 процентов от стоимости указанных услуг.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16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"Государственная коллекция уникальных смычковых музыкальных инструментов" Комитета культуры Министерства культуры и информации Республики Казахстан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на смычковый музыкальный инструмент (скрипка, альт, виолончель, контрабас)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на смычок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смычковых музыкальных инструментов (скрипка, альт, виолончель, контрабас) и смычков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уникальных смычковых музыкальных инструментов и смычков для участия в международных конкурсах и для концертной деятельности (в зависимости от стоимости инструмента и смычка 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инструмента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поправочного коэффициента (0,0507)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 предположительно построена мастером Иосифом Гварнери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 итальянского мастера школы Гварнери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 мастера Омобоно Страдивари.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 мастера Санто-Серафин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 итальянского мастера Жана Баптиста Гваданини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 мастера Пьетро Гварнери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 итальянского мастера школы Амати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 мастера Винченцо Панормо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 итальянского мастера с этикетом Санто-Серафин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 неизвестного итальянского мастера (предположительно Камилла Камилус)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 мастера Винченцо Панормо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 болонской школы итальянского мастера Маттео Миноцци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 неизвестного венского мастера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 Тирольской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реализация полиграфической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открыток А6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 настольный, перекидной А5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16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музей "Центр сближения культур" Комитета культуры Министерства культуры и информации Республики Казахстан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для граждан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взрослым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Коллективные посетители (5-20 человек в группе)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с услугой экскурсовода для коллективных посетителей (в группе от 5 до 20 человек)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взрослым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билета на тематическую экскурсию для коллективных посетителей (в группе от 5 до 20 человек)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посещение с услугой экскурсовода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(1-4 человека)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(1-4 человека)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для льготной категории граждан Республики Казахстан (при предъявлении подтверждающих документов)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Войны, Афганской войны и приравненные к ним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люди с ограниченными возможностями здоровья и сопровождающие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многодетных семей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мероприятии для физических и юридических лиц, конференц-зал, 1 этаж 20 квадратных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видеосъемок, предоставление экспозиционных залов и музейных предметов для проведения видеосъемок, использования для создания телевизионных программ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реализация сувенирной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 настольный, перекидной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реализация имиджевого сувенира, в ассортименте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 настольный, перекидной А5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постеры А3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с нанесением логотипа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нанесением логотипа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с нанесением логотипа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 с нанесением логотипа организации, без даты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шоппер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квалификации, семинаров, тренингов, лекции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в режиме офлайн (8 часов)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в режиме онлайн (8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летней школе Центра сближения культур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 лекции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(зарегистрирован)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с уплатой 50 процентов от стоимости указанных услуг.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17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"Национальный историко-культурный заповедник "Ордабасы" Комитета культуры Министерства культуры и информации Республики Казахстан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взрослым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стран Содружества Независимых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иных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Войны, Интернациональных войн (Афганская война), лица с инвалидностью до 18 лет, лица с инвалидностью І, ІІ групп, дети сироты, детям дошкольного возраста, многодетные матери (при наличии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 до 20 человек)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казахском, русском и английском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сканирование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сети Интернет на основании договора с оператором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научной, учебной литературы, книг и другой печатной продукций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выставок для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выставок в учреждениях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выставок и мероприятий в учебных заведениях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фото и видеосъемки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фотосъемка музейных экспонатов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фотосъемка с музейными экспонатами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сувениров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календарь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сувенирный магнит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 (A4)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брелок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целях обеспечения доступа к памятнику истории и культуры в научных, образовательных, туристских, информационных и воспитательных целях (путем предложения площадки для организации семинаров, тренингов, конференций, коворкинг-центров, питания, ночлега)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единица/человек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(зарегистрирован)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с уплатой 50 процентов от стоимости указанных услуг.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17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 производимые и реализуемые республиканским государственным казенным предприятием "Государственный историко-культурный музей-заповедник "Берел" Комитета культуры Министерства культуры и информации Республики Казахстан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(услуги, работы)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возраста, студентам и пенсионерам (при предъявлении подверждающих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стран Содружества Независимых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иных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Великой Отечественной войны, детям с инвалидностью до восемнадцати лет, детям-сиротам, детям дошкольного возраста, многодетным матерям, участникам Афганской войны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 до 10 человек)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возроста на казахском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экскурсия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возраста, студентам (при предъявлении подверждающих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сети Интернет на основании договора с оператором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реализация сувениров из дерева (копии экспонатов)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грифон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заключение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 с логотипом музея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целях обеспечения доступа к памятнику истории и культуры в научных, образовательных, туристских, информационных и воспитательных целях (путем предложения площадки для организации семинаров, тренингов, конференций, коворкинг-центров, питания, ночлега)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единица/человек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(зарегистрирован)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с уплатой 50 процентов от стоимости указанных услуг.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18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"Есік" Комитета культуры Министерства культуры и информации Республики Казахстан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стран Содружества Независимых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иных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 10 человек)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на казахском, русском и английском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экскурсия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возраста, 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в музеефицированные курганы (в группе 10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фото и видео съемки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 практика и подготовка музейных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музейных специалистов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 на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 практика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учебно-методических изданий и другой литературы, изданных заповедником-музеем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Научно-просветительские издания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отчет-альбом "Есік"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"Тайна золотого человека"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сувениры-магнитки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"Золотой человек" (жидкий пластик, большой)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"Золотой человек" (жидкий пластик, маленький)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"Золотой человек" (гипс, высота 30 сантиметров)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"Золотой человек" (гипс, высота 15 сантиметров)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"Архар" (стеклопластик)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"Петроглифы" (стеклопластик)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археологии, градостроительства и архитектуры, ансамбль и комплекс, сакральный объект, 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подлежащие освоению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Археологические заключения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паспорта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Культурно-образовательная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выставки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тематические лекции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целях обеспечения доступа к памятнику истории и культуры в научных, образовательных, туристских, информационных и воспитательных целях (путем предложения площадки для организации семинаров, тренингов, конференций, коворкинг-центров, питания, ночлега)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единица/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bookmarkStart w:name="z1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1"/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(зарегистрирован)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с уплатой 50 процентов от стоимости указанных услуг.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18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археологический музей-заповедник Отырар" Комитета культуры Министерства культуры и информации Республики Казахстан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и пенсионеры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стран Содружества Независимых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иных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Войны, Интернациональных войн (Афганская война), лица с инвалидностью до 18 лет, лица с инвалидностью І, ІІ групп, дети сироты, детям дошкольного возраста, многодетные матери (при наличии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с инвалидностью ІІІ группы скидка 50 %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взрослые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 и студенты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школьники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для коллективных посетителей (в группе от 10 до 25 человек)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 на казахском и русском языках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 на иностранном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школьникам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Археологическая разведка, научно-изыскательские работы, проведение историко-культурной экспертизы на памятниках истории и культуры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паспортизации, учета, первичной регистрации памятника истории и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музея-заповедника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фото и видео съемка на территории музея-заповедника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изделий из личной коллекции юридических и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экспонат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экспонатов музея-заповедника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кружок "Юный краевед"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академических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тематической выставки вне музея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 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фотосъемки на локациях "Юрта", "Мастерская", "Жилой дом" на территории музея-заповедника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национальных костюмов (30 минут) для посетителей музея-заповедника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гольфкара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стрел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платная парковка для автомашин посетителей музея-заповедника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и сувенирной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логотипом "Отырар"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поло с логотипом "Отырар"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сувенирное изделие "Асық"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сувенирное изделие "Отырарский кувшин"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целях обеспечения доступа к памятнику истории и культуры в научных, образовательных, туристских, информационных и воспитательных целях (путем предложения площадки для организации семинаров, тренингов, конференций, коворкинг-центров, питания, ночлега)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единица/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6"/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(зарегистрирован)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с уплатой 50 процентов от стоимости указанных услуг.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19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"Национальный историко-культурный и природный музей-заповедник "Ұлытау" Комитета культуры Министерства культуры и информации Республики Казахстан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стран Содружества Независимых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иных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 до 20 человек)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на казахском, русском и английском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выездом на объект (на территории памятников)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Акмешит Аулие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группа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Айранбай, мавзолей Аяккамыр, мавзолей Кетебай, мавзолей Лабак, городище Баскамыр, мавзолей Дузен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Алаша хана, мавзолей Жошы хана, мавзолей Болган ана, мавзолей Домбауыл, мавзолей Макат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копий музейных экспонатов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экспонат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изделий и экспонатов из фондов других музеев и частных коллекций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залах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маленький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музейных уроков, лекций, квестов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видеосъемок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документальная съемка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съемка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научной, методической литературы и другой печатной продукции, изданной музеем-заповедником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полиграфической и сувенирной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блокнот, дневник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путеводитель, брошюра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сувенир-магнитка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(пакет)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археологии, градостроительства и архитектуры, ансамбль и комплекс, сакральный объект, 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подлежащие освоению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паспорта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целях обеспечения доступа к памятнику истории и культуры в научных, образовательных, туристских, информационных и воспитательных целях (путем предложения площадки для организации семинаров, тренингов, конференций, коворкинг-центров, питания, ночлега)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единица/человек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9"/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(зарегистрирован)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с уплатой 50 процентов от стоимости указанных услуг.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20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республиканским государственным казенным предприятием "Национальный историко-культурный музей-заповедник "Әзірет Сұлтан" Комитета культуры Министерства культуры и информации Республики Казахстан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стран Содружества Независимых Государств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иных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 до 25 человек)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на казахском, русском и английском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аудиогида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блокноты и ежедневники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научно-методические книги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мавзолея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тайказана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Ходжи Ахмеда Ясави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лаухи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двери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сувенирные изделия из дерева, латуни, а также из других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археологии, градостроительства и архитектуры, ансамбль и комплекс, сакральный объект, 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подлежащие освоению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посетителям заповедника-музея услуг по верховой езде на лошадях, верблюдах, атарбе, колесницах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посетителям музея-заповедника прогулки на верблюде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14 лет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Прогулки на легких средствах передвижения (электрокар, велосипед, самокат, повозка)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группу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Фотосъемка на фоне исторических и культурных ценностей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обработка копий с разных видов носителей, форматов, стандартов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фото и видеосъемки: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видео 1 минута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фото А5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фото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выездных музейных уроков, лекций, квестов, тренингов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выставок для физических 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bookmarkStart w:name="z2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4"/>
    <w:bookmarkStart w:name="z20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(зарегистрирован)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с уплатой 50 процентов от стоимости указанных услуг.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20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и литературно-мемориальный музей-заповедник Абая "Жидебай-Бөрілі" Комитета культуры Министерства культуры и информации Республики Казахстан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в головной музей в городе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стран Содружества Независимых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иных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в заповедник Жидебай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стран Содружества Независимых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иных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(в отделах музея-заповедника в Абайском, Урджарском районах):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дом-музей М.Ауэзова в Борили, музей "Алаш арыстары - М.Ауэзов",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дом-музей Ш.Абенулы в Кундызды,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 А.Найманбайулы в Маканшы,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дом-музей К.Оразалина в Карауле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Великой Отечественной войны и лицам, приравненных к ним, лицам с инвалидностью І и ІІ групп, детям с инвалидностью до восемнадцати лет, детям-сиротам, детям дошкольного возраста, многодетным матерям, участникам Афганской войны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до 5 человек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5-10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10-25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аудиогида в залах музея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Экскурсии по историческим местам по маршруту Семей-Жидебай-Семей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до 18 человек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до 45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фондовых материалов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фондовых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с логотипом (пластик)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с логотипом ( металл) в футляре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для книг (бумага)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футболка с логотипом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сувенирная с вышивкой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сувенирная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сувенирная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с логотипом полиэтилен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с логотипом бумажные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 формат В5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буклеты на 3-х языках (казахский, русский, английский)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 (до 100 страниц)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 (от 100 до 300 страниц)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научной, методической литературы и другой печатной продукции, изданной музеем-заповедником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Иллюстрированная книга-альбом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Культурно-образовательная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выставки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тематические лекции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видеосъемок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документальное видео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видео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фотосъемка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залах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на 70 мест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на 25 мест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копий музейных экспонатов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bookmarkStart w:name="z21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8"/>
    <w:bookmarkStart w:name="z21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(зарегистрирован) в Реестре государственной регистрации нормативных правовых актов №11964)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с уплатой 50 процентов от стоимости указанных услуг.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21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"Ежелгі Тараз ескерткіштері" Комитета культуры Министерства культуры и информации Республики Казахстан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стран Содружества Независимых Государств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иных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 до 25 человек)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на казахском, русском и английском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учебно-методических издании и другой литературы изданных музеем-заповедником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блокноты и дневники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альбом, книга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муляжей и копии экспонатов музея-заповедника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керамики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стекла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деревянные изделия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графические картины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гостиничного комплекса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двухместный номер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одноместный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археологии, градостроительства и архитектуры, ансамбль и комплекс, сакральный объект, 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целях обеспечения доступа к памятнику истории и культуры в научных, образовательных, туристских, информационных и воспитательных целях (путем предложения площадки для организации семинаров, тренингов, конференций, коворкинг-центров, питания, ночлега)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единица/человек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bookmarkStart w:name="z21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1"/>
    <w:bookmarkStart w:name="z21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(зарегистрирован)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с уплатой 50 процентов от стоимости указанных услуг.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22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и природный музей-заповедник "Таңбалы" Комитета культуры Министерства культуры и информации Республики Казахстан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взрослым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стран Содружества Независимых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иных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посетителей (в группе до 20 человек)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казахском, русском и английском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памятникам археологии, 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подлежащие освоению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паспортов памятников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копий музейных экспонатов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гипс, 3D копия (до 50*50*50 сантиметров)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выставок для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культурно-просветительских мероприятий для детей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видеосъҰмки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научно-образовательная видеосъҰмка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документальная видеосъҰмка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видеосъҰмка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продажа сувенирной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сувенирные магниты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блокнот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 (А4)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 по "Государственному историко-культурному и природному музею-заповеднику "Таңбалы"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кружки и курсы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курсы (по изобразительному искусству)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стажировки для сотрудников государственных музеев-заповедников (один сотрудник)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музейных занятий, лекций, квестов, тренингов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музейных передвижных занятий, лекций, квестов, тренингов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студентов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 на территорию "Таңбалы тас" (на реке Или) на автомашине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целях обеспечения доступа к памятнику истории и культуры в научных, образовательных, туристских, информационных и воспитательных целях (путем предложения площадки для организации семинаров, тренингов, конференций, коворкинг-центров, питания, ночлега)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единица/человек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bookmarkStart w:name="z22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5"/>
    <w:bookmarkStart w:name="z22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(зарегистрирован)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с уплатой 50 процентов от стоимости указанных услуг.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22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 производимые и реализуемые республиканским государственным казенным предприятием "Государственный историко-культурный музей-заповедник "Сарайшык" Комитета культуры Министерства культуры и информации Республики Казахстан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товара (работы, услуги)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возраста, студентам,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стран Содружества независимых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иных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 20 человек): на казахском, русском и английском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флаеры о Сарайшык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буклеты на трех языках (казахский, русский, английский)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фотоальбомы Сарайшык (малый)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фотоальбомы Сарайшык (большой)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малый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средний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большой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гончарные изделия (малый)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гончарные изделия (средний)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гончарные изделия (большой)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амулет керамика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шоппер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телефонов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 Сарайшык в рамке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археологии, градостроительства и архитектуры, ансамбль и комплекс, сакральный объект, 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подлежащее освоению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километр/1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паспорта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видеосъемок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музейном зале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Культурно-образовательная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выставки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 лекции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музейных артефактов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целях обеспечения доступа к памятнику истории и культуры в научных, образовательных, туристских, информационных и воспитательных целях (путем предложения площадки для организации семинаров, тренингов, конференций, коворкинг-центров, питания, ночлега)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единица/человек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bookmarkStart w:name="z22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9"/>
    <w:bookmarkStart w:name="z22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(зарегистрирован)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с уплатой 50 процентов от стоимости указанных услуг.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23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"Ботай" Комитета культуры Министерства культуры и информации Республики Казахстан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стран Содружества Независимых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иных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 до 20 человек)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на казахском, русском и английском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выездом на объект (на территории памятников)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копий музейных экспонатов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экспонат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изделий и экспонатов из фондов других музеев и частных коллекций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в залах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маленький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музейных уроков, лекций, квестов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видеосъемок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документальная съемка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съемка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научной, методической литературы и другой печатной продукции, изданной музеем-заповедником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и сувенирной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блокнот, дневник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путеводитель, брошюра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сувенир-магнитка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(пакет)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археологии, градостроительства и архитектуры, ансамбль и комплекс, сакральный объект, 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подлежащие освоению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паспорта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bookmarkStart w:name="z23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2"/>
    <w:bookmarkStart w:name="z23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(зарегистрирован)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с уплатой 50 процентов от стоимости указанных услуг.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23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"Бозоқ" Комитета культуры Министерства культуры и информации Республики Казахстан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блокнот, дневник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 (с логотипом)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простой (с логотипом)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бумажный пакет (с логотипом)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шоппер (с логотипом)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бейджик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отчет-альбом "Бозок"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исторических комиксов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сувенирные магниты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(с логотипом)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(с логотипом)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сувенирная с вышивкой (с логотипом)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учебно-методических изданий и другой литературы, изданных музеем-заповедником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научно-методические книги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каталог, научно-просветительское издание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(книга)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паспорта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музея-заповедника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 для организаций образования – общего среднего, технического и профессионального образования (офлайн и онлайн)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информационно-просветительских, культурно-познавательных семинаров-практикумов, историко-культурного, музейного направления для руководителей и музейных работников, специалистов сферы культуры и педагогических работников организаций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курсов повышения квалификации для музейных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археологических исследований, изыскательских работ памятников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историко-культурных экспертиз касательно вводимых и выводимых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национальных обрядов и обычаев с участием артистов (например атқа мінгізу, тұсау кесу, қыз ұзату) в формате этнографического мероприятия (фотосъҰмка, наглядное оформление, музыкальное, техническое сопровождение, приглашение конников, спортсменов, артистов)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экскурсий (обзорная или тематическая)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музейные лекции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bookmarkStart w:name="z23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5"/>
    <w:bookmarkStart w:name="z23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(зарегистрирован)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с уплатой 50 процентов от стоимости указанных услуг.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23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"Алматинский музыкальный колледж имени Петра Чайковского" Министерства культуры и информации Республики Казахстан 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"Инструментальное исполнительство и музыкальное искусство эстрады (по видам)"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год/обучающиеся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"Хоровое дирижирование"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 "Теория музыки"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"Пение"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 "Артист исполнитель, звукооператор концертных программ"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направлению музыкального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представлению концертного зала имени Ермека Серкебаева на 375 посадочных мест для проведения совместных мероприятий по направлению музыкального, танцевального и сценического искусства, (профориентационная работа, мастер классы, спектакли, концерты, фестивали, конкурсы.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представлению камерного зала имени Шабал Бейсековой на 60 посадочных мест для проведения совместных мероприятий по направлению музыкального, танцевального и сценического искусства, (профориентационная работа, мастер классы, спектакли, концерты, фестивали, конкурсы)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2025 года № 307-НҚ </w:t>
            </w:r>
          </w:p>
        </w:tc>
      </w:tr>
    </w:tbl>
    <w:bookmarkStart w:name="z24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"Республиканский эстрадно-цирковой колледж имени Жусипбека Елебекова" Министерства культуры и информации Республики Казахстан 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"Инструментальное исполнительство и музыкальное искусство эстрады (по видам)"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год/обучающиеся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"Пение"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 "Хореографическое искусство"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 "Актерское искусство"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0410000 "Цирковое искусство"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2025 года № 307-НҚ </w:t>
            </w:r>
          </w:p>
        </w:tc>
      </w:tr>
    </w:tbl>
    <w:bookmarkStart w:name="z24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"Алматинское хореографическое училище имени Александра Селезнева" Министерства культуры и информации Республики Казахстан 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обучения по очной форме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образование получателю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 для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образование получателю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Подготовительный курс по специальности "Хореографическое искусство"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занятия 1 час 25 минут- 1 час 50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"Хореографической профессии"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проводимом мастер-классе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"Өрлеу" на 400 мест для совместных мероприятий, сценического и хореографического искусства (профориентационная работа, мастер-классы, спектакли, концерты, фестивали, конкурсы)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2025 года № 307-НҚ </w:t>
            </w:r>
          </w:p>
        </w:tc>
      </w:tr>
    </w:tbl>
    <w:bookmarkStart w:name="z24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"Алматинский колледж декоративно-прикладного искусства имени Орала Тансыкбаева" Министерства культуры и информации Республики Казахстан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обучения на 1- 4 курсах по очной форме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образование получателю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декоративное искусство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народное промысловое искусство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интерьера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мультимедийный дизайн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24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"Казахский национальный музыкально-драматический театр имени Калибека Куанышбаева" Комитета культуры Министерства культуры и информации Республики Казахстан 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спектакль текущего репертуара, концерт в большом зале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20- 22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премьерный спектакль, концерт в большом зале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1-7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8 -19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20 -22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детские мероприятия в малом (камерном) зале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новогодние представления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культурно-зрелищные мероприятия по регионам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мероприятия, детям школьного возраста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предъявлении подтверждающих документов), по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большого зала для проведения совместных мероприятий с стандартным набором светозвукового оборудования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малого (камерного) зала для проведения совместных мероприятий с оборудованием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с оборудованием для проведения совместного мероприятия (концерт, фестиваль, творческий вечер, семинар)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репетиционного зала для проведения совместных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подготовки "Актерское мастерство" (продолжительность курса - 8 занятий по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по театру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 (60 минут)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(60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премьерные спектакли, концерты в малом (камерном) зале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текущие репертуарные, спектакли, концерты в малом (камерном) зале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театра для проведения совместного мероприятий в монтажные и репетиционные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совместных мероприятий с региональными государственными культурными организациями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культурное мероприятие в большом зале по программе "Большие гастроли" (с участием приглашенных зарубежных специалистов)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1-2 ряд партера, 8-19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20- 22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совместному проведению сценическо-постановочного мероприятия (спектакль, фестиваль, творческий вечер, концерт), продолжительностью 60-80 минут.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представлению зоны для фото-видеосъемки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рояля C.BECHSTEIN D 282 для совместного мероприятия (в театре)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рояля C.BECHSTEIN D 282 для совместного выездного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студии звукозаписи для совместного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синхронного оборудования IntelRG-S-Radio для совместного мероприятия, 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красной дорожки (25 метров)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турникета, 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на 2 этаже для проведения совместных мероприятий, переговоров и деловых встреч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Месячный абонемент на спектакли и концерты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свадебных церемоний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костюма и реквизита (1 календарный день)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мастер-классов для региональных театров и абитуриентов университетов искусств (16 академических часов)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автобуса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свободных площадей в театре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имидж-группы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LED-экрана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культурное мероприятие в онлайн формате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25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8"/>
    <w:bookmarkStart w:name="z25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(зарегистрирован) в Реестре государственной регистрации нормативных правовых актов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с уплатой 50 процентов от стоимости указанных услуг.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307-НҚ</w:t>
            </w:r>
          </w:p>
        </w:tc>
      </w:tr>
    </w:tbl>
    <w:bookmarkStart w:name="z25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200"/>
    <w:bookmarkStart w:name="z25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сентября 2020 года № 254 "Об установлении цен на товары (работы, услуги), производимые и реализуемые республиканскими государственными казенными предприятиями Министерства культуры и спорта Республики Казахстан" (зарегистрирован в Реестре государственной регистрации нормативных правовых актов № 21214).</w:t>
      </w:r>
    </w:p>
    <w:bookmarkEnd w:id="201"/>
    <w:bookmarkStart w:name="z25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16 апреля 2021 года № 99 "О внесении изменения и дополнения в приказ Министра культуры и спорта Республики Казахстан от 15 сентября 2020 года № 254 "Об установлении цен на товары (работы, услуги), производимые и реализуемые республиканскими государственными казенными предприятиями Министерства культуры и спорта Республики Казахстан" (зарегистрирован в Реестре государственной регистрации нормативных правовых актов № 22565).</w:t>
      </w:r>
    </w:p>
    <w:bookmarkEnd w:id="202"/>
    <w:bookmarkStart w:name="z26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5 июля 2022 года № 182 "О внесении изменений в приказ Министра культуры и спорта Республики Казахстан от 15 сентября 2020 года № 254 "Об установлении цен на товары (работы, услуги), производимые и реализуемые республиканскими государственными казенными предприятиями Министерства культуры и спорта Республики Казахстан" (зарегистрирован в Реестре государственной регистрации нормативных правовых актов № 28776).</w:t>
      </w:r>
    </w:p>
    <w:bookmarkEnd w:id="203"/>
    <w:bookmarkStart w:name="z26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приказов, в сферах культуры, физической культуры и спорта, в которые вносятся изменения, утвержденного приказом исполняющего обязанности Министра культуры и спорта Республики Казахстан от 1 декабря 2022 года № 346 "О внесении изменений в некоторые приказы в сферах культуры, физической культуры и спорта" (зарегистрирован в Реестре государственной регистрации нормативных правовых актов под № 30911).</w:t>
      </w:r>
    </w:p>
    <w:bookmarkEnd w:id="2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