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5752" w14:textId="a505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культуры и спорта Республики Казахстан от 4 июля 2016 года № 202 "Об утверждении натуральных норм расходов материалов для изготовления микрофильмов и фотокопий документов, реставрации документов, картонажных работ, выполняемых государственными архивными учреждениями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30 июня 2025 года № 296-НҚ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4 июля 2016 года № 202 "Об утверждении натуральных норм расходов материалов для изготовления микрофильмов и фотокопий документов, реставрации документов, картонажных работ, выполняемых государственными архивными учреждениями Республики Казахстан" (зарегистрирован в Реестре государственной регистрации нормативных правовых актов под № 14264).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культуры и информации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