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6089" w14:textId="44a6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расходов материалов для изготовления микрофильмов и фотокопий документов, реставрации документов, картонажных работ, выполняемых государственными архивными учреждениями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13 июня 2025 года № 276-НҚ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частью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расхода материалов для изготовления микрофильмов и фотокопий документов, выполняемых государственными архивными учреждениями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расхода материалов для реставрации документов, выполняемых государственными архивными учреждениями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расхода материалов на картонажные работы, выполняемых государственными архивными учреждениями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изготовление микрофильмов и фотокопий документов, выполняемых государственными архивными учреждениями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на проявление 1000 погонных метров 35 миллиметровой 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негатива и позитива микро-фильма шириной 35 миллиметров в проявочной машине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натрия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негатива и позитива микро-фильма шириной 35 миллиметров в бачках, вмещающих по 1,65 метра 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натрия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на проявление 1 квадратного метра фотопленки и фотобумаги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в кюветах негативов, снятых с документов на форматную пленку и фотопластинки, а также проявление в кюветах фотоотпечатков и фотоувеличений на бумаге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натрия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натрия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негативов и фото-отпечатков в кюветах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 удельный вес 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на фиксирование 1000 погонных метров 35 милиметровой 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натрия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негатива и позитива микрофильма шириной 35 миллиметров в проявочной машине 40П - 3 и в бачках, вмещающих 1,65 метра 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 удельный вес 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кино-документов к печати и реставрационно- профилактической обработке водным раствором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Реставрационно- профилактическая обработка фото,- микрофото- и кинодокументов водным раствором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Пергидроль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Трихлорфинолят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кино-документов и микро-фильмов от жировых загрязнений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Сольвент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очистка кинопленки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промывка после проявления перед фиксированием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Расход материалов для протирки 1 квадратного метра поверхности фотооборудования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Протирка стекол перед глянцеванием фото-отпечатка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Протирка глянцевального барабана перед глянцеванием фото-отпечатка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Расход материалов на 1000 погонных метров 35 миллиметровой 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чистый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Склейка фильмов на ацетонной основе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Амилацетат чистый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Склейка фильмов на нитроцеллюлозной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Вспомогательные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на 1 квадратный метр фотобумаги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кровяная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фотоотпечатков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глянцевательного аппарата и стекол для накатки фото-отпечатков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на 1000 погонных метров 35 миллиметровой 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Фильтрация растворов для обработки кино- фото и микрофото-копий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дециметра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кино- и микрофильмов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чистка микро-съемочных аппаратов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чистка кинокопировальных аппаратов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чистка проявочных машин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кювета и стеклянной посуды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Осаждение серебра из старого фиксажа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едкий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реставрацию документов, выполняемых государственными архивными учреждениями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на 100 стандартных листов формата А4 для реставрации документов первой категории сложности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конденсаторая для полного покрытия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первой категории сложности (документы частично сцементированные, двух-сторонние теле-граммы с сильно разрушенной основой, требующие подбора и монтажа листа, их отдельных фрагментов, стыков от двух до четырех сторон листа и внутренних стыков от двух и более, посадки на новое основание для укрепления основы реставрационной бумагой с одной или двух сторон)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для корешков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на 100 стандартных листов формата А4 для реставрации документов второй категории сложности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№ 1 для корешков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доку-ментов второй категории сложности (документы разрушенные, односторонние телеграммы, доку-менты, требующие стыка от 2/3 до одной стороны листа и один внутренний стык, укрепления основы реставрационной бумагой с одной или двух сторон)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микалентная для стыка по одной стороне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на 100 стандартных листов формата А4 для реставрации документов третьей категории сложности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третьей категории сложности (документы разрушенные, требующие стыков до 2/3 стороны листа, укрепления основы реставрационной бумагой до 1/2 листа)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микалентная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папиросная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Расход материалов на 100 стандартных листов формата А4 для реставрации документов четвертой категории сложности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четвертой категории сложности (документы, требующие закрепления разрушенных краев листа полосками реставрационной бумаги шириной до 5 сантиметров)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Расход материалов для реставрации документов на кальке размером 70 х 50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Нашатырный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кальки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микалентная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Расход материалов для реставрации документов на кальке (на 100 стандартных листов формата А4)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кальки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Расход материалов на 100 стандартных листов формата А4 для реставрации газет первой категории сложности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 первой категории сложности (газеты, требующие подборки частей, стыков и закрепления краев)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конденсаторная для покрытия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Расход материалов на 100 стандартных листов формата А4 для реставрации газет второй категории сложности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 второй категории сложности (газеты, требующие укрепления мелких разрывов и рваных краев)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микалентная для окантовки краев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Расход материалов на 100 стандартных листов формата А4 для влажной обработки грибковых дел (3 % раствор тимола – 500 граммов)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обработка грибковых дел Влажная обработка грибковых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картонажные работы, выполняемых государственными архивными учреждениями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для твердого переплета 1 (одной) единицы хранения с оклейкой сторон бумагой, бумвинилом, бумвилом или ледерином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с оклейкой сторон бумагой, бумвинилом, бумвилом или ледерином Переплет дел с оклейкой сторон бумагой, бумвинилом, бумвилом или ледерином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(вес одного листа 1250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прокладок калибровочный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облегченный (вес одного листа 1250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на корешок, слезурку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для дел 38x26 сантиметров (размер листа 78x105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для дел 36x25 сантиметров (размер листа 78x105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 бумаги обложечной бумвинил или ледерин вместе с корешком (ширина 74 санти-метра)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поливинилацетатный (далее – Клей ПВА)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для твердого переплета 1 (одной) единицы хранения с оклейкой сторон обложечной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с оклейкой сторон обложечной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для прокладок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облегченный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на корешок, слезурку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для твердого переплета 1 (одной) единицы хранения без оклейки сторон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без оклейки сторон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для прокладок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Расход материалов для мягкого переплета 1 (одной) единицы хранения - обложка из ватмана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карточная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-обложка из ватмана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Расход материалов для мягкого переплета 1 (одной) единицы хранения– обложка картонная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для дел 36x25 сантиметров (вес одного листа 780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-обложка картонная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карточная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карточная (ширина 85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Расход материалов для переплета газетной подшивки (до 150 газетных листов)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 на обложки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газет Переплет газет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на обложки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на корешок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Расход материалов для переплета на тесьму 1 (одной) единицы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(вес одного листа 1250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на тесьму или марлю Переплет дел на тесьму или марлю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на корешок, слезурку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техническая или тесьма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Расход материалов для бесшовного переплета 1 (одной) единицы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бесшовный (клеевой)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на корешок, слезурку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на корешок (полиграфическая)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Расход материалов для изготовления папки из карточной бумаги размером 38x26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карточная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 из карточной бумаги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Расход материалов для изготовления папки из картона прессшпан размером 38x26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 из картона прессшпан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на завязки или каптал (2 завязки)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на завязки или каптал (4 завязки)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Расход материалов для изготовления папки с покрытием бумвинилом, бумвилом или ледерином размером 38x28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 с покрытием бумвилом или ледерином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№3 и №14, разноцветные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(ширина 85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или 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Расход материалов для изготовления 1 ярлыка (из отходов)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ярлыков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карточная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Расход материалов для изготовления конверта размером 59x52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бумажных конвертов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Расход материалов для изготовления конверта размером 40x53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Калька 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бумажных или калечных конвертов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Расход материалов для изготовления коробки для карточек размером 40x16x19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коробки для карточек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№3 и №14, разноцветные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Расход материалов для изготовления коробки архивной размером 43x30x18 сантиметров без оклейки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коробочный толщиной 1,5-2,0 миллиметра (вес одного листа 1250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архивной коробки без оклейки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76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80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№3 и № 14, разноцветные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76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80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Саржевая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карбоскиметил-целлюлозы (далее – клей КМЦ) или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полиграфическая, толщиной 0,7-0,8 миллиметра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Расход материалов для изготовления коробки архивной размером 43x30x18 сантиметров с оклейкой обложечной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коробочный толщиной 1,5-2,0 миллиметра (вес одного листа 1250 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архивной коробки с оклейки обложечной бумагой Изготовление архивной коробки с оклейки обложечной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цветная или обложечная Вес 2 70-80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76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80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76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80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КМЦ или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полиграфическая, толщиной 0,7-0,8 миллиметра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