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ee303" w14:textId="05ee3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культуры и спорта Республики Казахстан от 28 сентября 2016 года № 265 "Об утверждении профессионального стандарта "Обеспечение сохранности Национального архивного фонда"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10 января 2025 года № 4-НҚ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28 сентября 2016 года № 265 "Об утверждении профессионального стандарта "Обеспечение сохранности Национального архивного фонда" (зарегистрирован в Реестре государственной регистрации нормативных правовых актов № 14390)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"Обеспечение сохранности Национального архивного фонда", утвержденный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архивов, документации и книжного дела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внесения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2025 года № 4-НҚ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2016 года № 265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"Обеспечение сохранности Национального архивного фонда"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Профессиональный стандарт "Обеспечение сохранности Национального архивного фонда" (далее – профессиональный стандарт) – стандарт, определяющий в конкретной области профессиональной деятельности требования к уровню квалификации и компетентности, содержанию, качеству и условиям труда.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справочник должностей руководителей, специалистов и других служащих (КС) – в соответствии с трудовым законодательством в Республике Казахстан является основой для установления квалификационных требований к работникам и применяется для решения вопросов, связанных с регулированием трудовых отношений, обеспечением эффективной системы управления персоналом в организациях различных видов экономической деятельности независимо от организационно-правовых форм;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квалификация – официальное признание ценности освоенных компетенций для рынка труда и дальнейшего образования, и обучения, позволяющее осуществлять трудовую деятельность;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знание – изученная и усвоенная информация, необходимая для выполнения действий в рамках профессиональной задачи;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навык – способность применять знания и умения, позволяющая выполнять профессиональную задачу целиком;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трудовая функция – составная часть вида трудовой деятельности, представляющая собой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единый тарифно-квалификационный справочник работ и профессий рабочих (ЕТКС) – справочник, предназначенный для тарификации работ и присвоения тарифных разрядов рабочим;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профессия – род занятий, осуществляемый физическим лицом и требующий определенной квалификации для его выполнения;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профессиональная квалификация – степень профессиональной подготовки, характеризующая владениетипо компетенциями, требуемыми для выполнения трудовых функций по профессии;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национальный орган по профессиональным квалификациям –национальный орган по профессиональным квалификациям, осуществляющий консультативную и методологическую деятельность по вопросам Национальной системы квалификаций, создается по решению Правительства Республики Казахстан в форме акционерного общества;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профессиональная подгруппа – совокупность профессий, сформированная целостным набором трудовых функций и необходимых для их выполнения компетенций;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профессиональная группа – совокупность профессиональных подгрупп,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профессиональный стандарт – письменный официальный документ, устанавливающий общие требования к знаниям, умениям, навыкам, опыту работы с учетом формального и (или) неформального, и (или) информального образования, уровню квалификации и компетентности, содержанию, качеству и условиям труда в конкретной области профессиональной деятельности;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национальный классификатор занятий Республики Казахстан – документ по стандартизации, отражающий наименования занятий, применяемых на территории Республики Казахстан, и классифицирующий их по уровню и специализации навыков в соответствии с видом выполняемых работ;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компетенция – способность применять навыки, позволяющие выполнять одну или несколько профессиональных задач, составляющих трудовую функцию;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умение – способность физически и (или) умственно выполнять отдельные единичные действия в рамках профессиональной задачи;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отраслевая рамка квалификаций (ОРК) – документ, разрабатываемый на основе Национального классификатора занятий Республики Казахстан, национальной рамки квалификаций и классифицирующий требования к квалификации специалиста по уровням в зависимости от сложности выполняемых работ и характера используемых знаний, умений и компетенций в отрасли:;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неформальное образование – вид образования, запланированный, организованный и осуществляемый организациями, которые предоставляют образовательные услуги, оказываемые без учета места, сроков и формы обучения, и сопровождаемый выдачей документа, подтверждающего результаты обучения;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общий классификатор видов экономической деятельности (ОКЭД) – классификатор, определяющий порядок классификации и кодирования всех видов экономической деятельности.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применяются следующие сокращения: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КС – квалификационный справочник должностей руководителей;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ЕТКС – Единый тарифно-квалификационный справочник;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ОРК – отраслевая рамка квалификаций;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НРК – Национальная рамка квалификаций;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НКЗ – Национальный классификатор занятий;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ОКЭД – общий классификатор видов экономической деятельности.</w:t>
      </w:r>
    </w:p>
    <w:bookmarkEnd w:id="37"/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"Обеспечение сохранности Национального архивного фонда".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R91013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Секция: R Деятельность библиотек, архивов, музеев и прочая деятельность в области культуры.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 группа: 91 Деятельность библиотек, архивов, музеев и прочая деятельность в области культуры.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группа: 91.0 Деятельность библиотек и архивов.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подгруппа: 91.01.3 Деятельность архивов.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Подкласс: Деятельность государственных архивов.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разработки профессионального стандарта: установление требований в области профессиональной деятельности, к содержанию, качеству, условиям труда, квалификации и компетенции работников государственных архивов (республиканских, областных, городских и районных), обеспечивающих сохранность документов Национального архивного фонда.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Профессиональный стандарт является одним из четырех основных элементов НСК. Учитывает уровни НРК и ОРК в сфере архивного дела. Профессиональный стандарт является рамочным документом, учитывает принцип деятельности государственных архивных учреждений в разрезе уровня архивов (республиканских, областных, городских и районных), служит основой для выработки критериев квалификации сотрудников архивов по уровням соответствия.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Профессиональный стандарт служит основанием для планирования повышения фонда заработной платы с учетом повышения категории сотрудников архива и их карьерного продвижения.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Профессиональный стандарт состоит из Паспорта и карточек профессий, в которых квалификации работников архива характеризуются в соответствии с 7-мю уровнями ОРК в сфере архивов и НРК (2-8 уровни) в разрезе профессий применен 2-х, 3-х и 4-х уровневая классификация согласно пункту 7 настоящего профессионального стандарта по четырем обобщенным показателям: "знания", "навыки", "умения" и "личностные компетенции".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профессий "Археограф", "Архивист", "Архивариус", "Художник-реставратор архивных документов", "Техник по обслуживанию аппаратов микрофильмирования и копирования" предусмотрены четыре подуровня, означающие специалист без категории c уровнем 4, 5, 6, специалист II категории – 4.1, 5.1, 6.1, специалист I категории – 4.2, 5.2, 6.2, 7.2, специалист высшей категории – 4.3, 5.3, 6.3, 7.3, 8.3.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для профессий руководящего состава "Директор", "Заместитель директора", "Главный хранитель фондов", "Руководитель структурного подразделения", "Заместитель руководителя структурного подразделения", а также "Советник директора архивной организации" применены в соответствии их иерархии уровни 8.5, 7.5, 6.5; 8.4, 7.4, 6.4; 8.3, 7.3, 6.3; 6.2 без присвоения категорий.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Директор – уровень ОРК 8.5, 7.5, 6.5;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директора – уровень ОРК 8.4, 7.4, 6.4;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Главный хранитель фондов – уровень ОРК 7.3, 6.3;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 – уровень ОРК 7.3, 6.3;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Заместитель руководителя структурного подразделения – уровень ОРК 7.2, 6.2;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Археограф – уровень ОРК 8.3, 7.3, 7.2, 6.3, 6.2, 6.1, 6;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Архивист – уровень ОРК 7.3, 7.2, 6.3, 6.2, 6.1, 6, 5.3, 5.2, 5.1, 5; 4.3, 4.2, 4.1, 4;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Архивариус – уровень ОРК 6.3, 6.2, 6.1, 6, 5.3, 5.2, 5.1, 5;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Заведующий архивохранилищем – уровень ОРК 7, 6;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Художник-реставратор архивных документов –уровень ОРК 6.3, 6.2, 6.1, 6, 5.3, 5.2, 5.1, 5, 4.3, 4.2, 4.1, 4;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Реставратор архивных документов – уровень ОРК 5, 4, 3;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Реставратор фильмовых материалов – уровень ОРК 5, 4, 3, 2;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Лаборант (средней квалификации) – уровень ОРК 5, 4, 3;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Техник по обслуживанию аппаратов микрофильмирования и копирования – уровень ОРК 5, 4.2, 4.1, 4;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Оператор аппаратов микрофильмирования микрофильмирования и копирования – уровень ОРК 3, 2;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Палеограф – уровень ОРК 7.3, 7.2, 6.3, 6.2, 6.1, 6;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Советник директора архивной организации – уровень ОРК 8, 7, 6.</w:t>
      </w:r>
    </w:p>
    <w:bookmarkEnd w:id="71"/>
    <w:bookmarkStart w:name="z8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"Директор (заведующий) архивной организации"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(заведующий) архивной организации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(докторантура PhD, ученая степень доктора PhD, степень доктора PhD по профилю, кандидата наук, доктора наук)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информация,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Право, Бизнес и управление, Информационно коммуникационные технологии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республиканских государственных архивов – не менее пяти лет в сфере архивного дела или на руководящих должностях либо не менее пяти лет для лиц, зачисленных в Президентский молодежный кадровый резерв, либо не менее четырех лет в сфере архивного дела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 Республиканской комиссии по подготовке кадров за рубежом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12 октября 2000 года № 470 "О республиканской комиссии по подготовке кадров за рубежом" (далее – Рабочий орган), и для лиц, имеющих ученую степень по направлениям подготовки кадров "Искусство и гуманитарные науки", "Социальные науки, журналистика и информация", "Бизнес, управление и право", "Информационно-коммуникационные 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областных государственных архивов, государственных архивов городов республиканского значения, столицы – не менее четырех лет в сфере архивного дела или на руководящих должностях либо не менее пяти лет для лиц, зачисленных в Президентский молодежный кадровый резерв, либо не менее трех лет в сфере архивного дела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направлениям подготовки кадров "Искусство и гуманитарные науки", "Социальные науки, журналистика и информация", "Бизнес, управление и право", "Информационно-коммуникационные 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городских, районных государственных архивов, филиалов государственных архивов – стаж работы не менее трех лет в сфере архивного дела или на руководящих должностях либо не менее пяти лет стажа работы для лиц, зачисленных в Президентский молодежный кадровый резерв, либо не менее двух лет стажа работы в сфере архивного дела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направлениям подготовки кадров "Искусство и гуманитарные науки", "Социальные науки, журналистика и информация", "Бизнес, управление и право", "Информационно-коммуникационные технологии".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1349-0-004. Заместитель директора (заведующего) архивной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1349-0-003. Главный хранитель фондов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производственной, административно-хозяйственной и финансово-экономической деятельности государственного архива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производственной, административно-хозяйственной и финансово-экономической деятельностью государственного архива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Обеспечение архива квалифицированными кадрами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Научное исследование и публикация архивных документов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производственной, административно-хозяйственной и финансово-экономической деятельностью государственного архива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политики, стратегии деятельности архива и механизма ее реализации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Вырабатывать стратегические задачи и планирование работы деятельности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Исследовать, разрабатывать, реализовывать проекты, ведущих к получению новых знаний и решений в архивной сфере.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Анализировать текущую ситуацию развития архива, выявлять проблемные вопросы и выработка путей их решения.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Организовывать дискуссии по вопросам архивного дела, пропаганды документальных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Генерировать идеи, прогнозировать результаты инновационной деятельности и осуществлять широкомасштабные изменения в сфере архивного дела, руководить сложными производственными и научными процессами.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Обеспечить безопасные условия труда сотрудникам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Контролировать соблюдение законодательства и нормативных правовых актов по вопросам соблюдения трудовой дисциплины, пожарной безопасности, производственной санитарии и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управления документацией, стратегического планирования, финансирования, государственных закупок, а также регламентирующих трудовые отношения,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безопасности и охраны труда в государственных архивах, а также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Отечественного и зарубежного опыта, современных информационных технологий в сфере архивного дела и управления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Методов проведения научно-исследовательских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Основ организации труда и управления.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автоматизированных информационных технологий в работу архива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Исследовать процессы современных информационных технологий и вырабатывать пути их внедрения в архивной сфере.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Анализировать процессы повышения квалификации сотрудников архива в сфере IТ-технологий и совершенствовать 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Управлять цифровыми архивами.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Организовать работу по разработке методических рекомендаций по переводу архивных документов в цифровой формат, приему электронных документов на государственное хранение.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управления документацией, информационной безопасности, IТ-технологий, финансирования, государственных закупок.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в сфере автоматизации и цифровизации в деятельности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Методики перевода документов в цифровой формат.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Обеспечение архива квалифицированными кадрами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и эффективного взаимодействия всех структурных подразделений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анализ положений структурных подразделений, функциональные обязанности сотрудников.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Рационально распределять обязанности заместителей, руководителей и работников структурных подразделений на основе анализа их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Делегировать полномочия заместителям и руководителям структурных подразделений.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Анализировать эффективность работы структурных подразделений.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Своевременно выявлять риски не достижения плановых показателей структурными подразделениями.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Правильно генерировать поручения.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управления документацией, стратегического планирования, финансирования, государственных закупок, а также регламентирующих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организации деятельности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 и методики организации труда и управления.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Рациональное использование и развитие профессиональных компетенций, знаний и опыта сотрудников архива, организация систематического повышения их квалификации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Обеспечить организацию оптимальных условий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Обеспечить соблюдение требований трудового законодательства сотрудниками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Анализировать эффективность работы сотрудников структурных подразделений с учетом их профессиональных компетенций.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Совершенствовать механизмы и способы трудовой мотивации, инициативы и активности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Внедрения методики по совершенствованию повышения квалификации работников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управления документацией, стратегического планирования, финансирования, государственных закупок, а также регламентирующих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организации деятельности архива, мотивации работников и повышения их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 организации труда и управления.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Научное исследование и публикация архивных документов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и исследование документов в архивных фондах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с научно-справочным аппаратом и справочно-информационным фондом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Владеть методикой выявления и отбора документов по архивным фондам.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анализ содержания документальных источников, на основе которых излагать точку зрения по отдельным историческим фактам и событиям.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Разрабатывать методические рекомендации по вопросам выявления документов и их исследования.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Организовывать различные научно-практические форумы, конференции по исследованию архивных фондов.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доступа к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Методов научно-исследовательской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Отечественного и зарубежного опыта по научному исследованию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научной публикации архивных документов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Организовать разработку концепций всех видов научной публикации архивных документов, учебных пособий по истории.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 совершенстве владеть методикой выбора и передачи текста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археографическое оформление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Организовывать и составлять научно-справочный аппарат к научным изданиям.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Владеть методикой составления текстуальных примечаний к документам.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Применять на практике нормативные правовые акты по вопросам научной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Организовать разработку методических рекомендаций по археографии и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Взаимодействовать с издательскими организациями, средствами массовой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Организовывать научно-практические форумы, конференции и семинары по пропаганде документальных источников архивных фондов.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археографии, Правил издания документов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Методики введения в научный оборот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Типов и видов научной публикации.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Отечественного и зарубежного опыта по вопросам введения в научный оборот архивных документов, публикационной деятельности архивной сферы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рабочих процессов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Многозадачность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"Директор (заведующий) архивной организации"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(магистратура )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науки, Искусство, Социальные науки, Журналистика и информация, Право, Бизнес и управление, Информационно коммуникационные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республиканских государственных архивов – не менее пяти лет в сфере архивного дела или на руководящих должностях либо не менее пяти лет для лиц, зачисленных в Президентский молодежный кадровый резерв, либо не менее четырех лет в сфере архивного дела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 Республиканской комиссии по подготовке кадров за рубежом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12 октября 2000 года № 470 "О республиканской комиссии по подготовке кадров за рубежом" (далее – Рабочий орган), и для лиц, имеющих ученую степень по направлениям подготовки кадров "Искусство и гуманитарные науки", "Социальные науки, журналистика и информация", "Бизнес, управление и право", "Информационно-коммуникационные 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областных государственных архивов, государственных архивов городов республиканского значения, столицы – не менее четырех лет в сфере архивного дела или на руководящих должностях либо не менее пяти лет для лиц, зачисленных в Президентский молодежный кадровый резерв, либо не менее трех лет в сфере архивного дела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направлениям подготовки кадров "Искусство и гуманитарные науки", "Социальные науки, журналистика и информация", "Бизнес, управление и право", "Информационно-коммуникационные 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городских, районных государственных архивов, филиалов государственных архивов – стаж работы не менее трех лет в сфере архивного дела или на руководящих должностях либо не менее пяти лет стажа работы для лиц, зачисленных в Президентский молодежный кадровый резерв, либо не менее двух лет стажа работы в сфере архивного дела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направлениям подготовки кадров "Искусство и гуманитарные науки", "Социальные науки, журналистика и информация", "Бизнес, управление и право", "Информационно-коммуникационные технологии".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1349-0-004. Заместитель директора (заведующего) архивной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1349-0-003. Главный хранитель фондов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производственной, административно-хозяйственной и финансово-экономической деятельности государственного архива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производственной, административно-хозяйственной и финансово-экономической деятельностью государственного архива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Обеспечение архива квалифицированными кадрами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и публикация архивных документов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производственной, административно-хозяйственной и финансово-экономической деятельностью государственного архива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политики, стратегии деятельности архива и механизма ее реализации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исследование по прогнозированию стратегических задач развития архива на долгосрочную перспективу и их эффективной реализации.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Координировать разработку и реализацию научных и других проектов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разработку методики управления цифровыми документами, доступа к документам архивных фондов.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Координировать реализацию научных исследований в области архивного дела, археографии и документоведения.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Обеспечить автоматизацию научно-справочного аппарата с применением IT- 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Координировать модернизацию разработок методических рекомендаций в области архивного дела, археографии и документоведения.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Руководить реализацией совместных проектов с зарубежными архивами по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Публиковать в международных и республиканских научных изданиях статьи на основе документальных источников архивных фондов.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Координировать организацию научно-диалоговых площадок, форумов, конференций по вопросам архивного дела, археографии и документоведения.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Осуществлять взаимодействие с издательскими организациями, средствами массовой информации и научно-образовательными учреждениями по пропаганде документального наследия.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Обеспечить безопасные условия труда сотрудникам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Контролировать соблюдение законодательства и нормативных правовых актов по вопросам соблюдения трудовой дисциплины, пожарной безопасности, производственной санитарии и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управления документацией, стратегического планирования, финансирования, государственных закупок, а также регламентирующих трудовые отношения,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безопасности и охраны труда в государственных архивах, а также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Отечественного и зарубежного опыта, современных информационных технологий в сфере архивного дела и управления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Методов проведения научно-исследовательских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Основ организации труда и управления.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автоматизированных информационных технологий в работу архива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Применять процессы современных информационных технологий в архивной сфере.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Обеспечить организацию повышения квалификации сотрудников архива в сфере IТ-технологий.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Внедрять методические рекомендации в сфере IТ-технологий, по переводу архивных документов в цифровой формат, приему электронных документов на государственное хранение.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Работать с информационными системами и современными IТ-программами.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управления документацией, информационной безопасности, IТ-технологий, финансирования, государственных закупок.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в сфере автоматизации и цифровизации в деятельности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Методики перевода документов в цифровой формат.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архива квалифицированными кадрами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и эффективного взаимодействия всех структурных подразделений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Анализировать загруженность структурных подразделений и их сотрудников.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Распределять обязанности заместителей, руководителей и работников структурных подразделений.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Делегировать полномочия заместителям и руководителям структурных подразделений.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Обеспечить эффективность работы структурных подразделений.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Своевременно выявлять риски недостижения плановых показателей структурными подразделениями.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Правильно генерировать поручения.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управления документацией, стратегического планирования, финансирования, государственных закупок, а также регламентирующих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организации деятельности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 организации труда и управления.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Рациональное использование и развитие профессиональных компетенций, знаний и опыта сотрудников архива, организация систематического повышения их квалификации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Организовать оптимальные условия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Обеспечить соблюдение требований трудового законодательства сотрудниками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Анализировать эффективность работы сотрудников структурных подразделений с учетом их профессиональных компетенций.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Способствовать развитию трудовой мотивации, инициативности и активности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Применения современных методов повышения квалификации работников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управления документацией, стратегического планирования, финансирования, государственных закупок, а также регламентирующих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организации деятельности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 организации труда и управления.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и публикация архивных документов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и исследования документов в архивных фондах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с научно-справочным аппаратом и справочно-информационным фондом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Владеть методикой выявления и отбора документов по архивным фондам.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Анализировать содержание архивных документов, выражать точку зрения по ним.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Разрабатывать методические рекомендации по вопросам выявления документов и их исследования.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Организовывать научно-практические конференции и семинары по пропаганде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доступа к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Методов научно-исследовательской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Отечественного и зарубежного опыта по выявлению и исследованию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использования и публикации архивных документов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Обеспечить организацию информационных мероприятий на основе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Организовывать работу с печатными и электронными средствами массовой информации по пропаганде архивных фондов.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Организовывать научно-практические конференции, круглые столы, встречи по пропаганде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Разрабатывать концепцию видов публикации архивных документов (план-проспект сборника, справочника, проспекта).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Владеть методикой выбора и передачи текста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Проводить археографическое оформление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Составлять научно-справочный аппарат к научным изданиям.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Владеть методикой составления текстуальных примечаний к документам и применять ее на практике.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Применять на практике нормативные правовые акты по вопросам использования и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Вносить предложения по разработке методических рекомендаций по вопросам использования и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Взаимодействовать с издательскими организациями.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использования архивных документов, Правил издания документов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Методики введения в научный оборот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Видов работ по использованию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Типов и видов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Отечественного и зарубежного опыта по вопросам использования и публикации архивных документов.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рабочих процессов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Многозадачность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6.5. 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"Директор (заведующий) архивной организации"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(бакалавриат, специалитет )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информация,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Право, Бизнес и управление, Информационно коммуникационные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республиканских государственных архивов – не менее пяти лет в сфере архивного дела или на руководящих должностях либо не менее пяти лет для лиц, зачисленных в Президентский молодежный кадровый резерв;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областных государственных архивов, государственных архивов городов республиканского значения, столицы – не менее четырех лет в сфере архивного дела или на руководящих должностях либо не менее пяти лет для лиц, зачисленных в Президентский молодежный кадровый резерв;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городских, районных государственных архивов, филиалов государственных архивов – стаж работы не менее трех лет в сфере архивного дела или на руководящих должностях либо не менее пяти лет стажа работы для лиц, зачисленных в Президентский молодежный кадровый резерв.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1349-0-004. Заместитель директора (заведующего) архивной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1349-0-003. Главный хранитель фондов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производственной, административно-хозяйственной и финансово-экономической деятельности государственного архива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производственной, административно-хозяйственной и финансово-экономической деятельностью государственного архива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Обеспечение архива квалифицированными кадрами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производственной, административно-хозяйственной и финансово-экономической деятельностью государственного архива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политики, стратегии деятельности архива и механизма ее реализации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Выработка стратегических задач и планирование работы деятельности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Исследовать, разрабатывать, реализовывать проекты, ведущих к получению новых знаний и новых решений в архивной сфере.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Анализировать текущую ситуацию развития архива, выявлять проблемные вопросы и выработка путей их решения.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Участвовать в дискуссиях по архивному делу, а также пропаганде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Генерировать идеи, прогнозировать результаты инновационной деятельности и осуществлять широкомасштабные изменения в сфере архивного дела, руководить сложными производственными и научными процессами.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Обеспечить безопасные условия труда сотрудникам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Контролировать соблюдение законодательства и нормативных правовых актов по вопросам соблюдения трудовой дисциплины, пожарной безопасности, производственной санитарии и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управления документацией, стратегического планирования, финансирования, государственных закупок, а также регламентирующих трудовые отношения,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безопасности и охраны труда в государственных архивах, а также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Отечественного и зарубежного опыта, современных информационных технологий в сфере архивного дела и управления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Методов проведения научно-исследовательских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Основ организации труда и управления.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автоматизированных информационных технологий в работу архива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Организовать повышение квалификации сотрудников архива в сфере IТ-технологий.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Работать с информационными системами.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Организовать применение в практической работе методических рекомендаций в сфере IТ-технологий, по переводу архивных документов в цифровой формат, приему электронных документов на государственное хранение.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управления документацией, информационной безопасности, финансирования, государственных закупок.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в сфере автоматизации и цифровизации в деятельности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Методики перевода документов в цифровой формат.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Обеспечение архива квалифицированными кадрами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и эффективного взаимодействия всех структурных подразделений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Распределять обязанности заместителей, руководителей и работников структурных подразделений.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Делегировать полномочия заместителям и руководителям структурных подразделений.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Правильно генерировать поручения.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управления документацией, стратегического планирования, финансирования, государственных закупок, а также регламентирующих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организации деятельности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 организации труда и управления.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Рациональное использование и развитие профессиональных компетенций, знаний и опыта сотрудников архива, организация систематического повышения их квалификации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Организовать оптимальные условия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Обеспечить соблюдение требований трудового законодательства сотрудниками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Способствовать развитию трудовой мотивации, инициативности и активности работников.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управления документацией, стратегического планирования, финансирования, государственных закупок, а также регламентирующих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организации деятельности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 организации труда и управления.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рабочих процессов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Многозадачность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7.5. 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Карточка профессии "Заместитель директора (заведующего) архивной организации"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(докторантура PhD, ученая степень доктора PhD, степень доктора PhD по профилю, кандидата наук, доктора наук)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Искусство, Социальные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информация, Право, Бизнес и управление, Информационно коммуникационные технологии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республиканских государственных архивов – не менее четырех лет в сфере архивного дела или на руководящих должностях либо не менее пяти лет для лиц, зачисленных в Президентский молодежный кадровый резерв, либо не менее трех лет в сфере архивного дела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направлениям подготовки кадров "Искусство и гуманитарные науки", "Социальные науки, журналистика и информация", "Бизнес, управление и право", "Информационно-коммуникационные 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областных государственных архивов, государственных архивов городов республиканского значения, столицы – не менее трех лет в сфере архивного дела или на руководящих должностях либо не менее пяти лет для лиц, зачисленных в Президентский молодежный кадровый резерв, либо не менее двух лет в сфере архивного дела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направлениям подготовки кадров "Искусство и гуманитарные науки", "Социальные науки, журналистика и информация", "Бизнес, управление и право", "Информационно-коммуникационные 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городских, районных государственных архивов, филиалов государственных архивов – не менее двух лет в сфере архивного дела или на руководящих должностях либо не менее пяти лет для лиц, зачисленных в Президентский молодежный кадровый резерв либо не менее одного года в сфере архивного дела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направлениям подготовки кадров "Искусство и гуманитарные науки", "Социальные науки, журналистика и информация", "Бизнес, управление и право", "Информационно-коммуникационные технологии".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1349-0-004. Директор (заведующий) архивной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1349-0-003. Главный хранитель фондов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производственной, административно-хозяйственной и финансово-экономической деятельности государственного архива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производственной деятельностью государственного архива по обеспечению сохранности архивных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Руководство работой хозяйственной и технической служб, финансовой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производственной деятельностью государственного архива по обеспечению сохранности архивных документов и их использованию</w:t>
            </w:r>
          </w:p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разработки стратегии развития архива и механизма ее реализации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Прогнозировать стратегию развития архива на долгосрочную перспективу, выявлять возможные риски препятствующие достижению стратегических целей и задач архивного учреждения.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разработку методов управления средствами доступа к информации архивных фондов.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Руководить научными исследованиями в области архивного дела, археографии и документоведения.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Определять концепцию видов публикации архивных документов (план-проспект сборника, справочника, проспекта).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Внедрять на основе исследований совершенствование научно-справочного аппарата и его автоматизацию.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Координировать разработку методических рекомендаций в области архивного дела, археографии и документоведения.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Публиковать научные статьи на основе документов архивных фондов.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Осуществлять взаимодействие с издательскими организациями, средствами массовой информации и научно-образовательными учреждениями по пропаганде документального наследия.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Координировать проведение научно-практических форумов, конференций по пропаганде архивных документальных источников.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управления документацией, стратегического планирования, финансирования, государственных закупок, а также регламентирующих трудовые отношения, Правил издания документов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опыта, современных информационных технологий в сфере архивного дела и управления документацией, использования и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организации и проведения научных исследований, работ по использованию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 организации труда и управления.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функций государственных архивов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Организовать повышение квалификации сотрудников в сфере IТ-технологий, цифровизации архивной сферы.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анализ функций, подлежащих автоматизации.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Внедрять в работу архива информационные системы и программы.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Организовать применение в практической работе методических рекомендаций в сфере IТ-технологий, по переводу архивных документов в цифровой формат, приему электронных документов на государственное хранение.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управления документацией, информационной безопасности, IТ-технологий, финансирования, государственных закупок.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Видов и характеристик современного автоматизированного оборудования, применяемые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Отечественного и зарубежного опыта в сфере автоматизации и цифровизации в деятельности архива, применения IТ-технологий.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Методики перевода документов в цифровой формат, приема электронных документов на государственное хранение.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Руководство работой хозяйственной и технической служб, финансовой деятельности</w:t>
            </w:r>
          </w:p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техники безопасности труда в архиве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управление человеческими ресурсами с применением научных методов.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Делегировать полномочия руководителям и заместителям структурных подразделений.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Организовать работу по выявлению рисков нарушений требований безопасности труда, санитарно-эпидемиологических норм и принятию мер по их устранению, по повышению знаний работников в области техники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Обеспечить планирование эвакуации архивных документов при чрезвычайных ситуациях с соблюдением нормативов, стандартов по технике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Организовать работу по эвакуации сотрудников и посетителей из здания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Применять на практике нормативные правовые акты в сфере архивного дела, безопасности труда, санитарно-эпидемиологических норм.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Соблюдать трудовую дисциплину, требования по противопожарной безопасности и охране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Контролировать соблюдение законодательства и нормативных правовых актов по вопросам соблюдения трудовой дисциплины, пожарной безопасности, производственной санитарии и требований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Генерировать поручения.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управления документацией, стратегического планирования, безопасности труда, санитарно-эпидемиологических норм, финансирования, государственных закупок, а также регламентирующих трудовые отношения,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безопасности и охраны труда в государственных архивах, а также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 организации труда и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Технических характеристик, конструктивных особенностей разрабатываемых 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Современных средств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Методов исследования, порядка и условий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Отечественного и зарубежного опыта по организации деятельности архива, обеспечение безопасности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систем освещения, отопления, вентиляции, кондиционирования и другого оборудования.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Организовать оптимальные условия обеспечения сохранности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Обеспечить проведение технико-экономического анализа и экспертизы в сфере эксплуатации зданий и сооружений.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Выявлять риски угрозы сохранности архивных документов и обеспечить меры по их устранению.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Планировать рациональную эксплуатацию систем жизнеобеспечения здания 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Оперативно решать эксплуатационно-технические вопросы, организацию работы по устранению неисправностей.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Осуществлять контроль по состоянию систем жизнеобеспечения здания.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Обеспечить сохранность имущества архива, его эффективное и рациональное использование.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Организовать разработку методических рекомендаций, технической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Применять на практике нормативные правовые акты в сфере архивного дела, пожарной безопасности, требований к коммуникациям здания согласно утвержденным стандартам.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управления документацией, пожарной безопасности, санитарных норм, технических стандартов и регламентов, регламентирующих требования к коммуникациям зданий и сооружений, а также регламентирующих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 организации труда и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Технических характеристик, конструктивных особенностей разрабатываемых 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Современных средств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Методов исследования, порядка и условий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Отечественного и зарубежного опыта по обеспечению сохранности архивов и организации деятельности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укреплении материально-технической базы архива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Анализировать и обосновывать потребность архива в улучшении материально-технической оснащенности.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Организовать работу по разработке технической спецификации по приобретению материально-технических средств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управления документацией, пожарной безопасности, санитарных норм, планирования, финансирования, государственных закупок.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обеспечению сохранности архивов и организации деятельности архива.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рабочих процессов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8.5.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хранитель фондов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хранитель фондов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Карточка профессии "Заместитель директора (заведующего) архивной организации"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(магистратура )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информация,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Право, Бизнес и управление, Информационно коммуникационные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республиканских государственных архивов – не менее четырех лет в сфере архивного дела или на руководящих должностях либо не менее пяти лет для лиц, зачисленных в Президентский молодежный кадровый резерв, либо не менее трех лет в сфере архивного дела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направлениям подготовки кадров "Искусство и гуманитарные науки", "Социальные науки, журналистика и информация", "Бизнес, управление и право", "Информационно-коммуникационные 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областных государственных архивов, государственных архивов городов республиканского значения, столицы – не менее трех лет в сфере архивного дела или на руководящих должностях либо не менее пяти лет для лиц, зачисленных в Президентский молодежный кадровый резерв, либо не менее двух лет в сфере архивного дела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направлениям подготовки кадров "Искусство и гуманитарные науки", "Социальные науки, журналистика и информация", "Бизнес, управление и право", "Информационно-коммуникационные 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городских, районных государственных архивов, филиалов государственных архивов – не менее двух лет в сфере архивного дела или на руководящих должностях либо не менее пяти лет для лиц, зачисленных в Президентский молодежный кадровый резерв либо не менее одного года в сфере архивного дела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направлениям подготовки кадров "Искусство и гуманитарные науки", "Социальные науки, журналистика и информация", "Бизнес, управление и право", "Информационно-коммуникационные технологии".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1349-0-004. Директор (заведующий) архивной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1349-0-003. Главный хранитель фондов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производственной, административно-хозяйственной и финансово-экономической деятельности государственного архива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производственной деятельностью государственного архива по обеспечению сохранности архивных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Руководство работой хозяйственной и технической служб, финансовой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производственной деятельностью государственного архива по обеспечению сохранности архивных документов и их использованию</w:t>
            </w:r>
          </w:p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разработки стратегии развития архива и механизма ее реализации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Анализировать текущую ситуацию развития архива с выявлением проблемных вопросов и предложением путей их решения.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Планировать работу архива и контролировать достижение плановых показателей по приему, обеспечению сохранности и использованию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работу по использованию архивных документов и их публикации.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Проводить исследования в области архивного дела, археографии и документоведения.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Разрабатывать концепцию видов публикации архивных документов (план-проспект сборника, справочника, проспекта).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Обеспечить своевременное усовершенствование и переработку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Разрабатывать методические рекомендации в области архивного дела, археографии и документоведения.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Вести дискуссии по архивному делу и пропаганде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Взаимодействовать с издательскими организациями, средствами массовой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Организовать проведение научно-практических форумов, конференций и семинаров по пропаганде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управления документацией, стратегического планирования, финансирования, государственных закупок, а также регламентирующих трудовые отношения, Правил издания документов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опыта, современных информационных технологий в сфере архивного дела и управления документацией, использования и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организации и проведения научных исследований, работ по использованию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 организации труда и управления.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функций государственных архивов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Обеспечить повышение квалификации сотрудников в сфере IТ-технологий, цифровизации архивной сферы.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анализ функций, подлежащих автоматизации.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Внедрять в работу архива информационные системы и программы.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Организовать применение в практической работе методических рекомендаций в сфере IТ-технологий, по переводу архивных документов в цифровой формат, приему электронных документов на государственное хранение.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управления документацией, информационной безопасности, IТ-технологий, финансирования, государственных закупок.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Видов и характеристик современного автоматизированного оборудования, применяемые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Отечественного и зарубежного опыта в сфере автоматизации и цифровизации в деятельности архива, применения IТ-технологий.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Методики перевода документов в цифровой формат, приема электронных документов на государственное хранение.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Руководство работой хозяйственной и технической служб, финансовой деятельности</w:t>
            </w:r>
          </w:p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техники безопасности труда в архиве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Распределять обязанности руководителей, заместителей и работников структурных подразделений.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Делегировать полномочия руководителям и заместителям структурных подразделений.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работу по выявлению рисков нарушений требований безопасности труда, санитарно-эпидемиологических норм и принятию мер по их устранению, повышению знаний работников в области техники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Обеспечить разработку плана эвакуации архивных документов при чрезвычайных ситуациях с соблюдением нормативов, стандартов по технике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Организовать работу по эвакуации сотрудников и посетителей из здания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Применять на практике нормативные правовые акты в сфере архивного дела, безопасности труда, санитарно-эпидемиологических норм.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Соблюдать трудовую дисциплину, требования по противопожарной безопасности и охране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Контролировать соблюдение законодательства и нормативных правовых актов по вопросам соблюдения трудовой дисциплины, пожарной безопасности, производственной санитарии и требований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Генерировать поручения.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управления документацией, стратегического планирования, безопасности труда, санитарно-эпидемиологических норм, финансирования, государственных закупок, а также регламентирующих трудовые отношения,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безопасности и охраны труда в государственных архивах, а также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 организации труда и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Технических характеристик, конструктивных особенностей разрабатываемых 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Современных средств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Методов исследования, порядка и условий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Отечественного и зарубежного опыта по организации деятельности архива, обеспечение безопасности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систем освещения, отопления, вентиляции, кондиционирования и другого оборудования.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Создать оптимальные условия по обеспечению сохранности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Обеспечить проведение технико-экономического анализа и экспертизы в сфере эксплуатации зданий и сооружений.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Выявлять риски угрозы сохранности архивных документов и обеспечить меры по их устранению.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Планировать рациональную эксплуатацию систем жизнеобеспечения здания 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Оперативно решать эксплуатационно-технические вопросы, организацию работы по устранению неисправностей.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Осуществлять контроль по состоянию систем жизнеобеспечения здания.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Обеспечить сохранность имущества архива, его эффективное и рациональное использование.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Организовать разработку методических рекомендаций, технической документации по обеспечению функционирования систем освещения, отопления, вентиляции, кондиционирования и другого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Применять на практике нормативные правовые акты в сфере архивного дела, пожарной безопасности, требований к коммуникациям здания согласно утвержденным стандартам.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управления документацией, пожарной безопасности, санитарных норм, технических стандартов и регламентов, регламентирующих требования к коммуникациям зданий и сооружений, а также регламентирующих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 организации труда и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Технических характеристик, конструктивных особенностей разрабатываемых 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Современных средств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Методов исследования, порядка и условий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Отечественного и зарубежного опыта по обеспечению сохранности архивов и организации деятельности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укреплении материально-технической базы архива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Анализировать и обосновывать потребность архива в улучшении материально-технической оснащенности.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Организовать работу по разработке технической спецификации по приобретению материально-технических средств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управления документацией, пожарной безопасности, санитарных норм, планирования, финансирования, государственных закупок.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обеспечению сохранности архивов и организации деятельности архива.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рабочих процессов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8.5.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хранитель фондов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хранитель фондов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Карточка профессии "Заместитель директора (заведующего) архивной организации"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(магистратура )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информация,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Право, Бизнес и управление, Информационно коммуникационные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республиканских государственных архивов – не менее четырех лет в сфере архивного дела или на руководящих должностях либо не менее пяти лет для лиц, зачисленных в Президентский молодежный кадровый резерв;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областных государственных архивов, государственных архивов городов республиканского значения, столицы – не менее трех лет в сфере архивного дела или на руководящих должностях либо не менее пяти лет для лиц, зачисленных в Президентский молодежный кадровый резерв;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городских, районных государственных архивов, филиалов государственных архивов – не менее двух лет в сфере архивного дела или на руководящих должностях либо не менее пяти лет для лиц, зачисленных в Президентский молодежный кадровый резерв.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1349-0-004. Директор (заведующий) архивной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1349-0-003. Главный хранитель фондов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производственной, административно-хозяйственной и финансово-экономической деятельности государственного архива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производственной деятельностью государственного архива по обеспечению сохранности архивных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Руководство работой хозяйственной и технической служб, финансовой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производственной деятельностью государственного архива по обеспечению сохранности архивных документов и их использованию</w:t>
            </w:r>
          </w:p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разработки стратегии развития архива и механизма ее реализации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Выявлять проблемные вопросов на основе анализа текущей ситуации развития архива и предлагать пути их решения.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Планировать работу архива и обеспечить достижение плановых показателей по приему, обеспечению сохранности и использованию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мероприятия по использованию архивных документов и организовать их публикацию.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Разрабатывать концепцию видов публикации архивных документов (план-проспект сборника, справочника, проспекта).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Проводить работу по усовершенствованию и переработке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Разрабатывать методические рекомендации в области архивного дела, археографии и документоведения.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Участвовать в дискуссии по архивному делу и пропаганде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Взаимодействовать с издательскими организациями, средствами массовой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Организовать проведение научно-практических форумов, конференций и семинаров по пропаганде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управления документацией, стратегического планирования, финансирования, государственных закупок, а также регламентирующих трудовые отношения, Правил издания документов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опыта, современных информационных технологий в сфере архивного дела и управления документацией, использования и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организации и проведения научных исследований, работ по использованию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 организации труда и управления.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функций государственных архивов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Повышать свой уровень квалификации и квалификации сотрудников в сфере IТ-технологий, цифровизации архивной сферы.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Выявлять функции, подлежащие автоматизации.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Внедрять в работу архива информационные системы и программы.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Организовать применение в практической работе методических рекомендаций в сфере IТ-технологий, по переводу архивных документов в цифровой формат, приему электронных документов на государственное хранение.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управления документацией, информационной безопасности, IТ-технологий, финансирования, государственных закупок.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Видов и характеристик современного автоматизированного оборудования, применяемые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Отечественного и зарубежного опыта в сфере автоматизации и цифровизации в деятельности архива, применения IТ-технологий.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Методики перевода документов в цифровой формат, приема электронных документов на государственное хранение.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работой хозяйственной и технической служб, финансовой деятельности</w:t>
            </w:r>
          </w:p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техники безопасности труда в архиве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Распределять обязанности руководителей, заместителей и работников структурных подразделений.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Делегировать полномочия руководителям и заместителям структурных подразделений.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Выявлять риски нарушений требований безопасности труда, санитарно-эпидемиологических норм и принимать меры по их устранению, повышению знаний работников в области техники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Реализовать план эвакуации архивных документов при чрезвычайных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Организовать работу по эвакуации сотрудников и посетителей из здания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Применять на практике нормативные правовые акты в сфере архивного дела, безопасности труда, санитарно-эпидемиологических норм.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Генерировать поручения.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управления документацией, стратегического планирования, безопасности труда, санитарно-эпидемиологических норм, финансирования, государственных закупок, а также регламентирующих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 организации труда и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Технических характеристик, конструктивных особенностей разрабатываемых 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Современных средств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Методов исследования, порядка и условий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Отечественного и зарубежного опыта по организации деятельности архива, обеспечение безопасности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систем освещения, отопления, вентиляции, кондиционирования и другого оборудования.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Создать оптимальные условия по обеспечению сохранности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технико-экономический анализ и экспертизу по эксплуатации зданий и сооружений.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Выявлять риски угрозы сохранности архивных документов и обеспечить меры по их устранению.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Планировать рациональную эксплуатацию систем жизнеобеспечения здания 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Решать эксплуатационно-технические вопросы, организовать работу по устранению неисправностей.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Осуществлять контроль за состоянием систем жизнеобеспечения здания.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Обеспечить сохранность имущества архива, его эффективное и рациональное использование.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Разрабатывать методические рекомендации, техническую документацию по обеспечению функционирования систем освещения, отопления, вентиляции, кондиционирования и другого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Применять на практике нормативные правовые акты в сфере архивного дела, пожарной безопасности, требований к коммуникациям здания согласно утвержденным стандартам.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управления документацией, пожарной безопасности, санитарных норм, технических стандартов и регламентов, регламентирующих требования к коммуникациям зданий и сооружений, а также регламентирующих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 организации труда и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Технических характеристик, конструктивных особенностей разрабатываемых 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Современных средств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Методов исследования, порядка и условий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Отечественного и зарубежного опыта по обеспечению сохранности архивов и организации деятельности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укреплении материально-технической базы архива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Анализировать и обосновывать потребность архива в улучшении материально-технической оснащенности.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Организовать работу по разработке технической спецификации по приобретению материально-технических средств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управления документацией, пожарной безопасности, санитарных норм, планирования, финансирования, государственных закупок.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обеспечению сохранности архивов и организации деятельности архива.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рабочих процессов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8.5.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хранитель фондов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хранитель фондов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Карточка профессии "Главный хранитель фондов"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хранитель фондов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(магистратура)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информация,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Право, Бизнес и управление, Информационно коммуникационные технологии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сфере архивного дела не менее пяти лет.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1349-0-004. Директор (заведующий) архивной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1349-0-009. Заведующий архивохранилищем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производственной, административно-хозяйственной и финансово-экономической деятельности государственного архива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деятельностью архивохранилищ по обеспечению сохранности, государственному учету документов Национального архивного фонда и других архивных документов, находящихся на государственном хранении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деятельностью архивохранилищ по обеспечению сохранности, государственному учету документов Национального архивного фонда и других архивных документов, находящихся на государственном хранении</w:t>
            </w:r>
          </w:p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государственного учета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Обеспечить составление плана и отчетов о работе структурного подразделения.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Владеть методикой ведения учетных документов (карточка фонда, лист фонда, журнал поступления и выбытия документов и иные) и составления паспорта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контроль по ведению дела фонда и его систематическому обновлению.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Организовать составление паспортов архивохранилищ.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Анализировать паспорта архивохранилищ для составления Сводного паспорта государственного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Вносить предложения по совершенствованию нормативной правовой базы по вопросам государственного учета.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Руководить проведением работ по проверке наличия и состояния документов и их розыску.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Передавать накопленный опыт, знания, умения и навыки молодым архивистам.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Владеть навыками подготовки научных докладов, статей, обзоров по архивным фондам.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методических рекомендаций по вопросам комплектования и государственного учета.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комплектованию и ведению государственного учета.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Методологические знания в области государственного учета.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мер по сохранению, улучшению физического состояния архивных фондов, реставрации и страховому копированию документов, соблюдение температурно-влажностного режима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Разрабатывать план мобилизационной эвакуации документов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Организовать комплекс мер по обеспечению сохранности архивных документов при чрезвычайных ситуациях, их эвакуацию.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Планировать работу и проводить учения по эвакуации документов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Обеспечить работу по организации обследования архивохранилищ по соблюдению обеспечения сохранности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Организовать проведение выявления особо ценных документов по архивным фондам, составление их описи.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Проводить работу по созданию страхового фонда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Организовать работу по реставрации, обеспыливанию, дезинфекции и дезинсекции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Вносить предложения по материально-техническому оснащению архивохранилищ в соответствии с требованиями.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Анализировать и вносить предложения, замечания к документам, рассматриваемых консультативно-совещательными комиссиями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Работать с оборудованием, материалами и реактивами.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безопасности труда, пожарной безопасности, методических рекомендаций по обеспечению сохранности документов, реставрации и страховому копированию.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обеспечению сохранности архивных документов, их реставрации и страховому копированию.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Методологические знания в области обеспечения сохранности документов, их реставрации и страховому копированию.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рабочих процессов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7.9.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архивохранилищем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6.9.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архивохранилищем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хранитель фондов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Карточка профессии "Главный хранитель фондов"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хранитель фондов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(бакалавриат, специалитет)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информация,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Право, Бизнес и управление, Информационно коммуникационные технологии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сфере архивного дела не менее четырех лет.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1349-0-004. Директор (заведующий) архивной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1349-0-009. Заведующий архивохранилищем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производственной, административно-хозяйственной и финансово-экономической деятельности государственного архива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деятельностью архивохранилищ по обеспечению сохранности, государственному учету документов Национального архивного фонда и других архивных документов, находящихся на государственном хранении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деятельностью архивохранилищ по обеспечению сохранности, государственному учету документов Национального архивного фонда и других архивных документов, находящихся на государственном хранении</w:t>
            </w:r>
          </w:p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государственного учета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Обеспечить составление плана и отчетов о работе структурного подразделения.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Владеть методикой ведения учетных документов (карточка фонда, лист фонда, журнал поступления и выбытия документов и иные) и составления паспорта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контроль по ведению дела фонда и его систематическому обновлению.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Организовать составление паспортов архивохранилищ.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Анализировать паспорта архивохранилищ для составления Сводного паспорта государственного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Вносить предложения по совершенствованию нормативной правовой базы по вопросам государственного учета.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Руководить проведением работ по проверке наличия и состояния документов и их розыску.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Передавать накопленный опыт, знания, умения и навыки молодым архивистам.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Владеть навыками подготовки научных докладов, статей, обзоров по архивным фондам.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методических рекомендаций по вопросам комплектования и государственного учета.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комплектованию и ведению государственного учета.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Методологические знания в области государственного учета.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мер по сохранению, улучшению физического состояния архивных фондов, реставрации и страховому копированию документов, соблюдение температурно-влажностного режима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Разрабатывать план мобилизационной эвакуации документов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Организовать комплекс мер по обеспечению сохранности архивных документов при чрезвычайных ситуациях, их эвакуацию.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Планировать работу и проводить учения по эвакуации документов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Обеспечить работу по организации обследования архивохранилищ по соблюдению обеспечения сохранности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Организовать проведение выявления особо ценных документов по архивным фондам, составление их описи.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Проводить работу по созданию страхового фонда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Организовать работу по реставрации, обеспыливанию, дезинфекции и дезинсекции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Вносить предложения по материально-техническому оснащению архивохранилищ в соответствии с требованиями.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Анализировать и вносить предложения, замечания к документам, рассматриваемых консультативно-совещательными комиссиями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Работать с оборудованием, материалами и реактивами.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безопасности труда, пожарной безопасности, методических рекомендаций по обеспечению сохранности документов, реставрации и страховому копированию.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обеспечению сохранности архивных документов их реставрации и страховому копированию.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Методологические знания в области обеспечения сохранности документов, их реставрации и страховому копированию.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 Соблюдение норм безопасности</w:t>
            </w:r>
          </w:p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рабочих процессов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7.9.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архивохранилищем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6.9.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архивохранилищем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хранитель фондов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Карточка профессии "Заведующий архивохранилищем"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архивохранилищем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(магистратура)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информация,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Право, Бизнес и управление, Информационно коммуникационные технологии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республиканских государственных архивов – не менее пяти лет в сфере архивного дела или не менее одного года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специальностям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областных государственных архивов, государственных архивов городов республиканского значения, столицы – не менее трех лет в сфере архивного дела или без предъявления требований к стажу работы к лицам, завершившим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специальностям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1349-0-003 Главный хранитель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 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архивных документов Национального архивного фонда и других архивных документов, хранящихся в архивохранилище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Прием документов на государственное хранение, ведение учета документов в архивохранилище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Обеспечение сохранности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на государственное хранение, ведение учета документов в архивохранилище и обеспечение их сохранности</w:t>
            </w:r>
          </w:p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приема документов на государственное хранение, ведение их учета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Рационально размещать принятые документы в архивохранилище.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ведение дела фонда и его обновление.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Заполнять учетные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Составлять паспорт архивохранилища.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Осуществлять проверку наличия и состояния документов и их розыск.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Применять на практике нормативные правовые акты в сфере архивного дела и управления документацией, методические рекомендации по приему документов на государственное хранение и их учету.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Вносить предложения по совершенствованию нормативной правовой базы по вопросам комплектования архива, государственного учета.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вопросам комплектования архива, государственного учета.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Методических рекомендаций по вопросам приема документов на государственное хранение и их учета.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Современных информационных систем ведения статистических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Отечественного и зарубежного опыта по вопросам комплектования архива и ведению государственного учета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мер по сохранению, улучшению физического состояния архивных фондов, реставрации и страховому копированию документов, соблюдение температурно-влажностного режима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Разрабатывать план эвакуации документов архивохранилища.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комплекс мер по обеспечению сохранности архивных документов при чрезвычайных ситуациях, их эвакуацию.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обследование архивохранилищ по соблюдению обеспечения сохранности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Осуществлять проверку наличия и состояния документов и их розыск.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Проводить работу по реставрации, обеспыливанию, дезинфекции и дезинсекции,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Применять на практике нормативные правовые акты в сфере архивного дела и управления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Выявлять особо ценные документы по архивным фондам, составлять их описи.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Проводить работу по созданию страхового фонда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Вносить предложения по материально-техническому оснащению архивохранилища в соответствии с требованиями.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Работать с оборудованием, материалами и реактивами.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безопасности труда, пожарной безопасности, методических рекомендаций по обеспечению сохранности документов, реставрации и страховому копированию.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обеспечению сохранности архивных документов, их реставрации и страховому копированию.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Современного оборудования по обеспечению температурно-влажностного режима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Методологии в области обеспечения сохранности документов, их реставрации и страхового копирования.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хранитель фондов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хранитель фондов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архивохранилищем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архивохранилищем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Карточка профессии "Заведующий архивохранилищем"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архивохранилищем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(бакалавриат, специалитет)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информация,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Право, Бизнес и управление, Информационно коммуникационные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республиканских государственных архивов – не менее трех лет в сфере архивного дела;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областных государственных архивов, государственных архивов городов республиканского значения, столицы – не менее двух лет в сфере архивного дела.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1349-0-003 Главный хранитель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 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архивных документов Национального архивного фонда и других архивных документов, хранящихся в архивохранилище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Прием документов на государственное хранение, ведение учета документов в архивохранилище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Обеспечение сохранности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на государственное хранение, ведение учета документов в архивохранилище и обеспечение их сохранности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приема документов на государственное хранение, ведение их учета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Рационально размещать принятые документы в архивохранилище.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ведение дела фонда и его обновление.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Заполнять учетные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Составлять паспорт архивохранилища.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Осуществлять проверку наличия и состояния документов и их розыск.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Применять на практике нормативные правовые акты в сфере архивного дела и управления документацией, методические рекомендации по приему документов на государственное хранение и их учету.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Вносить предложения по совершенствованию нормативной правовой базы по вопросам комплектования архива, государственного учета.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вопросам комплектования архива, государственного учета.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Методических рекомендаций по вопросам приема документов на государственное хранение и их учета.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Современных информационных систем ведения статистических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Отечественного и зарубежного опыта по вопросам комплектования архива и ведению государственного учета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мер по сохранению, улучшению физического состояния архивных фондов, реставрации и страховому копированию документов, соблюдение температурно-влажностного режима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Разрабатывать план эвакуации документов архивохранилища.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комплекс мер по обеспечению сохранности архивных документов при чрезвычайных ситуациях, их эвакуацию.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обследование архивохранилищ по соблюдению обеспечения сохранности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Осуществлять проверку наличия и состояния документов и их розыск.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Проводить работу по реставрации, обеспыливанию, дезинфекции и дезинсекции,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Применять на практике нормативные правовые акты в сфере архивного дела и управления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Выявлять особо ценные документы по архивным фондам, составлять их описи.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Проводить работу по созданию страхового фонда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Вносить предложения по материально-техническому оснащению архивохранилища в соответствии с требованиями.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Работать с оборудованием, материалами и реактивами.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безопасности труда, пожарной безопасности, методических рекомендаций по обеспечению сохранности документов, реставрации и страховому копированию.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обеспечению сохранности архивных документов, их реставрации и страховому копированию.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Современного оборудования по обеспечению температурно-влажностного режима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Методологии в области обеспечения сохранности документов, их реставрации и страхового копирования.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 Соблюдение норм безопасности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хранитель фондов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хранитель фондов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архивохранилищем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архивохранилищем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Карточка профессии "Руководитель структурного подразделения"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1122-2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1122-2-002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(магистратура)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информация,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Право, Бизнес и управление, Информационно коммуникационные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республиканских государственных архивов – не менее четырех лет в сфере архивного дела или на руководящих должностях либо не менее трех лет в сфере архивного дела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специальностям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областных государственных архивов, государственных архивов городов республиканского значения, столицы – не менее трех лет в сфере архивного дела или на руководящих должностях либо не менее двух лет в сфере архивного дела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специальностям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1349-0-005. 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производственной деятельности структурного подразделения (службы, отдела) государственного архива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структурным подразделением (службой, отделом) по соответствующим направлениям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структурным подразделением (службой, отделом) по соответствующим направлениям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структурного подразделения (службы, отдела) по выполнению задач и функций, определенных в положении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Планировать работу структурного подразделения (службы, отдела).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Контролировать достижение плановых показателей по комплектованию, обеспечению сохранности и использованию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Анализировать текущую ситуацию развития архива с выявлением проблемных вопросов и предложением путей их решения в рамках компетенции структурного подразделения (службы, отдела).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Анализировать и вносить предложения, замечания к документам, рассматриваемых консультативно-совещательными комиссиями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Разрабатывать научно-исследовательские темы и методические документы по направлению деятельности структурного подразделения (службы, отдела).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Вносить предложения по назначению, перемещению, освобождению от должности работников структурного подразделения (службы, отдела), поощрению и наложению на них взысканий, повышению их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Осуществлять рецензирование работ и консультировать по вопросам, относящимся к деятельности структурного подразделения (службы, отдела).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Выступать с научными докладами, статьями, лекциями и сообщениями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Передавать накопленный опыт, знания, умения и навыки молодым архивистам.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Взаимодействовать с другими структурными подразделениями (службами, отделами).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управления документацией, стратегического планирования, безопасности труда, пожарной безопасности, а также регламентирующих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опыта, современных информационных технологий в сфере архивного дела и управления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проведения научно-исследовательских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функций государственных архивов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Организовать повышение квалификации сотрудников структурного подразделения в сфере IТ-технологий, цифровизации архивной сферы.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анализ функций, подлежащих автоматизации.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Способствовать внедрению в работу структурного подразделения информационные системы и программы.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Работать с информационными системами и программами.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Применять в практической работе методические рекомендации в сфере IТ-технологий, по переводу архивных документов в цифровой формат, приему электронных документов на государственное хранение и их использованию.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управления документацией, информатизации, IТ-технологий,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в сфере информатизации и цифровизации по вопросам архивного дела, переводу архивных документов в цифровой формат, приему электронных документов на государственное хранение.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Методики перевода документов в цифровой формат и их использования.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рабочих процессов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Карточка профессии "Руководитель структурного подразделения"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1122-2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1122-2-002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(бакалавриат, специалитет)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информация,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Право, Бизнес и управление, Информационно коммуникационные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республиканских государственных архивов – не менее четырех лет в сфере архивного дела;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областных государственных архивов, государственных архивов городов республиканского значения, столицы – не менее трех лет в сфере архивного дела.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1349-0-005. 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производственной деятельности структурного подразделения (службы, отдела) государственного архива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структурным подразделением (службой, отделом) по соответствующим направлениям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структурным подразделением (службой, отделом) по соответствующим направлениям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структурного подразделения (службы, отдела) по выполнению задач и функций, определенных в положении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Планировать работу структурного подразделения (службы, отдела).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Контролировать достижение плановых показателей по комплектованию, обеспечению сохранности и использованию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Анализировать текущую ситуацию развития архива с выявлением проблемных вопросов и предложением путей их решения в рамках компетенции структурного подразделения (службы, отдела).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Анализировать и вносить предложения, замечания к документам, рассматриваемых консультативно-совещательными комиссиями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Разрабатывать научно-исследовательские темы и методические документы по направлению деятельности структурного подразделения (службы, отдела).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Вносить предложения по назначению, перемещению, освобождению от должности работников структурного подразделения (службы, отдела), поощрению и наложению на них взысканий, повышению их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Осуществлять рецензирование работ и консультировать по вопросам, относящимся к деятельности структурного подразделения (службы, отдела).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Выступать с научными докладами, статьями, лекциями и сообщениями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Передавать накопленный опыт, знания, умения и навыки молодым архивистам.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Взаимодействовать с другими структурными подразделениями (службами, отделами).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управления документацией, стратегического планирования, безопасности труда, пожарной безопасности, а также регламентирующих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опыта, современных информационных технологий в сфере архивного дела и управления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проведения научно-исследовательских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функций государственных архивов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Организовать повышение квалификации сотрудников структурного подразделения в сфере IТ-технологий, цифровизации архивной сферы.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анализ функций, подлежащих автоматизации.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Способствовать внедрению в работу структурного подразделения информационные системы и программы.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Работать с информационными системами и программами.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Применять в практической работе методические рекомендации в сфере IТ-технологий, по переводу архивных документов в цифровой формат, приему электронных документов на государственное хранение.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управления документацией, информатизации, IТ-технологий,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в сфере информатизации и цифровизации по вопросам архивного дела, переводу архивных документов в цифровой формат, приему электронных документов на государственное хранение.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Методики перевода документов в цифровой формат и их использования.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рабочих процессов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Карточка профессии "Заместитель руководителя структурного подразделения"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1122-2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1122-2-005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(магистратура)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информация,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Право, Бизнес и управление, Информационно коммуникационные технологии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республиканских государственных архивов – не менее трех лет в сфере архивного дела или на руководящих должностях либо не менее двух лет в сфере архивного дела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специальностям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областных государственных архивов, государственных архивов городов республиканского значения, столицы – не менее двух лет в сфере архивного дела или на руководящих должностях либо не менее одного года в сфере архивного дела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специальностям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1122-2-002. Руководитель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производственной деятельности структурного подразделения (службы, отдела) государственного архива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структурным подразделением (службой, отделом) по соответствующим направлениям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структурным подразделением (службой, отделом) по соответствующим направлениям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структурного подразделения (службы, отдела) по выполнению задач и функций, определенных в положении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Обеспечить достижение плановых показателей по комплектованию, обеспечению сохранности и использованию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Анализировать текущую ситуацию развития структурного подразделения с выявлением проблемных вопросов и предложением путей их решения в рамках компетенции структурного подразделения (службы, отдела).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Консультировать по вопросам, относящимся к деятельности структурного подразделения (службы, отдела).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Выступать с научными докладами, статьями, лекциями и сообщениями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Передавать опыт, знания, умения и навыки молодым архивистам.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Взаимодействовать с другими структурными подразделениями (службами, отделами).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управления документацией, стратегического планирования, а также регламентирующих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опыта, современных информационных технологий в сфере архивного дела и управления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проведения научно-исследовательских работ.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функций государственных архивов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Повышать квалификацию в сфере IТ-технологий, цифровизации архивной сферы.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анализ функций структурного подразделения, подлежащих автоматизации.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Работать с информационными системами и программами.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Применять в практической работе методические рекомендации в сфере IТ-технологий, по переводу архивных документов в цифровой формат, приему электронных документов на государственное хранение и их использованию.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управления документацией,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в сфере информатизации и цифровизации по вопросам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Методики перевода документов в цифровой формат.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рабочих процессов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мышлениеУмение работать в команде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Карточка профессии "Заместитель руководителя структурного подразделения"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1122-2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1122-2-005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(бакалавриат, специалитет)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информация,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Право, Бизнес и управление, Информационно коммуникационные технологии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республиканских государственных архивов – не менее трех лет в сфере архивного дела или на руководящих должностях;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областных государственных архивов, государственных архивов городов республиканского значения, столицы – не менее двух лет в сфере архивного дела или на руководящих должностях.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1122-2-002. Руководитель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производственной деятельности структурного подразделения (службы, отдела) государственного архива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структурным подразделением (службой, отделом) по соответствующим направлениям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структурным подразделением (службой, отделом) по соответствующим направлениям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структурного подразделения (службы, отдела) по выполнению задач и функций, определенных в положении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Обеспечить достижение плановых показателей по комплектованию, обеспечению сохранности и использованию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Анализировать, выявлять проблемные вопросы и предлогать пути их решения в соответствии с компетенцией структурного подразделения (службы, отдела).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Консультировать по вопросам, относящимся к деятельности структурного подразделения (службы, отдела).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Передавать опыт, знания, умения и навыки молодым архивистам.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Взаимодействовать с другими структурными подразделениями (службами, отделами).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управления документацией, стратегического планирования, а также регламентирующих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опыта, современных информационных технологий в сфере архивного дела и управления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проведения научно-исследовательских работ.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функций государственных архивов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Повышать квалификацию в сфере IТ-технологий, цифровизации архивной сферы.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анализ функций структурного подразделения, подлежащих автоматизации.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Работать с информационными системами и программами.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Применять в практической работе методические рекомендации в сфере IТ-технологий, по переводу архивных документов в цифровой формат, приему электронных документов на государственное хранение и их использованию.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управления документацией,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в сфере информатизации и цифровизации по вопросам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Методики перевода документов в цифровой формат.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рабочих процессов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Карточка профессии "Археограф"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(докторантура PhD, ученая степень доктора PhD, степень доктора PhD по профилю, кандидата наук, доктора наук)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сфере архивного дела не менее шести лет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 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научный оборот документов Национального архивного фонда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Издание справочников по документам архивных фондов.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Подготовка к изданию документальных публикаций (сборники архивных документов, проспекты, буклеты, фотоальбомы) и научных статей.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Совершенствование научно-методической базы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справочников по документам архивных фондов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архивных справочников (путеводители, справочники административно-территориального деления, государственных органов и другие)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разработку проектов, концепций по организации исследований по методам классификации документной информации в соответствии системы государственного управления, отраслей экономики и социальной сфер.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Анализировать и совершенствовать методику подготовки справочных изданий.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Совершенствовать методы описательных статей архивных справочников на уровне архивного фонда, единицы хранения/учета и архивного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Владеть методикой подготовки исторической справки к фонду на основе исследования истории фондообразователя и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Аннотировать состав и содержание архивных документов по видам и их содержанию, темам, отражающим направления деятельности фондообразователя, с указанием хронологии тем и обозначением их географических (административно-территориальных) границ.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Анализировать источники и составлять библиографию к архивному фонду.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Владеть методами порядка описания подлинности документов, степени полноты, способа воспроизведения и внешних особенностей дел.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археографии, информатизации.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Методики подготовки архивных справочников.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Типов, видов, форм и способов архивных справочников.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Отечественного и зарубежного опыта по подготовке справочников по документам архивных фондов, современных информационных технологий в сфере архивного и издательского дела.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научно-справочного аппарата, обзоров фондов, указателей к архивным фондам, межфондовых указателей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Владеть методикой составления описей дел, систематизации структурных разделов описей по значимости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Совершенствовать научно-справочный аппарат архива по повышению информативности и ускорению поиска необходимых сведений по архивным фондам.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исследования по усовершенствованию каталогизации документов, разрабатывать методику составления каталогов на основе принципов систематизации и тематики.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Применять на практике методику усовершенствования и переработки дел 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Составлять указатели в пределах одного архивного фонда и межфондовые.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Владеть методикой и принципами составления алфавитных, географических, именных и других специальных указателей.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Определять концепцию схемы построения обзоров фондов (структурная, отраслевая, предметно-тематическая, хронологическая и другие), тематических обзоров.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по вопросам научно-справочного аппарата, информатизации.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Методики усовершенствования и переработки описей и других видов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Отечественного и зарубежного опыта по вопросам научно-справочного аппарата архивов.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изданию документальных публикаций (сборники архивных документов, проспекты, буклеты, фотоальбомы) и научных статей.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выявления и исследование документов в архивных фондах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Руководить научно-исследовательским процессом выявления и исследования документальных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Организовывать выявление документов в отечественных и зарубежных архивах в соответствии утвержденной концепции документальных и научных публикаций.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 совершенстве владеть бизнесс-процессами поисковой работы по архивным фондам, научно-справочным аппаратом и справочно-информационным фондом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Владеть методикой выявления и отбора документов по архивным фондам и периодическим изданиям, осуществлять совершенствование процессов выявления и отбора документов для документальных публикаций.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Осуществлять выявление статистических сведений за хронологический период, который охватывает научная публикация, показывать динамику изучаемых явлений в соответствии статистических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Проводить источниковедческий анализ научной и практической ценности выявленных документов с целью отбора их для публикации на основе изложенных методологических принципов и задач издания.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На основе анализа определять критерии актуальности содержания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Координировать работу по ведению картотеки, выявленных документальных источников, сведений в разрезе архивных фондов и архивов.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Владеть методами анализа фактов, событий и содержания документальных источников, установления причинно-следственных связей документов инициативного, исполнительного и итогового характера, составления выводов и собственной точки зрения по отдельным историческим фактам и событиям.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Организовывать и руководить научно-исследовательской работой в области археографии и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Владеть методикой составления тематических перечней и подборок архивных документов в разрезе архивных фондов одного архива и нескольких архивов.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Организовать дискуссии, научно-практические форумы по вопросам исследования архивных фондов, методики выявления и отбора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археографии, источниковедения и доступа к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Типов, видов и методов проведения научно-исследовательской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Принципов исторического, источниковедческого, палеографического и лингвистического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Отечественного и зарубежного опыта по научному исследованию архивных документов, процессу выявления и отбора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научному использованию и публикации документов Национального архивного фонда Республики Казахстан, других архивных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Руководить процессом разработки концепции типов изданий научной публикации архивных документов (научной, научно-популярной и учебной), фотодокументальных выставок и тематических экспозиций.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Определять круг источников выявления документов в соответствии темы, типа, вида и цели издания.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Владеть методикой выбора и особенностями передачи рукописных и печатных текстов документов, иноязычных и аудиовизуальных документов, законодательных актов раннего, нового и новейшего времени.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Руководить работой по археографическому оформлению документов, составлению к ним комментариев, текстуальных примечаний, систематизации документов в структуре научного издания.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Определять разновидность, автора адресата документа, датирование, способов воспроизведения и внешних особенностей документа, подлинность либо его копийность.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Готовить легенду, содержащую контрольно-справочные сведения о документе и его поисковые данные.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Обеспечить составление исторического и археографического предисловий, научно-справочного аппарата к сборникам, справочникам и иным видам научных публикаций.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Готовить научные доклады и выступать на научно-практических форумах, конференциях на основе документов архивных фондов.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Организовывать публикацию статей в научных и периодических изданиях.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Взаимодействовать с теле- и радиокомпаниями по реализации совместных проектов по трансляции сюжетов и передач на основе документальных источников архивных фондов.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Применять на практике нормативные правовые акты по вопросам использования и научной публикации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археографии, информатизации, Правил издания документов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Типов, видов, форм и способов научных изданий и публикаций.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Методики введения в научный оборот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Отечественного и зарубежного опыта по введению в научный оборот документальных источников, современных информационных технологий в сфере архивного и издательского дела.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научно-методической базы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методических инструкций, рекомендаций по вопросам подготовки архивных справочников, каталогизации, совершенствования научно-справочного аппарата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Организовывать работу по исследованию и разработке методических инструкций, памяток, правил по процессам подготовки архивных справочников (путеводители, административно-территориальные справочники, справочники государственных органов власти и учреждений, предприятий и другие).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 основе исследований руководить работой по каталогизации документов, разработке методических рекомендаций, памяток по составлению и ведению картотек и каталогов.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организацию методических разработок по усовершенствованию и переработке описей.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Применять в работе нормативные правовые акты по вопросам подготовки архивных справочников, каталогизации, совершенствования научно-справочного аппарата, результаты исследований и практический опыт.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археографии, информатизации.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Методики подготовки архивных справочников.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Типов, видов, форм и способов составления архивных справочников.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Отечественного и зарубежного опыта по подготовке справочников по документам архивных фондов, современных информационных технологий в сфере архивного и издательского дела.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методических инструкций, рекомендаций по вопросам использования и публикации архивных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исследования бизнес-процессов по видам использования и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Генерировать идеи, прогнозировать результаты инновационной деятельности архива по вопросам использования и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Руководить работой по разработке методических рекомендаций по вопросам археографии, публикации архивных документов, оформления экспозиций и выставок, проведения информационных мероприятий и иные.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Осуществлять разработку методических рекомендаций по выявлению и отбору документов для научных публикаций, фотодокументальных выставок.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Вносить предложения по проведению исследований и разработке методических рекомендаций по вопросам использования и публикации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археографии, информатизации, Правил издания документов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Методов проведения научно-исследовательских работ и разработки методических рекомендаций.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Отечественного и зарубежного опыта по введению в научный оборот документальных источников, современных информационных технологий в сфере архивного и издательского дела.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Карточка профессии "Археограф"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(магистратура )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сфере архивного дела не менее пяти лет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 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научный оборот документов Национального архивного фонда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Издание справочников по документам архивных фондов.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Подготовка к изданию документальных публикаций (сборники архивных документов, проспекты, буклеты, фотоальбомы).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справочников по документам архивных фондов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архивных справочников (путеводители, справочники административно-территориального деления, государственных органов и другие)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исследований по классификации документной информации в соответствии системы государственного управления и отраслей экономики и социальной сфер.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Управление методами составления справочных изданий – путеводители, справочники административно-территориального деления, государственных органов и другие.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Составлять историческую справку к фонду на основе исследования истории фондообразователя и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Применять методы подготовки описательных статей архивных справочников на уровне архивного фонда, единицы хранения/учета и архивного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Аннотировать состав и содержание архивных документов по видам с указанием хронологии тем и обозначением их географических (административно-территориальных) границ.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Составлять библиографические сведения к архивным документам справочных изданий.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Применять на практике методы описания подлинности документов, степени полноты, способа воспроизведения и внешних особенностей дел,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археографии, информатизации.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Методики подготовки архивных справочников.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Типов, видов, форм и способов составления архивных справочников.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Отечественного и зарубежного опыта по подготовке справочников по документам архивных фондов, современных информационных технологий в сфере архивного и издательского дела.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научно-справочного аппарата, обзоров фондов, указателей к архивным фондам, межфондовых указателей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Совершенствовать каталогизацию документов, осуществлять ведение систематического и тематического каталогов.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Вести работу по усовершенствованию и переработке описей дел постоянного срока 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Составлять предисловие к описям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Осуществлять работу по составлению алфавитных, географических, именных и других специальных указателей.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Осуществлять подготовку обзоров фондов, тематических перечней и подборок документов в разрезе архивных фондов одного архива и нескольких архивов.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по вопросам научно-справочного аппарата, информатизации.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Методики усовершенствования и переработки описей и других видов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Отечественного и зарубежного опыта по вопросам научно-справочного аппарата архивов.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изданию документальных публикаций (сборники архивных документов, проспекты, буклеты, фотоальбомы) и научных статей.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выявления и исследование документов в архивных фондах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Владеть методикой выявления и отбора документов по архивным фондам.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Работать с научно-справочным аппаратом и справочно-информационным фондом архива по выявлению документов,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Выявлять документы в соответствии концепции публикаций, определять их научную ценность и актуальность на основе изучения историографии рассматриваемой темы.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Составлять картотеку выявленных сведений по архивным фондам, тематические перечни, подборки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Анализировать содержание документальных источников, излагать точку зрения по отдельным историческим фактам и событиям.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Определять научную ценность выявленных документальных источников, анализировать их использование в исторической науке, различных публикациях.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Проводить научно-исследовательскую работу в области археографии и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Разрабатывать методические рекомендации по выявлению и отбору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Принимать участие в дискуссиях по вопросам исследования архивных документов, в разработке методических рекомендаций по выявлению и отбору документов для включения в научную публикацию либо в состав фотодокументальных выставок.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Участвовать в международных и республиканских научно-практических форумах, конференциях по вопросам выявления документов и исследования архивных фондов.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археографии, источниковедения и доступа к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Типов, видов и методов научно-исследовательской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Принципов исторического, источниковедческого, палеографического и лингвистического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Отечественного и зарубежного опыта по научному исследованию архивных документов, процессу выявления и отбора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научному использованию и публикации документов Национального архивного фонда Республики Казахстан, других архивных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Разрабатывать концепции видов научной публикации архивных документов, фотодокументальных выставок и тематических экспозиций.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Владеть методикой выбора и передачи текста документа, сопоставлять с критериями концепции планируемого издания.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археографическое оформление с определением вида документа, способа его воспроизведения, подлинности либо копийности.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Готовить текстуальные примечания к документу.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Составлять исторические и археографические предисловия, научно-справочный аппарат к сборникам архивных документов, фотоальбомам и другим видам публикаций.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Взаимодействовать с печатными и электронными средствами массовой информации по вопросам использования и пропаганды документальных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Публиковать статьи в научных и периодических изданиях, организовывать трансляции телесюжетов и радиопередач с использованием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Готовить научные доклады и выступать на научно-практических форумах, конференциях на основе документов архивных фондов.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Применять на практике нормативные правовые акты по вопросам использования и научной публикации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археографии, информатизации, Правил издания документов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Типов и видов научной публикации.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Методики введения в научный оборот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Отечественного и зарубежного опыта по введению в научный оборот документальных источников, современных информационных технологий в сфере архивного и издательского дела.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методических инструкций, рекомендаций по вопросам использования и публикации архивных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анализ бизнес-процессов использования и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Генерировать идеи, прогнозировать результаты инновационной деятельности архива по вопросам использования и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разработку методических рекомендаций по археографической обработке документов, подготовке к изданию архивных документов, оформлению выставок, проведению информационных мероприятий.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археографии, информатизации, Правил издания документов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Методов проведения научно-исследовательских работ и разработки методических рекомендаций.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Отечественного и зарубежного опыта по введению в научный оборот документальных источников, современных информационных технологий в сфере архивного и издательского дела.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Карточка профессии "Археограф"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(магистратура )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сфере архивного дела не менее четырех лет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 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научный оборот документов Национального архивного фонда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Издание справочников по документам архивных фондов.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Подготовка к изданию документальных публикаций (сборники архивных документов, проспекты, буклеты, фотоальбомы).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справочников по документам архивных фондов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архивных справочников (путеводители, справочники административно-территориального деления, государственных органов и другие)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Владеть методами составления справочных изданий – путеводители, справочники административно-территориального деления, государственных органов и другие.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Составлять историческую справку к архивному фонду.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подготовку описательных статей архивных справочников.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Составлять заголовки архивных документов с применением методов аннотации.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Владеть критериями определения способа воспроизведения, подлинности, установления даты создания документа и других справочно-информационных сведений по документу.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Работать в команде по проведению исследований классификации документной информации в соответствии с Системой государственного управления и отраслей экономики и социальной сфер.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археографии, информатизации.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Методики подготовки архивных справочников.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Типов, видов, форм и способов архивных справочников.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Отечественного и зарубежного опыта по подготовке справочников по документам архивных фондов, современных информационных технологий в сфере архивного и издательского дела.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научно-справочного аппарата, обзоров фондов, указателей к архивным фондам, межфондовых указателей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Вести работу по составлению систематического и тематического каталогов.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Составлять описи дел по итогам переработки описей.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подготовку переводных таблиц архивных шифров при переработке описей.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Редактировать заголовки дел с полным или выборочным просмотром либо без просмотра дел при усовершенствовании описей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Готовить документы по итогам усовершенствования и переработкИ описей на рассмотрение экспертной и экспертно-проверочной комиссий.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Составлять алфавитные, географические, именные, межфондовые указатели.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по вопросам научно-справочного аппарата, информатизации.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Методики усовершенствования и переработки описей и других видов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Отечественного и зарубежного опыта по вопросам научно-справочного аппарата архивов.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изданию документальных публикаций (сборники архивных документов, проспекты, буклеты, фотоальбомы) и научных статей.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выявления и исследование документов в архивных фондах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Применять на практике методику выявления и отбора документов по архивным фондам.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Работать с научно-справочным аппаратом и справочно-информационным фондом архива по поиску необходимых документов и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Выявлять документы и определять их научную ценность и актуальность.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Составлять тематические перечни архивных документов в разрезе архивных фондов одного архива и нескольких архивов.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Анализировать содержание архивных документов, делать выводы и заключения по историческим фактам и событиям, изложенных в документе.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Проводить научно-исследовательскую работу в области археографического оформления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Разрабатывать методические рекомендации по выявлению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Участвовать с научными докладами в конференциях по вопросам выявления документов и исследования архивных фондов.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археографии, источниковедения и доступа к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Типов, видов и методов научно-исследовательской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Принципов исторического, источниковедческого, палеографического и лингвистического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Отечественного и зарубежного опыта по научному исследованию архивных документов, процессу выявления и отбора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научному использованию и публикации документов Национального архивного фонда Республики Казахстан, других архивных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Вносить предложения и участвовать в разработке концепции научной публикации архивных документов, фотодокументальных выставок и тематических экспозиций.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предварительный и окончательный выбор документов к изданию (сборник документов, буклет, фотоальбом и другие).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Определять включение полного текста документа либо в извлечении при передаче текста документа к видам изданий.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Проводить археографическое оформление документов, составлять исторические и археографические предисловия, научно-справочный аппарат к сборникам.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Взаимодействовать со средствами массовой информации по публикации статей, проведению телесюжетов и радиопередач с использованием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Участвовать с научными докладами в конференциях на основе документов архивных фондов.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Применять на практике нормативные правовые акты по вопросам использования и научной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Вносить предложения по разработке методических рекомендаций по вопросам использования и публикации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археографии, информатизации, Правил издания документов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Типов и видов научной публикации.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Методики введения в научный оборот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Отечественного и зарубежного опыта по введению в научный оборот документальных источников, современных информационных технологий в сфере архивного и издательского дела.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Карточка профессии "Археограф"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(бакалавриат, специалитет )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сфере архивного дела не менее трех лет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 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научный оборот документов Национального архивного фонда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Издание справочников по документам архивных фондов.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Подготовка к изданию документальных публикаций (сборники архивных документов, проспекты, буклеты, фотоальбомы).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справочников по документам архивных фондов</w:t>
            </w:r>
          </w:p>
        </w:tc>
        <w:tc>
          <w:tcPr>
            <w:tcW w:w="0" w:type="auto"/>
            <w:gridSpan w:val="1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архивных справочников (путеводители, справочники административно-территориального деления, государственных органов и другие)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работу по составлению справочных изданий – путеводители, справочники административно-территориального деления, государственных органов и другие.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Составлять историческую справку к архивному фонду, описательные статьи архивных справочников.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Аннотировать заголовки архивных документов, включаемых в архивные справочники.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Описывать документы с указанием способа воспроизведения, подлинности, установлением даты создания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Систематизировать структуру путеводителя по фондам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Работать в команде по проведению исследований классификации документной информации в соответствии системы государственного управления и отраслей экономики и социальной сфер.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археографии, информатизации.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Методики подготовки архивных справочников.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Типов, видов, форм и способов архивных справочников.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Отечественного и зарубежного опыта по подготовке справочников по документам архивных фондов, современных информационных технологий в сфере архивного и издательского дела.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научно-справочного аппарата, обзоров фондов, указателей к архивным фондам, межфондовых указателей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Составлять описи дел, предисловие к описям и переводные таблицы архивных шифров по итогам переработки описей.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Владеть принципами систематизации каталогов, составлять карточки к каталогам (систематические, тематические).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Редактировать заголовки дел с полным или выборочным либо без просмотра дел при усовершенствовании и переработке описей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Заполнять акты и другие документы по усовершенствованию и переработке описей.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Составлять алфавитные, географические, именные указатели.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Осуществлять работу по автоматизации научно-справочного аппарата архива и справочно-информационного фонда.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по вопросам научно-справочного аппарата, информатизации.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Методики усовершенствования и переработки описей и других видов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Отечественного и зарубежного опыта по вопросам научно-справочного аппарата архивов.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изданию документальных публикаций (сборники архивных документов, проспекты, буклеты, фотоальбомы) и научных статей.</w:t>
            </w:r>
          </w:p>
        </w:tc>
        <w:tc>
          <w:tcPr>
            <w:tcW w:w="0" w:type="auto"/>
            <w:gridSpan w:val="1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выявления и исследование документов в архивных фондах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Владеть принципами работы с научно-справочным аппаратом и справочно-информационным фондом архива по выявлению документов, материалов и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работу по выявлению и отбору документов по архивным фондам с определением их научной ценности и актуальности в соответствии концепции исследования.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Вести исследования по вопросам археографического оформления документов, определения их способа воспроизведения, подлинности и других справочно информационных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Составлять выводы и заключения по историческим фактам и событиям, изложенных в архивных документах.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Осуществлять разработку методических рекомендаций по выявлению и отбору документов для публикаций.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Участвовать с научными докладами в конференциях по вопросам исследования архивных фондов.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Обеспечить составление тематических перечней архивных документов в разрезе архивных фондов одного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археографии, источниковедения и доступа к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Типов, видов и методов научно-исследовательской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Принципов исторического, источниковедческого, палеографического и лингвистического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Отечественного и зарубежного опыта по научному исследованию архивных документов, процессу выявления и отбора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научному использованию и публикации документов Национального архивного фонда Республики Казахстан, других архивных документов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Вносить предложения по разработке концепции научной публикации архивных документов, фотодокументальных выставок и тематических экспозиций, разработке методических рекомендаций по вопросам использования и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разработку плана-проспекта сборника архивных документов с определением его структуры, состава научно-справочного аппарата, проведение основных видов работ по подготовке к изданию.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выбор и передачу текста документа в соответствии с концепцией издания и его разновидности с определением передачи полного текста документа либо в извлечении.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Оформлять документы к сборнику в соответствии с требованиями археографии.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Определять вид документа, автора и адресата, место и дату его создания, способ воспроизведения и подлинность, при отсутствии либо сокращении Ф.И.О., должности лиц, подписавших документ, устанавливать сведения по смежным документам.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Составлять исторические и археографические предисловия, научно-справочный аппарат к сборникам архивных документов и другим архивным изданиям.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Готовить и публиковать статьи в средствах массовой информации, организовывать телесюжеты и радиопередачи с использованием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Участвовать с научными докладами в конференциях на основе документов архивных фондов.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Применять на практике нормативные правовые акты по вопросам использования и научной публикации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археографии, информатизации, Правил издания документов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Типов и видов научной публикации.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Методики введения в научный оборот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Отечественного и зарубежного опыта по введению в научный оборот документальных источников, современных информационных технологий в сфере архивного и издательского дела.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Карточка профессии "Археограф"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(бакалавриат, специалитет )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сфере архивного дела не менее двух лет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 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научный оборот документов Национального архивного фонда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Издание справочников по документам архивных фондов.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Подготовка к изданию документальных публикаций (сборники архивных документов, проспекты, буклеты, фотоальбомы).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справочников по документам архивных фондов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архивных справочников (путеводители, справочники административно-территориального деления, государственных органов и другие)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в команде по составлению справочных изданий по архивным документам.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Систематизировать структуру справочных изданий, составлять к ним научно-справочный аппарат.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аннотацию заголовков архивных документов, включаемых в архивные справочники.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Описывать документы с указанием способа воспроизведения, подлинности, установлением даты создания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Составлять историческую справку к архивному фонду, описательные статьи архивных справочников.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Работать в команде по проведению исследований классификации документной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археографии, информатизации.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Методики подготовки архивных справочников.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Типов, видов, форм и способов составления архивных справочников.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Отечественного и зарубежного опыта по подготовке справочников по документам архивных фондов, современных информационных технологий в сфере архивного и издательского дела.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научно-справочного аппарата, обзоров фондов, указателей к архивным фондам, межфондовых указателей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Владеть принципами составления систематических и тематических каталогов.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Составлять описи дел, предисловие к описям, редактировать заголовки дел с полным или выборочным просмотром либо без просмотра дел при усовершенствовании и переработке описей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работу по составлению переводных таблиц архивных шифров при переработке описей.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Заполнять акты и другие документы по усовершенствованию и переработке описей.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Осуществлять ввод сведений в базу данных по научно-справочному аппарату архива и справочно-информационному фонду.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Составлять алфавитные, географические, именные указатели.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по вопросам научно-справочного аппарата, информатизации.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Методики усовершенствования и переработки описей и других видов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Отечественного и зарубежного опыта по вопросам научно-справочного аппарата архивов.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изданию документальных публикаций (сборники архивных документов, проспекты, буклеты, фотоальбомы) и научных статей.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и исследование документов в архивных фондах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с научно-справочным аппаратом и справочно-информационным фондом архива по выявлению документов к планируемым к публикации изданиям.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Выявлять и осуществлять отбор документов по архивным фондам, определять историческую ценность и актуальность.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Вести исследования по вопросам археографического оформления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Составлять тематические перечни архивных документов согласно календаря знаменательных дат.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Разрабатывать методические рекомендации по выявлению и отбору документов для публикаций.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Участвовать с научными докладами в конференциях по вопросам исследования архивных фондов.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археографии, источниковедения и доступа к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Типов, видов и методов научно-исследовательской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Принципов исторического, источниковедческого, палеографического и лингвистического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Отечественного и зарубежного опыта по научному исследованию архивных документов, процессу выявления и отбора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научному использованию и публикации документов Национального архивного фонда Республики Казахстан, других архивных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Разрабатывать план-проспект сборника архивных документов с определением его структуры, проведение основных видов работ по подготовке к изданию, состава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выбор и передачу текста документа в соответствии с концепцией издания и его разновидности с определением передачи полного текста документа либо в извлечении.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археографическое оформление документов, включаемых в сборник архивных документов либо другое издание, с определением вида документа, автора и адресата, места и даты его создания, способа воспроизведения и подлинности, установлением необходимых информационно-справочных сведений по смежным документам.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Составлять исторические и археографические предисловия, научно-справочный аппарат к сборникам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Публиковать статьи в средствах массовой информации, готовить телесюжеты и радиопередачи с использованием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Участвовать с научными докладами в конференциях на основе документов архивных фондов.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археографии, информатизации, Правил издания документов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Типов и видов научной публикации.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Методики введения в научный оборот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Отечественного и зарубежного опыта по введению в научный оборот документальных источников, современных информационных технологий в сфере архивного и издательского дела.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Карточка профессии "Археограф"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(бакалавриат, специалитет 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сфере архивного дела не менее одного года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 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научный оборот документов Национального архивного фонда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 документальных публикаций и архивных справочников (путеводители, каталоги, обзоры, указатели) о составе и содержании документов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Популяризация документальных источников архивных фондов в условиях цифровизации.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документальных публикаций и архивных справочников (путеводители, каталоги, обзоры, указатели) о составе и содержании документов архива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научному использованию и публикации документов Национального архивного фонда Республики Казахстан, других архивных документов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Владеть методикой и принципами научного использования и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Работать с научно-справочным аппаратом и справочно-информационным фондом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на практике методику выявления и отбора документов по архивным фондам.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Выявлять документы и определять их историческую ценность для определения актуальности включения в состав планируемого архивного издания.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Осуществлять археографическое оформление и составлять комментарии к документам.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Составлять исторические, археографические предисловия, научно-справочный аппарат к сборникам, справочникам и другим архивным изданиям.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Готовить доклады на основе документов архивных фондов для участия в работе научно-практических конференций.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Взаимодействовать с печатными и электронными средствами массовой информации по публикации и пропаганде архивных документов (публикация статей, трансляция телесюжетов и радиопередач).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информатизации, Правил издания документов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введению в научный оборот документальных источников, современных информационных технологий в сфере архивного и издательского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проведения научно-исследовательских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методических инструкций, рекомендаций по вопросам использования и публикации архивных документов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анализ бизнес-процессов использования и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Прогнозировать результаты инновационной деятельности архива по вопросам использования и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научно-исследовательскую работу в области археографии и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Разрабатывать методические рекомендации по археографии, публикации архивных документов, оформлению экспозиций и выставок, проведению информационных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Вносить предложения по проведению исследований и разработке методических рекомендаций по вопросам использования и публикации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информатизации, Правил издания документов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введению в научный оборот документальных источников, современных информационных технологий в сфере архивного и издательского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проведения научно-исследовательских работ.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Популяризация документальных источников архивных фондов в условиях цифровизации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информационных технологий по использованию и публикации документов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с программным обеспечением и информационными системами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анализ бизнес-процессов по вопросам использования и публикации архивных документов с целью их автоматизации.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Вносить предложения по автоматизации функций археографов и архивистов.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Переводить архивные документы в цифровой формат.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Владеть методами веб-дизайна при использовании и публикации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 и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использования и публикации архивных документов в электронной форме.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процессов использования и публикации документов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работу по ведению тематических баз данных, модулей информационных систем по составу и содержанию архивных фондов и внесение в них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Владеть методикой ведения автоматизированного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Готовить архивные издания, статьи в электронной форме и публиковать их на интернет-ресурсах, социальных сетях.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Экспонировать онлайн выставки, тематические экспозиции в информационных системах и социальных сетях.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 и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автоматизации функций деятельности архивов.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6.1. 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Карточка профессии "Археограф"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(бакалавриат, специалитет 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 работы в сфере архивного дела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 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научный оборот документов Национального архивного фонда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 документальных публикаций и архивных справочников (путеводители, каталоги, обзоры, указатели) о составе и содержании документов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Популяризация документальных источников архивных фондов в условиях цифровизации.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документальных публикаций и архивных справочников (путеводители, каталоги, обзоры, указатели) о составе и содержании документов архива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научному использованию и публикации документов Национального архивного фонда Республики Казахстан, других архивных документов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с научно-справочным аппаратом и справочно- информационным фондом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Выявлять документы и определять их научную ценность и актуальность.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археографическое оформление и комментирование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Составлять исторические, археографические предисловия, научно-справочный аппарат к сборникам, справочникам.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Публиковать статьи, проводить телесюжеты и радиопередачи с использованием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информатизации, Правил издания документов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введению в научный оборот документальных источников, современных информационных технологий в сфере архивного и издательского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проведения научно-исследовательских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методических инструкций, рекомендаций по вопросам использования и публикации архивных документов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анализ бизнес-процессов использования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Участвовать в дискуссиях по архивному делу и публикации исходных результатов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Прогнозировать результаты инновационной деятельности архива по вопросам использования и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Участвовать в проведении исследовательских работ в области археографии и архивного дела, использования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информатизации, Правил издания документов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введению в научный оборот документальных источников, современных информационных технологий в сфере архивного и издательского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проведения научно-исследовательских работ.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Популяризация документальных источников архивных фондов в условиях цифровизации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информационных технологий по использованию и публикации документов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с программным обеспечением и информационными системами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Вносить предложения по автоматизации бизнес-процессов по вопросам использования и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Сканировать архивные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Владеть методами веб-дизайна по оформлению фотодокументальных выставок.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 и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использования и публикации архивных документов в электронной форме.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процессов использования и публикации документов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Вносить сведения в тематические базы данных, модули информационных систем по архивным документам.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Владеть методикой ведения автоматизированного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Готовить архивные издания, статьи в электронной форме и публиковать их на интернет-ресурсах, социальных сетях.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Участвовать в подготовке онлайн-выставок, тематических экспозиций в информационных системах и социальных сетях.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 и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автоматизации функций деятельности архивов.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6.1. 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Карточка профессии "Архивист (методист по архивному делу)"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2621-1 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професионального образования: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(магистратура 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информация,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Право, Бизнес и управление, Информационно коммуникационные технологии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республиканских, областных государственных архивов, государственных архивов городов республиканского значения, столицы – не менее пяти лет в сфере архивного дела или по одному из направлений подготовки кадров: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городских, районных государственных архивов, филиалов государственных архивов – не менее четырех лет в сфере архивного дела или по одному из направлений подготовки кадров: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2621-1-001 Археограф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2621-1-002 Архивариус (общий профиль)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Комплектование, хранение, учет и использование документов Национального архивного фонда и других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Комплектование архивных фондов и взаимодействие с источниками комплектования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Прием, учет архивных документов, обеспечение их сохранности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Использование и публикация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Внедрение информационных технологий, осуществление работ в информационной системе электронного архива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Комплектование архивных фондов и взаимодействие с источниками комплектования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исследований по осуществлению научно-технической экспертизы ценности документов и составлению научно-справочного аппарата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Руководить проектами по научно-исследовательской деятельности в области определения ценности документов, применения критериев по включению в состав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исследования по вопросам комплектования архивных фондов, научно-технической экспертизе ценности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Прогнозировать результаты инновационной деятельности архива по вопросам комплектования архивных фондов и научно-технической экспертизы ценности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Владеть методикой экспертизы ценности документов на бумажной основе и электронных документов при научно-технической обработке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Совершенствовать методику проведения научной экспертизы ценности документов на бумажной основе и электронных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комплектования, экспертизе ценности документов на бумажной основе и электронных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проведения научно-исследовательских работ по экспертизе ценности документов на бумажной основе и электронных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Методологии проведения научно-технической экспертизы ценности документов на бумажной основе и электронных документов, составления научно-справочного аппарата.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научно-технической экспертизы ценности документов и составление научно-справочного аппарата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Владеть методикой определения критерий отнесения документов к составу Национального архивного фонда, проводить экспертизу ценности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разработку описей дел и документов, актов о выделении к уничтожению документов, не подлежащих хранению, в том числе электронных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Определять структуру формирования списков фондов, владеть методикой систематизации и составления списков фондов.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Применять методы практического использования нормативных правовых актов, регламентирующие порядок проведения научно-технической экспертизы ценности документов на бумажной основе и электронных документов, составления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Проводить комплекс мероприятий по усовершенствованию и переработке описей, составлению переводных таблиц архивных шифров.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Составлять автоматизированный научно-справочный аппарат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Управлять методикой примения научного подхода при составлении исторических справок к архивным фондам и предисловий к описям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комплектования, экспертизе ценности документов на бумажной основе и электронных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проведения научно-исследовательских работ по экспертизе ценности документов на бумажной основе и электронных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Методологии проведения научно-технической экспертизы ценности документов на бумажной основе и электронных документов, составления научно-справочного аппарата.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источниками комплектования и оказание им методической и практической помощи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Управлять методами научного подхода определения критериев включения организаций, предприятий в список источников комплектования архива и их исключения из него в соответствии с составом документов, формирующихся в делопроизводстве.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Руководить процессом составления списков источников комплектования государственного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Разрабатывать и совершенствовать методологию ведения наблюдательных дел организаций, входящих в список источников комплектования государственного архива и осуществлять работу по их наполнению сведениями.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Применять методы практического использования нормативные правовые акты и методические рекомендации по вопросам комплектования архивных фондов, составления списка источников комплектования и взаимодействия с ними.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Организовывать и руководить дискуссиями по обсуждению вопросов комплектования архивных фондов, взаимодействия с источниками комплектования, экспертизе ценности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Руководить процессами организации семинаров по разъяснению нормативных правовых актов и методических рекомендаций по вопросам комплектования архивных фондов, составления списка источников комплектования, взаимодействия с ними, экспертизе ценности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Координировать работу по оказанию методической и практической помощи учреждениям и организациям по вопросам составления номенклатуры дел, формирования документов, обеспечения их сохранности на ведомственном уровне, проведению экспертизы ценности документов, подготовки документов к передаче на государственное хранение, работы в информационной системе электронного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Генерировать идеи, прогнозировать результаты инновационной деятельности архива по вопросам комплектования архивных фондов и научно-технической экспертизы ценности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Осуществлять научно-исследовательскую работу в области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комплектования, экспертизе ценности документов на бумажной основе и электронных документов, современных информационных технологий в сфере архивного дела, ведения списка источников комплектования.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проведения научно-технической экспертизы ценности документов на бумажной основе и электронных документов, составления научно-справочного аппарата, списка источников комплектования.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методических инструкций, рекомендаций по вопросам комплектования архивных фондов и взаимодействию с источниками комплектования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Владеть методологией проведения научно-технической экспертизы ценности документов на бумажной основе и электронных документов, составления научно-справочного аппарата, списка источников комплектования и применять в практической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анализ бизнес-процессов экспертизы ценности документов на бумажной основе и электронных документов, составления научно-справочного аппарата, списка источников комплектования, описей дел, исторических справок, ведения дела фонда и наблюдательных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Генерировать идеи, прогнозировать результаты инновационной деятельности архива по вопросам комплектования архивных фондов, экспертизы ценности документов, списка источников комплектования государственного архива и иные.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Руководить процессами научно-исследовательской работы и разработки методических рекомендаций, инструкций по вопросам комплектования архивных фондов, экспертизы ценности документов, списка источников комплектования государственного архива, составления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комплектования, экспертизе ценности документов на бумажной основе и электронных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проведения научно-исследовательских работ по комплектованию, экспертизе ценности документов на бумажной основе и электронных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Методологии проведения научно-технической экспертизы ценности документов на бумажной основе и электронных документов, составления научно-справочного аппарата, списка источников комплектования.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учет архивных документов, обеспечение их сохранности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приема архивных документов и ведение их учета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Управлять методами приема архивных документов и их учета, владеть методикой миграции электронных документов (дел), проверки их целостности, наличия информационного пакета, содержащего метаданные электронного документа (дела).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Руководить процессом рационального размещения принятых документов в архивохранилище, внесения изменения в карточки постеллажного топографического указателя.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расчеты погонных метров протяженности стеллажей в архивохранилище.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Владение методикой ведения всех видов учетных документов (книги учета поступлений и выбытия документов, список фондов, лист фонда, лист учета, опись дел документов, реестр описей дел, документов и других), в том числе в информационной системе электронного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Осуществлять ведение карточек фондов и заполнять сведения об изменениях в составе и объеме архивных фондов.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Применять в практической работе нормативные правовые акты в сфере архивного дела и управления документацией по вопросам приема и учета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Организовывать форумы, семинары по вопросам приема документов на государственное хранение и их учету.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Генерировать идеи, прогнозировать результаты инновационной деятельности архива по вопросам приема, учета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Проводить научно-исследовательскую работу по вопросам приема и учета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приема, учета архивных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проведения научно-исследовательских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Методологии приема архивных документов и ведение их учета.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обеспечению сохранности документов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Совершенствовать методологию обеспечения сохранности документов на бумажных носителях, электронных документов, аудиовизуальных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Организовать бизнес-процесс осуществления проверки наличия и физического состояния дел и документов архивных фондов.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Владеть современными технологиями по реставрации дел и документов, восстановлению затухающего текста на бумажных носителях.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Совершенствовать процедуру реставрации аудиовизуальных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Организовывать семинары, тренинги по обеспечению сохранности различных видов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Генерировать идеи, прогнозировать результаты инновационной деятельности архива по вопросам обеспечения сохранности документов, в том числе электронных и аудиовизуальных, вносить предложения по их совершенствованию.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Применять в практической работе нормативные правовые акты в сфере архивного дела и управления документацией по вопросам обеспечения сохранности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Руководить процессами научно-исследовательской работы и разработки методических рекомендаций по вопросам обеспечения сохранности документов на бумажных и электронных носителях, реставрации, восстановления затухающего текста.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обеспечения сохранности документов, их реставрации, восстановления затухающего текста, современных информационныхх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проведения научно-исследовательских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Методологии проведения обеспыливания, картонирования, реставрации дел и документов, восстановления затухающего текста.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и публикация архивных документов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использованию и публикации документов Национального архивного фонда Республики Казахстан, других архивных документов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Владеть методами работы с научно-справочным аппаратом архива, фондов по поиску сведений запрашиваемых физическими и юридическими лицами и осуществлять их совершенствование.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Координировать работу разработки концепций фотодокументальных выставок, тематических экспозиций (стационарные, передвижные, онлайн и другие).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Планировать мероприятия по популяризации архивных документов и руководить процессом их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Организовывать на основе архивных документов проведение теле-, радиопередач, школьных уроков, лекций, экскурсий, встреч с общественностью и иные.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Владеть основами правил подготовки статей в научные журналы и печатные издания с использованием архивных документов и осуществлять организацию по их публикации.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Организовывать бизнес-процесс по инициативному информированию пользователей о составе и содержании документов архивных фондов.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Определять тематику, задачи, структуру информационного письма, анализировать содержание архивных фондов и кратко излагать информацию о составе документов фондов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Владеть методами выявления документов и сведений, определять их ценность и актуальность в соответствии задач по использованию документальных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Управлять процессом археографического оформления документов, составления текстуальных примечаний к ним.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Владеть методикой выбора и передачи текста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Координировать работу по организации составления исторического, археографического предисловий, научно-справочного аппарата к сборникам, справочникам и другим научно-популярным изданиям.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Анализировать запросы физических и юридических лиц, исследователей и пользователей архивных документов и на основе итогов анализа планировать подготовку тематических перечней, обзоров, межфондовых указателей, тематических баз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Передавать накопленный опыт, знания, умения и навыки по организации использования документов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использования архивных документов, доступа к информации, информатизации, Правил издания документов Национального архивного фонда и иные нормативные правовые акты, регламентирующие рассмотрение обращений.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использования и публикации архивных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Типов, видов использования и публикаций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Методов проведения научно-исследовательских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семинаров, конференций и разработка методических инструкций, рекомендаций по вопросам использования и публикации архивных документов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Руководить проведением исследований и анализа бизнес-процессов по различным видам использования и публикации архивных документов, на основе которого планировать разработку методических инструкций, рекомендаций.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Планировать проведение семинаров, конференций, практических занятий по использованию и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Организовать работу по подготовке методических разработок (памятки, инструкции) по оформлению и презентации тематических экспозиций, выставок, составлению тематических перечней, обзоров, межфондовых указателей, тематических баз данных и других видов использования.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Проводить научно-исследовательскую работу по вопросам использования и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Генерировать идеи, прогнозировать результаты инновационной деятельности архива по вопросам использования и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Передавать накопленный опыт, знания, умения и навыки молодым архивистам по вопросам использования и публикации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использования архивных документов, доступа к информации, информатизации, Правил издания документов Национального архивного фонда и иные нормативные правовые акты, регламентирующие рассмотрение обращений.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использования и публикации архивных документов, современных информационных технологий в сфере архивного и издательского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Типов, видов использования и публикаций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Методов проведения научно-исследовательских работ.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информационных технологий, осуществление работ в информационной системе электронного архива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архивных документов в цифровой формат, миграция и конвертация документов на электронных носителях и электронных документов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Управлять методами работы с программным обеспечением и оборудованием по переводу документов в цифровой формат.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Руководить проведением анализа бизнес-процессов по переводу архивных документов в цифровой формат.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Владеть методами процесса миграции и конвертации документов на различных электронных носителях и электронных документов в информационных системах.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Осуществлять работу в информационной системе электронного архива по направлениям деятельности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Генерировать идеи, прогнозировать результаты инновационной деятельности архива по вопросам перевода архивных документов в цифровой формат, внедрение информационных технологий, обеспечение сохранности электронных документов и электронных архивов.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 и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перевода архивных документов в цифровой формат.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научно-справочного аппарата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Владеть методикой ведения автоматизированного научно-справочного аппарата, участвовать в процедуре его переработки и усовершенствования.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ведение автоматизированного каталогового справочника (систематический, тематический каталог).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Принимать участие в разработке автоматизированных тематических баз данных, позволяющих ускорить поиск сведений и документов архивных фондов.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Определять категорию документов и сведений, подлежащих внесению в автоматизированные тематические базы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 и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автоматизации научно-справочного аппарата и деятельности архива.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Карточка профессии "Архивист (методист по архивному делу)"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2621-1 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(магистратура 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информация,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Право, Бизнес и управление, Информационно коммуникационные технологии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республиканских, областных государственных архивов, государственных архивов городов республиканского значения, столицы – не менее четырех лет в сфере архивного дела или по одному из направлений подготовки кадров: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городских, районных государственных архивов, филиалов государственных архивов – не менее трех лет в сфере архивного дела или по одному из направлений подготовки кадров: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2621-1-001 Археограф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2621-1-002 Архивариус (общий профиль)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Комплектование, хранение, учет и использование документов Национального архивного фонда и других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Комплектование архивных фондов и взаимодействие с источниками комплектования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Прием, учет архивных документов, обеспечение их сохранности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Использование и публикация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Внедрение информационных технологий, осуществление работ в информационной системе электронного архива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Комплектование архивных фондов и взаимодействие с источниками комплектования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исследований по осуществлению научно-технической экспертизы ценности документов и составлению научно-справочного аппарата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Участвовать в реализации научно-исследовательских проектов по совершенствованию научно-справочного аппарата архива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Генерировать идеи и прогнозировать инновационную деятельность архива по научно-технической экспертизе ценности документов, пополнению архивных фондов.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Владеть методикой определения критерии ценности документов по отнесению их к составу Национального архивного фонда, экспертизы ценности документов при научно-технической обработке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Вносить предложения по совершенствованию методики проведения научной экспертизы ценности документов на бумажной основе и электронных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комплектования, экспертизе ценности документов на бумажной основе и электронных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проведения научно-исследовательских работ по экспертизе ценности документов на бумажной основе и электронных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Методологии проведения научно-технической экспертизы ценности документов на бумажной основе и электронных документов, составления научно-справочного аппарата.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научно-технической экспертизы ценности документов и составление научно-справочного аппарата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Применять критерии отнесения документов к составу Национального архивного фонда при экспертизе их ценности.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Владеть методикой составления списков фондов.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Составлять описи дел и документов, акты о выделении к уничтожению документов, не подлежащих хранению, в том числе электронных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Осуществлять комплекс работ по усовершенствованию и переработке описей, составлять переводные таблицы архивных шифров, научно-справочный аппарат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Применять научный подход при составлении исторических справок к архивным фондам и предисловий к описям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Применять в практической работе нормативные правовые акты, регламентирующие порядок проведения научно-технической экспертизы ценности документов на бумажной основе и электронных документов, составления научно-справочного аппарата.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комплектования, экспертизе ценности документов на бумажной основе и электронных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проведения научно-исследовательских работ по экспертизе ценности документов на бумажной основе и электронных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Методологии проведения научно-технической экспертизы ценности документов на бумажной основе и электронных документов, составления научно-справочного аппарата.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источниками комплектования и оказание им методической и практической помощи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Владеть научным подходом при определении критериев включения организаций, предприятий в список источников комплектования архива и их исключения.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Составлять списки источников комплектования государственного архива на основе анализа состава документов, образующихся в деятельности организации либо учреждения.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Совершенствовать методологию ведения наблюдательных дел организаций, входящих в список источников комплектования государственного архива и осуществлять работу по их наполнению сведениями.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Применять в практической работе нормативные правовые акты и методические рекомендации по вопросам комплектования архивных фондов, составления списка источников комплектования и взаимодействия с ними.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Организовывать дискуссии по обсуждению вопросов комплектования архивных фондов, взаимодействия с источниками комплектования, экспертизе ценности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Организовывать проведение семинаров по разъяснению нормативных правовых актов и методических рекомендаций по вопросам комплектования архивных фондов, составления списка источников комплектования, взаимодействия с ними, экспертизе ценности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Обеспечить оказание методической и практической помощи учреждениям и организациям по вопросам составления номенклатуры дел, формирования документов, обеспечения их сохранности на ведомственном уровне, проведению экспертизы ценности документов, подготовки документов к передаче на государственное хранение, работы в информационной системе электронного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Проводить научно-исследовательскую работу в области архивного дела и прогнозировать результаты инновационной деятельности архива по вопросам комплектования архивных фондов и научно-технической экспертизы ценности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комплектования, экспертизе ценности документов на бумажной основе и электронных документов, современных информационных технологий в сфере архивного дела, ведения списка источников комплектования.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проведения научно-технической экспертизы ценности документов на бумажной основе и электронных документов, составления научно-справочного аппарата, списка источников комплектования.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методических инструкций, рекомендаций по вопросам комплектования архивных фондов и взаимодействию с источниками комплектования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Применять на практике методологию проведения научно-технической экспертизы ценности документов на бумажной основе и электронных документов, составления научно-справочного аппарата, списка источников комплектования.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Анализировать бизнес-процессы экспертизы ценности документов на бумажной основе и электронных документов, составления научно-справочного аппарата, списка источников комплектования, описей дел, исторических справок, ведения дела фонда и наблюдательных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научно-исследовательскую работу по вопросам комплектования архивных фондов, экспертизы ценности документов, списка источников комплектования государственного архива и прогнозировать результаты инновационной деятельности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Осуществлять разработку методических рекомендаций, инструкций по вопросам комплектования архивных фондов, экспертизы ценности документов, списка источников комплектования государственного архива, составления научно-справочного аппарата.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комплектования, экспертизе ценности документов на бумажной основе и электронных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проведения научно-исследовательских работ по комплектованию, экспертизе ценности документов на бумажной основе и электронных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Методологии проведения научно-технической экспертизы ценности документов на бумажной основе и электронных документов, составления научно-справочного аппарата, списка источников комплектования.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учет архивных документов, обеспечение их сохранности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приема архивных документов и ведение их учета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Владеть методикой приема архивных документов и их учета, миграции электронных документов (дел), проверки их целостности, наличия информационного пакета, содержащего метаданные электронного документа (дела).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Рационально размещать принятые документы в архивохранилище, осуществлять ведение каталожных карточек.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Владеть методами расчета погонных метров протяженности стеллажей в архивохранилище.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Применять на практике методику ведения всех видов учетных документов, заполнять сведения об изменениях в составе и объеме архивных фондов и карточки фондов, в том числе в информационной системе электронного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Участвовать в дискуссиях по вопросам приема документов на государственное хранение и их учету.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Применять в практической работе нормативные правовые акты в сфере архивного дела и управления документацией по вопросам приема и учета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Проводить исследования и прогнозировать результаты инновационной деятельности архива по вопросам приема, учета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приема, учета архивных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проведения научно-исследовательских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Методологии приема архивных документов и ведение их учета.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обеспечению сохранности документов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Владеть методологией обеспечения сохранности документов и восстановления затухающего текста.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Руководить проведением комплекса работ по проверке наличия и физического состояния дел и документов (на бумажном и электронном носителях, аудиовизуальных).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требования по осуществлению обеспыливания, картонирования документов на бумажных носителях.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Владеть методами обеспечения сохранности документов на электронных носителях, фото-, фоно-, видеодокументов.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Участвовать в дискуссиях по по обеспечению сохранности различных видов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Вносить предложения по совершенствованию процессов обеспечения сохранности документов на бумажных и электронных носителях, аудиовизуальных и электронных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Проводить научно-исследовательскую работу по обеспечению сохранности документов на бумажных и электронных носителях, аудиовизуальных и электронных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Применять в практической работе нормативные правовые акты в сфере архивного дела и управления документацией по вопросам обеспечения сохранности документов.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обеспечения сохранности документов, их реставрации, восстановления затухающего текста, современных информационныхх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проведения научно-исследовательских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Методологии проведения обеспыливания, картонирования, реставрации дел и документов, восстановления затухающего текста.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и публикация архивных документов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использованию и публикации документов Национального архивного фонда Республики Казахстан, других архивных документов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Применять методы поисковой работы по подтверждению запрашиваемых сведений физическими и юридическими лицами и вносить предложения по усовершенствованию научно-справочного аппарата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Управлять процессом выработки концепций фотодокументальных выставок, тематических экспозиций (цель, задачи, определение темы и структуры, предполагаемый состав экспонатов, тематико-экспозиционный, графический планы и т.д.).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Реализовывать планы по проведению мероприятий по популяризации архивных документов (теле-, радиопередачи, статьи в печатных изданиях, школьные уроки, лекции, экскурсии, встречи с общественностью и иные).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Определять тему, цель и структуру предполагаемой статьи, осуществлять подбор документальных источников из архивных фондов, их анализ, изложение текста статьи для публикации в научных журналах, печатных изданиях и социальных сетях.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Владеть методами инициативного информирования пользователей архивных фондов о составе и содержании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Анализировать содержание архивных фондов и кратко излагать информацию о составе документов фондов архива в соответствии структуры информационного письма.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Организовать работу по выявлению документов, в соответствии темы и вида использования определять их ценность и актуальность.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Владеть принципами и методами выбора и передачи текста документа, его археографического оформления, составления текстуального примечания к нему.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Составлять исторические, археографические предисловия, научно-справочный аппарат к сборникам, справочникам.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Руководить процессом составления тематических перечней, обзоров, межфондовых указателей, тематических баз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Передавать накопленный опыт, знания, умения и навыки по организации использования документов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использования архивных документов, доступа к информации, информатизации, Правил издания документов Национального архивного фонда и иные нормативные правовые акты, регламентирующие рассмотрение обращений.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использования и публикации архивных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Типов, видов использования и публикаций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Методов проведения научно-исследовательских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семинаров, конференций и разработка методических инструкций, рекомендаций по вопросам использования и публикации архивных документов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Организовать работу по проведению исследований и анализа бизнес-процессов по видам использования и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семинары, конференции, практические занятия по вопросам использования и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разработку памяток, инструкций по оформлению и презентации тематических экспозиций, выставок, составлению тематических перечней, обзоров, межфондовых указателей, тематических баз данных и других видов использования.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Работать в команде по проведению научных исследований по вопросам использования и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Генерировать идеи, прогнозировать результаты инновационной деятельности архива по вопросам использования и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Передавать накопленный опыт, знания, умения и навыки молодым архивистам по вопросам использования и публикации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использования архивных документов, доступа к информации, информатизации, Правил издания документов Национального архивного фонда и иные нормативные правовые акты, регламентирующие рассмотрение обращений.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использования и публикации архивных документов, современных информационных технологий в сфере архивного и издательского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Типов, видов использования и публикаций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Методов проведения научно-исследовательских работ.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информационных технологий, осуществление работ в информационной системе электронного архива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архивных документов в цифровой формат, миграция и конвертация документов на электронных носителях и электронных документов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с программным обеспечением и оборудованием по оцифровке.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анализ бизнес-процессов по вопросам перевода архивных документов в цифровой формат.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работу по миграции, конвертации документов на электронных носителях и электронных документов с целью обеспечения их сохранности.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Осуществлять работу в информационной системе электронного архива по направлениям деятельности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Прогнозировать результаты инновационной деятельности архива по вопросам перевода архивных документов в цифровой формат, внедрение информационных технологий, обеспечение сохранности электронных документов и электронных архивов и вносить предложения по совершенствованию процессов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 и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перевода архивных документов в цифровой формат.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научно-справочного аппарата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с модулями системы электронного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ведение автоматизированного систематического и тематического каталогов.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Вносить предложения по созданию баз данных с определением тематики сведений и информации, включаемых в соответствующую базу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Вносить сведения из архивных документов в тематические базы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Владение методикой ведения автоматизированного научно-справочного аппарата.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 и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автоматизации научно-справочного аппарата и деятельности архива.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Карточка профессии "Архивист (методист по архивному делу)"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2621-1 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(бакалавриат, специалитет )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информация,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Право, Бизнес и управление, Информационно коммуникационные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республиканских, областных государственных архивов, государственных архивов городов республиканского значения, столицы – не менее трех лет в сфере архивного дела или по одному из направлений подготовки кадров: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городских, районных государственных архивов, филиалов государственных архивов – не менее двух лет в сфере архивного дела или по одному из направлений подготовки кадров: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2621-1-001 Археограф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2621-1-002 Архивариус (общий профиль)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Комплектование, хранение, учет и использование документов Национального архивного фонда и других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Комплектование архивных фондов и взаимодействие с источниками комплектования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Прием, учет архивных документов, обеспечение их сохранности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Использование и публикация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работ в информационной системе электронного архива и оцифровка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Комплектование архивных фондов и взаимодействие с источниками комплектования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научно-технической экспертизы ценности документов и составление научно-справочного аппарата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Прогнозировать результаты инновационной деятельности архива по вопросам комплектования архивных фондов и научно-технической экспертизы ценности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экспертизу ценности документов на бумажной основе и электронных документов с применением утвержденных критериев ценности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Принимать решение по отнесению документов в состав Национального архивного фонда и включению в опись дел постоянного срока 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Составлять исторические справки к архивным фондам, предисловия к описям дел, описи дел и всех видов документов (управленческая, научно-техническая, аудиовизуальная, по личному составу, личного происхождения), акты о выделении к уничтожению документов, не подлежащих хранению, в том числе электронных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Проводить работу по усовершенствованию и переработке описей, составлению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Применять в практической работе нормативные правовые акты, регламентирующие порядок проведения научно-технической экспертизы ценности документов на бумажной основе и электронных документов, составления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Передавать накопленный опыт, знания, умения и навыки по научно-технической экспертизе ценности документов и составлению научно-справочного аппарата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комплектования, экспертизе ценности документов на бумажной основе и электронных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проведения научно-исследовательских работ по экспертизе ценности документов на бумажной основе и электронных документов.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источниками комплектования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Определять критерии по включению организаций, предприятий в список источников комплектования государственного архива и их исключению.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Анализировать состав документов организации для включения в список источников комплектования государственного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Координировать работу по наполнению сведениями наблюдательные дела организаций, входящих в список источников комплектования государственного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Проводить семинары по разъяснению нормативных правовых актов и методических рекомендаций по вопросам комплектования архивных фондов, составления списка источников комплектования, взаимодействия с ними, экспертизе ценности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Оказывать методическую и практическую помощь учреждениям и организациям по вопросам составления номенклатуры дел, формирования документов, обеспечения их сохранности на ведомственном уровне, проведению экспертизы ценности документов, подготовки документов к передаче на государственное хранение, работы в информационной системе электронного архива с выходом в организацию.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Применять в практической работе нормативные правовые акты и методические рекомендации по вопросам комплектования архивных фондов, составления списка источников комплектования и взаимодействия с ними.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Участвовать в дискуссиях по обсуждению вопросов комплектования архивных фондов, взаимодействия с источниками комплектования, экспертизе ценности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Прогнозировать результаты инновационной деятельности архива по вопросам комплектования архивных фондов и научно-технической экспертизы ценности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комплектования, экспертизе ценности документов на бумажной основе и электронных документов, современных информационных технологий в сфере архивного дела, ведения списка источников комплектования.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проведения научно-технической экспертизы ценности документов на бумажной основе и электронных документов, составления научно-справочного аппарата, списка источников комплектования.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методических инструкций, рекомендаций по вопросам комплектования архивных фондов и взаимодействию с источниками комплектования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Применять на практике методологию проведения научно-технической экспертизы ценности документов на бумажной основе и электронных документов, составления научно-справочного аппарата, списка источников комплектования при подготовке методических разработок.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анализ бизнес-процессов комплектования архивных фондов, взаимодействия с источниками комплектования, экспертизы ценности электронных документов и документов на бумажных носителях.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Прогнозировать результаты инновационной деятельности архива по вопросам комплектования архивных фондов и взаимодействию с источниками комплектования.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Проводить исследовательскую работу и разработку методических рекомендаций, инструкций по разработке номенклатуры дел, формированию делопроизводственных дел, экспертизе ценности документов, составления списка источников комплектования, описей электронных документов (дел) и аудиовизуальных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Передавать накопленный опыт, знания, умения и навыки молодым архивистам по вопросам комплектования архивных фондов и взаимодействию с источниками комплектования.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комплектования, экспертизе ценности документов на бумажной основе и электронных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проведения научно-исследовательских работ по комплектованию, экспертизе ценности документов на бумажной основе и электронных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Методологии проведения научно-технической экспертизы ценности документов на бумажной основе и электронных документов, составления научно-справочного аппарата, списка источников комплектования.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учет архивных документов, обеспечение их сохранности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приема архивных документов и ведение их учета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прием от организаций документов на бумажных и электронных носителях, электронных документов (дел) в системе электронного архива с соблюдением требований нормативных правовых актов.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Оформлять акты приема-передачи документов на государственное хранение.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Рационально размещать принятые документы в архивохранилище в соответствии требований.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Вносить сведения по приему и выбытию документов в учетные документы (книги учета поступлений и выбытия документов, список фондов, лист фонда, лист учета, опись дел документов, реестр описей дел, документов и других).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Применять в практической работе нормативные правовые акты в сфере архивного дела и управления документацией по вопросам приема и учета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Участвовать в дискуссиях по вопросам приема документов на государственное хранение и их учету.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Прогнозировать результаты инновационной деятельности архива по вопросам приема, учета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Проводить исследовательскую работу в области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Передавать накопленный опыт, знания, умения и навыки по вопросам приема, ведению учета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приема, учета архивных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проведения научно-исследовательских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Методологии приема архивных документов и ведение их учета.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обеспечению сохранности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Применять на практике методологию по вопросам обеспечения сохранности документов, восстановления затухающего текста.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комплекс работ по проверке наличия и физического состояния дел и документов, оформлять итоги проверки наличия.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обеспыливание, картонирование дел и документов, нумерацию листов в делах.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Владеть методами реставрации документов на бумажных носителях.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Применять в практической работе нормативные правовые акты в сфере архивного дела и управления документацией по вопросам обеспечения сохранности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Прогнозировать результаты инновационной деятельности архива по вопросам обеспечения сохранности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обеспечения сохранности документов, их реставрации, восстановления затухающего текста, современных информационныхх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проведения научно-исследовательских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Методологии проведения обеспыливания, картонирования, реставрации дел и документов, восстановления затухающего текста.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и публикация архивных документов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использованию и публикации документов Национального архивного фонда Республики Казахстан, других архивных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Разрабатывать концепцию выставок, тематических экспозиций (тематико-экспозиционный, графический план), осуществлять выявление документов, их оформление в составе экспонатов.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Составлять обзор по экспонатам выставок, тематических экспозиций при презентации.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 основе архивных документов осуществлять подготовку статей для публикации в печатных средствах массовой информации (газеты, журналы) и социальных сетях.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Проводить мероприятия по популяризации архивных документов (теле-, радиопередачи, школьные уроки, лекции, экскурсии, встречи с общественностью и иные).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Изучать состав и содержание архивных фондов, на основе которого составлять информационные письма, тематические перечни, обзоры, межфондовые указатели.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Выявлять документы и определять их ценность и актуальность.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Осуществлять выбор и передачу текста документов, их археографическое оформление и комментирование.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Составлять исторические, археографические предисловия, научно-справочный аппарат к сборникам, справочникам.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Взаимодействовать с исследователями по обеспечению доступа их к архивным фондам и документам в читальном зале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Исполнять тематические и генеалогические запросы физических и юридических лиц.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использования архивных документов, доступа к информации, информатизации, Правил издания документов Национального архивного фонда, Правил работы исследователей в читальных залах государственных архивов Республики Казахстан и иные нормативные правовые акты, регламентирующие рассмотрение обращений,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использования и публикации архивных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Типов, видов использования и публикаций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Методов проведения научно-исследовательских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методических инструкций, рекомендаций по публикации архивных документов, подготовке справочных изданий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исследовательскую работу по вопросам публикации архивных документов в форме сборников документов, буклетов, проспектов, справочных изданий, статей в научных журналах и периодической печати.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анализ бизнес-процессов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Прогнозировать результаты инновационной деятельности архива по вопросам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Участвовать в дискуссиях по архивному делу и публикации исходных результатов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использования архивных документов, доступа к информации, информатизации, Правил издания документов Национального архивного фонда и иные нормативные правовые акты, регламентирующие рассмотрение обращений.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использования и публикации архивных документов, современных информационных технологий в сфере архивного и издательского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Типов, видов использования и публикаций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Методов проведения научно-исследовательских работ.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в информационной системе электронного архива и оцифровка архивных документов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архивных документов в цифровой формат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с программным обеспечением и оборудованием по сканированию и оцифровке.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анализ бизнес-процессов по вопросам перевода архивных документов в цифровой формат.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Сканировать документы на бумажных носителях, осуществлять процедуру распознавания текста.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Переводить аудиовизуальные документы (фото-, фоно-, видео-, кинодокументы) на цифровые носители.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Осуществлять работу в информационной системе электронного архива по оцифровке архивных документов в соответствии с должностными обязанностями.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Конвертировать документы в другие форматы (PDF, JPEG, TIFF).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 и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перевода архивных документов в цифровой формат.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научно-справочного аппарата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с модулями системы электронного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внесение сведений в автоматизированные систематический и тематический каталоги.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Вносить сведения из архивных документов в тематические базы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Владение методикой ведения автоматизированного научно-справочного аппарата.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 и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автоматизации научно-справочного аппарата и деятельности архива.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Карточка профессии "Архивист (методист по архивному делу)"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2621-1 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(бакалавриат, специалитет)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информация,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Право, Бизнес и управление, Информационно коммуникационные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республиканских, областных государственных архивов, государственных архивов городов республиканского значения, столицы – не менее двух лет в сфере архивного дела или по одному из направлений подготовки кадров: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городских, районных государственных архивов, филиалов государственных архивов – не менее одного года в сфере архивного дела или по одному из направлений подготовки кадров: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2621-1-001 Археограф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2621-1-002 Архивариус (общий профиль)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Комплектование, хранение, учет и использование документов Национального архивного фонда и других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Комплектование архивных фондов и взаимодействие с источниками комплектования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Прием, учет архивных документов, обеспечение их сохранности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Использование и публикация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работ в информационной системе электронного архива и оцифровка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Комплектование архивных фондов и взаимодействие с источниками комплектования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научно-технической экспертизы ценности документов и составление научно-справочного аппарата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экспертизу ценности документов на бумажной основе и электронных документов с применением утвержденных критериев ценности документов и вносить в опись дел постоянного срока 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Составлять исторические справки к архивным фондам, предисловия к описям дел, описи дел всех видов документов (управленческая, научно-техническая, аудиовизуальная, по личному составу, личного происхождения), акты о выделении к уничтожению документов, не подлежащих хранению, в том числе электронных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Принимать участие в работе по усовершенствованию и переработке описей, составлению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Применять в практической работе нормативные правовые акты, регламентирующие порядок проведения научно-технической экспертизы ценности документов на бумажной основе и электронных документов, составления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Передавать накопленный опыт, знания, умения и навыки по научно-технической экспертизе ценности документов и составлению научно-справочного аппарата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комплектования, экспертизе ценности документов на бумажной основе и электронных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проведения научно-исследовательских работ по экспертизе ценности документов на бумажной основе и электронных документов.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источниками комплектования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Составлять списки источников комплектования государственных архивов с применением критериев определения состава документов, образующихся в деятельности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работу по наполнению сведениями наблюдательные дела организаций, входящих в список источников комплектования государственного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семинары по разъяснению нормативных правовых актов и методических рекомендаций по вопросам комплектования архивных фондов, составления списка источников комплектования, взаимодействия с ними, экспертизе ценности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Оказывать методическую и практическую помощь учреждениям и организациям по вопросам составления номенклатуры дел, формирования документов, обеспечения их сохранности на ведомственном уровне, проведению экспертизы ценности документов, подготовки документов к передаче на государственное хранение, работы в информационной системе электронного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Применять в практической работе нормативные правовые акты и методические рекомендации по вопросам комплектования архивных фондов, составления списка источников комплектования и взаимодействия с ними.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Участвовать в дискуссиях по обсуждению вопросов комплектования архивных фондов, взаимодействия с источниками комплектования, экспертизе ценности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комплектования, экспертизе ценности документов на бумажной основе и электронных документов, современных информационных технологий в сфере архивного дела, ведения списка источников комплектования.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проведения научно-технической экспертизы ценности документов на бумажной основе и электронных документов, составления научно-справочного аппарата, списка источников комплектования.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методических инструкций, рекомендаций по вопросам комплектования архивных фондов и взаимодействию с источниками комплектования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Применять на практике методологию проведения научно-технической экспертизы ценности документов на бумажной основе и электронных документов, составления научно-справочного аппарата, списка источников комплектования.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анализ бизнес-процессов комплектования архивных фондов и взаимодействию с источниками комплектования.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работу по разработке методических рекомендаций, инструкций по ведению наблюдательных дел, составлению описей документов на бумажных носителях, разработке номенклатуры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комплектования, экспертизе ценности документов на бумажной основе и электронных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проведения научно-исследовательских работ по комплектованию, экспертизе ценности документов на бумажной основе и электронных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Методологии проведения научно-технической экспертизы ценности документов на бумажной основе и электронных документов, составления научно-справочного аппарата, списка источников комплектования.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учет архивных документов, обеспечение их сохранности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приема архивных документов и ведение их учета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прием от организаций документов на бумажных и электронных носителях, электронных документов (дел) в системе электронного архива согласно утвержденным описям.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Составлять акты приема-передачи документов на государственное хранение.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Рационально размещать принятые документы в архивохранилище с внесением сведений в карточки постеллажного топографического указателя.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Заполнять книги учета поступлений и выбытия документов, список фондов, лист фонда, лист учета, опись дел документов, реестр описей дел, документов и другие учетные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Применять в практической работе нормативные правовые акты в сфере архивного дела и управления документацией по вопросам приема и учета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Участвовать в дискуссиях по вопросам приема документов на государственное хранение и их учету.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Передавать накопленный опыт, знания, умения и навыки по вопросам приема, ведению учета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приема, учета архивных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проведения научно-исследовательских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Методологии приема архивных документов и ведение их учета.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обеспечению сохранности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комплекс работ по проверке наличия и физического состояния дел и документов с учетом методологии обеспечения сохранности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Планировать работу по сохранности документов на основе анализа актов по итогам проверки наличия и физического состояния дел 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обеспыливание, картонирование, нумерацию, реставрацию дел и документов, восстановление затухающего текста.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Применять в практической работе нормативные правовые акты в сфере архивного дела и управления документацией по вопросам обеспечения сохранности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обеспечения сохранности документов, их реставрации, восстановления затухающего текста, современных информационныхх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проведения научно-исследовательских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Методологии проведения обеспыливания, картонирования, реставрации дел и документов, восстановления затухающего текста.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и публикация архивных документов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использованию и публикации документов Национального архивного фонда Республики Казахстан, других архивных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мероприятия по популяризации архивных документов (теле-, радиопередачи, статьи в печатных изданиях, школьные уроки, лекции, экскурсии, встречи с общественностью и иные).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Разрабатывать концепцию выставок, тематических экспозиций (тематико-экспозиционный, графический план).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Изучать состав и содержание архивных фондов, на основе которого составлять информационные письма, тематические перечни, обзоры, межфондовые указатели.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Выявлять документы и определять их ценность и актуальность.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Осуществлять выбор и передачу текста документов, их археографическое оформление и комментирование.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Составлять исторические, археографические предисловия, научно-справочный аппарат к сборникам, справочникам.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Организовать работу читального зала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Исполнять тематические и социально-правовые запросы физических и юридических лиц.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использования архивных документов, доступа к информации, информатизации, Правил издания документов Национального архивного фонда, Правил работы исследователей в читальных залах государственных архивов Республики Казахстан и иные нормативные правовые акты, регламентирующие рассмотрение обращений.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использования и публикации архивных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Типов, видов использования и публикаций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Методов проведения научно-исследовательских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методических инструкций, рекомендаций по использованию архивных документов, оказание консультативной помощи пользователям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анализ бизнес-процессов по использованию архивных документов (проведение информационных мероприятий, лекций, школьных уроков, оформлению тематических экспозиций, выставок, рассмотрение и исполнение запросов и др.).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Разрабатывать методические инструкции, рекомендации по оформлению выставок, экспозиций, исполнению тематических, генеалогических запросов, оказанию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дискуссиях по вопросам использования архивных документов и обеспечения доступа к ним пользователям.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Консультировать исследователей по составу и содержанию архивных фондов, порядку работы с архивными документами, оформлению заказов на выдачу описей и дел, копированию.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использования архивных документов, доступа к информации, информатизации, Правил издания документов Национального архивного фонда и иные нормативные правовые акты, регламентирующие рассмотрение обращений.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использования и публикации архивных документов, современных информационных технологий в сфере архивного и издательского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Типов, видов использования и публикаций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Методов проведения научно-исследовательских работ.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в информационной системе электронного архива и оцифровка архивных документов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архивных документов в цифровой формат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с программным обеспечением и оборудованием по сканированию и оцифровке.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анализ бизнес-процессов по переводу архивных документов в цифровой формат.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Сканировать фотографии и документы на бумажных носителях.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Вносить в информационную систему электронного архива сканированные образы документов с осуществлением процедуры их оцифровки.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 и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перевода архивных документов в цифровой формат.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научно-справочного аппарата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Ведение автоматизированного каталогового справочника (систематический, тематический каталог) на бумажных носителях, в реестре баз данных и в информационной системе электронного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Заполнять тематические базы данных на основании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работу по переводу научно-справочного аппарата в электронную форму.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 и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автоматизации научно-справочного аппарата и деятельности архива.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Карточка профессии "Архивист (методист по архивному делу)"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2621-1 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(бакалавриат, специалитет )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информация,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Право, Бизнес и управление, Информационно коммуникационные технологии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республиканских, областных государственных архивов, для республиканских, областных государственных архивов, государственных архивов городов республиканского значения, столицы – не менее одного года в сфере архивного дела или по одному из направлений подготовки кадров: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городских, районных государственных архивов, филиалов государственных архивов –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2621-1-001 Археограф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2621-1-002 Архивариус (общий профиль)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Комплектование, хранение, учет и использование документов Национального архивного фонда и других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Комплектование архивных фондов и взаимодействие с источниками комплектования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Прием, учет архивных документов, обеспечение их сохранности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Использование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Комплектование архивных фондов и взаимодействие с источниками комплектования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научно-технической экспертизы ценности документов и составление научно-справочного аппарата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экспертизу ценности документов на бумажной основе и электронных документов при научно-технической обработке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Составлять описи дел управленческой и аудиовизуальной документации, документов по личному составу, личного происхождения.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Составлять исторические справки к фонду и предисловия к описям дел управленческой и аудиовизуальной документации, документов по личному составу, личного происхождения на бумажных носителях и электронных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Применять в практической работе нормативные правовые акты, регламентирующие порядок проведения научно-технической экспертизы ценности документов на бумажной основе и электронных документов, составления научно-справочного аппарата.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комплектования, экспертизе ценности документов на бумажной основе и электронных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проведения научно-исследовательских работ по экспертизе ценности документов на бумажной основе и электронных документов.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методической и практической помощи источникам комплектования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Участвовать в составлении списка источников комплектования государственного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Вести наблюдательные дела организаций, входящих в список источников комплектования государственного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Разъяснять нормативные правовые акты по вопросам формирования документов, обеспечения их сохранности на ведомственном уровне, проведению экспертизы ценности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Проводить семинары и оказывать методическую и практическую помощь организациям, входящим в список источников комплектования государственного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Участвовать в дискуссиях по обсуждению вопросов комплектования архивных фондов, взаимодействия с источниками комплектования, экспертизе ценности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комплектования, экспертизе ценности документов на бумажной основе и электронных документов, современных информационных технологий в сфере архивного дела, ведения списка источников комплектования.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проведения научно-технической экспертизы ценности документов на бумажной основе и электронных документов, составления научно-справочного аппарата, списка источников комплектования.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учет архивных документов, обеспечение их сохранности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приема архивных документов и ведение их учета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Вести прием документов, в том числе электронных на государственное хранение согласно утвержденным описям с оформлением актов приема-передачи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Рационально размещать принятые документы в архивохранилище.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ведение всех видов учетных документов (книги учета поступлений и выбытия документов, список фондов, лист фонда, лист учета).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Применять в практической работе нормативные правовые акты в сфере архивного дела и управления документацией по вопросам приема и учета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приема, учета архивных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приема архивных документов и ведение их учета.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обеспечению сохранности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Прогнозировать потребности в реставрации архивных материалов, применять на практике методологию по вопросам обеспечения сохранности документов, восстановления затухающего текста.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комплекс работ по проверке наличия и физического состояния дел 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работы по обеспыливанию, картонированию, нумерации, реставрации дел и документов, восстановлению затухающего текста.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Осуществлять контроль температурно-влажностного режима в архивохранилищах.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Применять в практической работе нормативные правовые акты в сфере архивного дела и управления документацией по вопросам обеспечения сохранности документов.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обеспечения сохранности документов, их реставрации, восстановления затухающего текста, современных информационныхх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проведения обеспыливания, картонирования, реставрации дел и документов, восстановления затухающего текста.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архивных документов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использованию документов Национального архивного фонда Республики Казахстан, других архивных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Изучать состав и содержание архивных фондов, на основе которого составлять информационные письма, тематические перечни.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Оформлять передвижные и стационарные выставки, тематические экспозиций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радиопередачи, школьные уроки, лекции, тематические и обзорные экскурсии, встречи с общественностью, круглые столы.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использования архивных документов, доступа к информации, информатизации и иные нормативные правовые акты, регламентирующие рассмотрение обращений.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использования архивных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Типов, видов использования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запросов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со списком фондов, описями дел по выявлению запрашиваемых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Выявлять сведения по архивным документам в соответствии поступившего запроса (тематического, социально-правового характеров).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Оформлять архивные справки, копии архивных документов, архивные выписки в соответствии требований нормативных правовых актов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Работать в информационных системах по исполнению запросов и обращений физических и юридических лиц.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Консультировать заявителей по порядку исполнения запросов, оказания государственной услуги по выдаче архивных справок.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Проводить информационно-разъяснительную работу о порядке оказания государственных услуг в области архивного дела.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 и информационной безопасности,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исполнения запросов юридических и физических лиц.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Карточка профессии "Архивист (методист по архивному делу)"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2621-1 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(бакалавриат, специалитет )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информация,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Право, Бизнес и управление, Информационно коммуникационные технологии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2621-1-001 Археограф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2621-1-002 Архивариус (общий профиль)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Комплектование, хранение, учет и использование документов Национального архивного фонда и других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Комплектование архивных фондов и взаимодействие с источниками комплектования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Прием, учет архивных документов, обеспечение их сохранности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Использование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Комплектование архивных фондов и взаимодействие с источниками комплектования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научно-технической экспертизы ценности документов и составление научно-справочного аппарата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экспертизу ценности документов на бумажном носителе.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Составлять описи дел управленческой документации, документов по личному составу, акты о выделении к уничтожению документов не подлежащих хранению на бумажном носителе.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в практической работе нормативные правовые акты, регламентирующие порядок проведения научно-технической экспертизы ценности документов на бумажном носителе, составления научно-справочного аппарата.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комплектования, экспертизе ценности документов на бумажной основе,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проведения научно-исследовательских работ по экспертизе ценности документов на бумажной основе.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источниками комплектования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Оказывать консультативную помощь организациям, предприятиям, входящим в список источников комплектования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работу по наполнению сведениями наблюдательные дела организаций, входящих в список источников комплектования государственного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в практической работе нормативные правовые акты и методические рекомендации по вопросам комплектования архивных фондов, составления списка источников комплектования и взаимодействия с ними.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Участвовать в организации семинаров по разъяснению нормативных правовых актов и методических рекомендаций по вопросам комплектования архивных фондов, составления списка источников комплектования, взаимодействия с ними, экспертизе ценности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комплектования, экспертизе ценности документов на бумажной основе и электронных документов, современных информационных технологий в сфере архивного дела, ведения списка источников комплектования.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проведения научно-технической экспертизы ценности документов на бумажной основе и электронных документов, составления научно-справочного аппарата, списка источников комплектования.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учет архивных документов, обеспечение их сохранности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приема архивных документов и ведение их учета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прием документов на государственное хранение и рационально размещать их в архивохранилище.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Заполнять учетные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в практической работе нормативные правовые акты в сфере архивного дела и управления документацией по вопросам приема и учета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приема, учета архивных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приема архивных документов и ведение их учета.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обеспечению сохранности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Осущестлять проверку наличия и физического состояния дел 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обеспыливание, картонирование, нумерацию дел, реставрацию обложек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Вести журнал температурно-влажностного режима архивохранилища.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Применять в практической работе нормативные правовые акты в сфере архивного дела и управления документацией по вопросам обеспечения сохранности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обеспечения сохранности документов, их реставрации, восстановления затухающего текста, современных информационныхх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проведения обеспыливания, картонирования, реставрации дел и документов, восстановления затухающего текста.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архивных документов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использованию документов Национального архивного фонда Республики Казахстан, других архивных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Оформлять выставки, тематические экспозиции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школьные уроки, лекции, обзорные экскурсии.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использования архивных документов, доступа к информации, информатизации и иные нормативные правовые акты, регламентирующие рассмотрение обращений.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использования архивных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Типов, видов использования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запросов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со списком фондов, описями дел по выявлению запрашиваемых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Выявлять сведения по архивным документам в соответствии поступившего запроса (тематического, социально-правового характеров).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Оформлять архивные справки, копии архивных документов, архивные выписки в соответствии требований нормативных правовых актов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Работать в информационных системах по исполнению запросов и обращений физических и юридических лиц.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 и информационной безопасности,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исполнения запросов юридических и физических лиц.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 Карточка профессии "Архивист (методист по архивному делу)"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2621-1 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 (прикладной бакалавриат)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на должностях архивариуса или делопроизводителя не менее трех лет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2621-1-001 Археограф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2621-1-002 Архивариус (общий профиль)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Комплектование, хранение, учет и использование документов Национального архивного фонда и других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Комплектование архивных фондов и взаимодействие с источниками комплектования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Прием, учет архивных документов, обеспечение их сохранности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Использование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Комплектование архивных фондов и взаимодействие с источниками комплектования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научно-технической экспертизы ценности документов и составление научно-справочного аппарата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экспертизу ценности документов на бумажном носителе и электронных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Составлять описи дел управленческой документации, документов по личному составу, акты о выделении к уничтожению документов не подлежащих хранению на бумажном носителе и электронных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Вносить сведения в электронные базы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Применять в практической работе нормативные правовые акты, регламентирующие порядок проведения научно-технической экспертизы ценности документов, составления научно-справочного аппарата к документам на бумажном носителе и электронных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комплектования, экспертизе ценности документов на бумажной основе,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проведения научно-исследовательских работ по экспертизе ценности документов на бумажной основе.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источниками комплектования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Оказывать консультативную помощь организациям, предприятиям, входящим в список источников комплектования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работу по наполнению сведениями наблюдательные дела организаций, входящих в список источников комплектования государственного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семинары по вопросам разработки номенклатур дел, экспертизы ценности документов, составлению описей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Применять в практической работе нормативные правовые акты и методические рекомендации по вопросам комплектования архивных фондов, составления списка источников комплектования и взаимодействия с ними.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комплектования, экспертизе ценности документов на бумажной основе и электронных документов, современных информационных технологий в сфере архивного дела, ведения списка источников комплектования.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проведения научно-технической экспертизы ценности документов на бумажной основе и электронных документов, составления научно-справочного аппарата, списка источников комплектования.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учет архивных документов, обеспечение их сохранности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приема архивных документов и ведение их учета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прием документов на государственное хранение и рационально размещать их в архивохранилище.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Владеть методикой приема электронных документов на государственное хранение.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Заполнять учетные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Применять в практической работе нормативные правовые акты в сфере архивного дела и управления документацией по вопросам приема и учета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приема, учета архивных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приема архивных документов и ведение их учета.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обеспечению сохранности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проверку наличия и физического состояния дел и документов с оформлением итоговых документов в соответствии требований нормативных правовых актов.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обеспыливание, картонирование, нумерацию дел, реставрацию обложек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Контролировать соблюдение температурно-влажностного режима в архивохранилище.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Сканировать документы на бумажном носителе, осуществлять их внесение в информационную систему электронного архива в оцифрованном виде.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Проводить дезинфекцию архивных дел 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Применять в практической работе нормативные правовые акты в сфере архивного дела и управления документацией по вопросам обеспечения сохранности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обеспечения сохранности документов, их реставрации, восстановления затухающего текста, современных информационныхх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проведения обеспыливания, картонирования, реставрации дел и документов, восстановления затухающего текста.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архивных документов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использованию документов Национального архивного фонда Республики Казахстан, других архивных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Оформлять выставки, тематические экспозиции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школьные уроки, лекции, обзорные экскурсии, встречи с общественностью, круглые столы.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Консультировать пользователей по составу и содержанию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Готовить подборки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использования архивных документов, доступа к информации, информатизации и иные нормативные правовые акты, регламентирующие рассмотрение обращений.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использования архивных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Типов, видов использования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запросов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со списком фондов, описями дел по выявлению запрашиваемых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Выявлять сведения по архивным документам в соответствии поступившего запроса (тематического, социально-правового характеров).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Оформлять архивные справки, копии архивных документов, архивные выписки в соответствии требований нормативных правовых актов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Работать в информационных системах по исполнению запросов и обращений физических и юридических лиц.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 и информационной безопасности,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исполнения запросов юридических и физических лиц.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 Карточка профессии "Архивист (методист по архивному делу)"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2621-1 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 (прикладной бакалавриат)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на должностях архивариуса или делопроизводителя не менее двух лет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2621-1-001 Археограф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2621-1-002 Архивариус (общий профиль)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Комплектование, хранение, учет и использование документов Национального архивного фонда и других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Комплектование архивных фондов и взаимодействие с источниками комплектования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Прием, учет архивных документов, обеспечение их сохранности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Использование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Комплектование архивных фондов и взаимодействие с источниками комплектования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научно-технической экспертизы ценности документов и составление научно-справочного аппарата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экспертизу ценности документов на бумажном носителе и электронных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Составлять описи дел управленческой документации, документов по личному составу, акты о выделении к уничтожению документов не подлежащих хранению на бумажном носителе и электронных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Вносить сведения в электронные базы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Применять в практической работе нормативные правовые акты, регламентирующие порядок проведения научно-технической экспертизы ценности документов, составления научно-справочного аппарата к документам на бумажном носителе и электронных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комплектования, экспертизе ценности документов на бумажной основе,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проведения научно-исследовательских работ по экспертизе ценности документов на бумажной основе.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источниками комплектования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Оказывать консультативную помощь организациям, предприятиям, входящим в список источников комплектования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работу по наполнению сведениями наблюдательные дела организаций, входящих в список источников комплектования государственного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семинары по вопросам разработки номенклатур дел, экспертизы ценности документов, составлению описей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Применять в практической работе нормативные правовые акты и методические рекомендации по вопросам комплектования архивных фондов, составления списка источников комплектования и взаимодействия с ними.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комплектования, экспертизе ценности документов на бумажной основе и электронных документов, современных информационных технологий в сфере архивного дела, ведения списка источников комплектования.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проведения научно-технической экспертизы ценности документов на бумажной основе и электронных документов, составления научно-справочного аппарата, списка источников комплектования.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учет архивных документов, обеспечение их сохранности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приема архивных документов и ведение их учета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прием документов на государственное хранение и рационально размещать их в архивохранилище.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Владеть методикой приема электронных документов на государственное хранение.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Заполнять учетные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Применять в практической работе нормативные правовые акты в сфере архивного дела и управления документацией по вопросам приема и учета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приема, учета архивных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приема архивных документов и ведение их учета.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обеспечению сохранности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проверку наличия и физического состояния дел и документов с оформлением актов в соответствии правил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обеспыливание, картонирование, нумерацию дел, реставрацию обложек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Обеспечивать соблюдение температурно-влажностного режима в архивохранилище.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Сканировать и оцифровывать документы на бумажном носителе с внесением в информационную систему электронного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Проводить дезинфекцию архивных дел 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Применять в практической работе нормативные правовые акты в сфере архивного дела и управления документацией по вопросам обеспечения сохранности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обеспечения сохранности документов, их реставрации, восстановления затухающего текста, современных информационныхх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проведения обеспыливания, картонирования, реставрации дел и документов, восстановления затухающего текста.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архивных документов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использованию документов Национального архивного фонда Республики Казахстан, других архивных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Оформлять выставки, тематические экспозиции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школьные уроки, лекции, обзорные экскурсии, встречи с общественностью, круглые столы.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использования архивных документов, доступа к информации, информатизации и иные нормативные правовые акты, регламентирующие рассмотрение обращений.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использования архивных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Типов, видов использования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запросов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со списком фондов, описями дел по выявлению запрашиваемых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Выявлять сведения по архивным документам в соответствии поступившего запроса (тематического, социально-правового характеров).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Оформлять архивные справки, копии архивных документов, архивные выписки в соответствии требований нормативных правовых актов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Работать в информационных системах по исполнению запросов и обращений физических и юридических лиц.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 и информационной безопасности,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исполнения запросов юридических и физических лиц.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 Карточка профессии "Архивист (методист по архивному делу)"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2621-1 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 (прикладной бакалавриат)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на должностях архивариуса или делопроизводителя не менее одного года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2621-1-001 Археограф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2621-1-002 Архивариус (общий профиль)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Комплектование, хранение, учет и использование документов Национального архивного фонда и других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Комплектование архивных фондов и взаимодействие с источниками комплектования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Прием, учет архивных документов, обеспечение их сохранности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Использование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Комплектование архивных фондов и взаимодействие с источниками комплектования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научно-технической экспертизы ценности документов и составление научно-справочного аппарата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экспертизу ценности документов на бумажном носителе.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Составлять описи дел управленческой документации, документов по личному составу, акты о выделении к уничтожению документов не подлежащих хранению на бумажном носителе.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Вносить сведения в электронные базы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Применять в практической работе нормативные правовые акты, регламентирующие порядок проведения научно-технической экспертизы ценности документов, составления научно-справочного аппарата к документам на бумажном носителе.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комплектования, экспертизе ценности документов на бумажной основе,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проведения научно-исследовательских работ по экспертизе ценности документов на бумажной основе.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источниками комплектования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Оказывать консультативную помощь организациям, предприятиям, входящим в список источников комплектования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работу по наполнению сведениями наблюдательные дела организаций, входящих в список источников комплектования государственного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Работать в команде по проведению семинаров по вопросам разработки номенклатур дел, экспертизы ценности документов, составлению описей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Применять в практической работе нормативные правовые акты и методические рекомендации по вопросам комплектования архивных фондов, составления списка источников комплектования и взаимодействия с ними.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комплектования, экспертизе ценности документов на бумажной основе и электронных документов, современных информационных технологий в сфере архивного дела, ведения списка источников комплектования.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проведения научно-технической экспертизы ценности документов на бумажной основе и электронных документов, составления научно-справочного аппарата, списка источников комплектования.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учет архивных документов, обеспечение их сохранности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приема архивных документов и ведение их учета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прием документов на государственное хранение.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Рационально размещать дела в архивохранилище.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Заполнять учетные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Применять в практической работе нормативные правовые акты в сфере архивного дела и управления документацией по вопросам приема и учета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приема, учета архивных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приема архивных документов и ведение их учета.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обеспечению сохранности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обеспыливание, картонирование, нумерацию дел, реставрацию обложек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Работать в команде по проведению проверки наличия и физического состояния дел 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Заполнять журнал учета температурно-влажностного режима в архивохранилище.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Сканировать документы на бумажном носителе.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Проводить дезинфекцию архивных дел 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Применять в практической работе нормативные правовые акты в сфере архивного дела и управления документацией по вопросам обеспечения сохранности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обеспечения сохранности документов, их реставрации, восстановления затухающего текста, современных информационныхх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проведения обеспыливания, картонирования, реставрации дел и документов, восстановления затухающего текста.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архивных документов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использованию документов Национального архивного фонда Республики Казахстан, других архивных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школьные уроки, лекции, обзорные экскурсии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Оформлять выставки, тематические экспозиции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использования архивных документов, доступа к информации, информатизации и иные нормативные правовые акты, регламентирующие рассмотрение обращений.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использования архивных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Типов, видов использования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запросов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со списком фондов, описями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Исполнять запросы социально-правового характера.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Оформлять архивные справки, копии архивных документов, архивные выписки в соответствии требований нормативных правовых актов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Работать в информационных системах по исполнению запросов и обращений физических и юридических лиц.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 и информационной безопасности,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исполнения запросов юридических и физических лиц.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 Карточка профессии "Архивист (методист по архивному делу)"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2621-1 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 (прикладной бакалавриат)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2621-1-001 Археограф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2621-1-002 Архивариус (общий профиль)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Комплектование, хранение, учет и использование документов Национального архивного фонда и других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Комплектование архивных фондов и взаимодействие с источниками комплектования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Прием, учет архивных документов, обеспечение их сохранности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Использование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Комплектование архивных фондов и взаимодействие с источниками комплектования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научно-технической экспертизы ценности документов и составление научно-справочного аппарата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экспертизу ценности документов на бумажном носителе.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Составлять описи дел управленческой документации, документов по личному составу, акты о выделении к уничтожению документов не подлежащих хранению на бумажном носителе.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в практической работе нормативные правовые акты, регламентирующие порядок проведения научно-технической экспертизы ценности документов, составления научно-справочного аппарата к документам на бумажном носителе.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комплектования, экспертизе ценности документов на бумажной основе,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проведения научно-исследовательских работ по экспертизе ценности документов на бумажной основе.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источниками комплектования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Консультировать организации, предприятия, входящие в список источников комплектования государственного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Формировать наблюдательные дела организаций списка источников комплектования государственного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в практической работе нормативные правовые акты и методические рекомендации по вопросам комплектования архивных фондов, составления списка источников комплектования и взаимодействия с ними.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комплектования, экспертизе ценности документов на бумажной основе и электронных документов, современных информационных технологий в сфере архивного дела, ведения списка источников комплектования.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проведения научно-технической экспертизы ценности документов на бумажной основе и электронных документов, составления научно-справочного аппарата, списка источников комплектования.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учет архивных документов, обеспечение их сохранности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приема архивных документов и ведение их учета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Организовывать прием документов на государственное хранение.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Составлять акты приема-передачи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Вносить сведения в учетные документы по итогам приема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приема, учета архивных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приема архивных документов и ведение их учета.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обеспечению сохранности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Выполнять обеспыливание и картонирование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проверку наличия документов и их состояния.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Вести журналы контроля состояния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Проводить дезинфекцию архивных дел и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обеспечения сохранности документов, их реставрации, восстановления затухающего текста, современных информационныхх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проведения обеспыливания, картонирования, реставрации дел и документов, восстановления затухающего текста.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архивных документов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использованию документов Национального архивного фонда Республики Казахстан, других архивных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Выявлять документы для выставок, тематических экспозиций и подборок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школьные уроки, обзорные экскурсии.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использования архивных документов, доступа к информации, информатизации и иные нормативные правовые акты, регламентирующие рассмотрение обращений.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использования архивных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Типов, видов использования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запросов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со списком фондов, описями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Оформлять архивные справки, копии архивных документов, архивные выписки по запросам социально-правового характера.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Работать в информационных системах по исполнению запросов и обращений физических и юридических лиц.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 и информационной безопасности,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исполнения запросов юридических и физических лиц.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 Карточка профессии "Архивист (методист по архивному делу)"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2621-1 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(специальное среднее звено)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Документационное обеспечение управления и архивоведения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на должностях архивариуса или делопроизводителя (документоведа) не менее трех лет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2621-1-001 Археограф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2621-1-002 Архивариус (общий профиль)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Комплектование, хранение, учет и использование документов Национального архивного фонда и других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Комплектование, прием и учет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Обеспечение сохранности и использование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Комплектование, прием и учет архивных документов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источниками комплектования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Консультировать организации списка источников комплектования по разработке номенклатур дел, проведению экспертизы ценности документов, составлению описей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Формировать наблюдательные дела организаций списка источников комплектования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комплектования, экспертизе ценности документов на бумажной основе,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проведения научно-исследовательских работ по экспертизе ценности документов на бумажной основе.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учет архивных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прием документов на государственное хранение.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Составлять акты приема-передачи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Вносить сведения в учетные документы по итогам приема документов.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приема, учета архивных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приема архивных документов и ведение их учета.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Обеспечение сохранности и использование архивных документов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Обеспыливать и картонировать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Принимать участие в проверке наличия и физического состояния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Обеспечивать соблюдение температурно-влажностного режима архивохранилища.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Проводить дезинсекцию в архивохранилище.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обеспечения сохранности документов, их реставрации, восстановления затухающего текста, современных информационныхх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проведения обеспыливания, картонирования, реставрации дел и документов, восстановления затухающего текста.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запросов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Владеть методикой работы со списком фондов, описями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Оформлять архивные справки, копии архивных документов, архивные выписки по запросам социально-правового характера.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Работать в информационных системах по исполнению запросов и обращений физических и юридических лиц.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 и информационной безопасности,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исполнения запросов юридических и физических лиц.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 Карточка профессии "Архивист (методист по архивному делу)"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2621-1 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(специальное среднее звено)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Документационное обеспечение управления и архивоведения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на должностях архивариуса или делопроизводителя (документоведа) не менее двух лет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2621-1-001 Археограф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2621-1-002 Архивариус (общий профиль)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Комплектование, хранение, учет и использование документов Национального архивного фонда и других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Комплектование, прием и учет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Обеспечение сохранности и использование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Комплектование, прием и учет архивных документов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источниками комплектования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Консультировать организации списка источников комплектования по разработке номенклатур дел, проведению экспертизы ценности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Формировать наблюдательные дела организаций списка источников комплектования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комплектования, экспертизе ценности документов на бумажной основе,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проведения научно-исследовательских работ по экспертизе ценности документов на бумажной основе.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учет архивных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прием документов на государственное хранение.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Составлять акты приема-передачи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Вносить сведения в учетные документы по итогам приема документов.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приема, учета архивных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приема архивных документов и ведение их учета.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Обеспечение сохранности и использование архивных документов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Обеспыливать и картонировать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Принимать участие в проверке наличия и физического состояния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Обеспечивать соблюдение температурно-влажностного режима архивохранилища.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Проводить дезинсекцию в архивохранилище.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обеспечения сохранности документов, их реставрации, восстановления затухающего текста, современных информационныхх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проведения обеспыливания, картонирования, реставрации дел и документов, восстановления затухающего текста.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запросов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Владеть навыками работы со списком фондов, описями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Оформлять архивные справки, копии архивных документов, архивные выписки по запросам социально-правового характера.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Работать в информационных системах по исполнению запросов и обращений физических и юридических лиц.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 и информационной безопасности,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исполнения запросов юридических и физических лиц.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 Карточка профессии "Архивист (методист по архивному делу)"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2621-1 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(специальное среднее звено)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Документационное обеспечение управления и архивоведения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на должностях архивариуса или делопроизводителя (документоведа) не менее одного года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2621-1-001 Археограф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2621-1-002 Архивариус (общий профиль)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Комплектование, хранение, учет и использование документов Национального архивного фонда и других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Комплектование, прием и учет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Обеспечение сохранности и использование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Комплектование, прием и учет архивных документов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источниками комплектования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Консультировать организации списка источников комплектования по разработке номенклатур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Формировать наблюдательные дела организаций списка источников комплектования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комплектования, экспертизе ценности документов на бумажной основе,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проведения научно-исследовательских работ по экспертизе ценности документов на бумажной основе.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архивных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прием документов на государственное хранение.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Составлять акты приема-передачи архивных документов.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приема, учета архивных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приема архивных документов и ведение их учета.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Обеспечение сохранности и использование архивных документов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Обеспыливать и картонировать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Принимать участие в проверке наличия и физического состояния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Обеспечивать соблюдение температурно-влажностного режима архивохранилища.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Проводить дезинсекцию в архивохранилище.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обеспечения сохранности документов, их реставрации, восстановления затухающего текста, современных информационныхх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проведения обеспыливания, картонирования, реставрации дел и документов, восстановления затухающего текста.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запросов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со списком фондов, описями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Оформлять архивные справки, копии архивных документов, архивные выписки по запросам социально-правового характера.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Работать в информационных системах по исполнению запросов и обращений физических и юридических лиц.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 и информационной безопасности,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исполнения запросов юридических и физических лиц.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 Карточка профессии "Архивист (методист по архивному делу)"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2621-1 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(специальное среднее звено)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Документационное обеспечение управления и архивоведения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2621-1-001 Археограф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2621-1-002 Архивариус (общий профиль)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Комплектование, хранение, учет и использование документов Национального архивного фонда и других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Комплектование, прием и учет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Обеспечение сохранности и использование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Комплектование, прием и учет архивных документов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источниками комплектования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Консультировать организации списка источников комплектования по разработке номенклатур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Формировать наблюдательные дела организаций списка источников комплектования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комплектования, экспертизе ценности документов на бумажной основе,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проведения научно-исследовательских работ по экспертизе ценности документов на бумажной основе.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архивных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прием документов на государственное хранение.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Составлять акты приема-передачи архивных документов.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приема, учета архивных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приема архивных документов и ведение их учета.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Обеспечение сохранности и использование архивных документов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Обеспыливать и картонировать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Заполнять журнал учета температурно-влажностного режима архивохранилища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дезинсекцию в архивохранилище.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обеспечения сохранности документов, их реставрации, восстановления затухающего текста, современных информационныхх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проведения обеспыливания, картонирования, реставрации дел и документов, восстановления затухающего текста.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запросов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со списком фондов, описями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Оформлять архивные справки, копии архивных документов, архивные выписки по запросам социально-правового характера.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Работать в информационных системах по исполнению запросов и обращений физических и юридических лиц.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 и информационной безопасности,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исполнения запросов юридических и физических лиц.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 Карточка профессии "Архивариус"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(бакалавриат, специалитет)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информация,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Право, Бизнес и управление, Информационно коммуникационные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трех лет в сфере архивного дела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 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хранение, учет и использование документов Национального архивного фонда и других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Прием, учет, обеспечение сохранности архивных документов и их использование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1.Внедрение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учет, обеспечение сохранности архивных документов и их использование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приема, научно-технической экспертизы ценности документов и составление научно-справочного аппарата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Рационально размещать принятые документы в архивохранилище.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Определять критерии ценности документов и их отнесение к составу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в практической работе нормативные правовые акты, регламентирующие порядок проведения научно-технической экспертизы ценности документов, составления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Составлять описи дел и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информатизации, по вопросам научно-технической экспертизы ценности документов,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комплектования, экспертизе ценности документов, современных информационных технологий в сфере архивного дела.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обеспечению сохранности и учету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Заполнять учетные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комплекс работ по проверке наличия и физического состояния дел 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работы по обеспыливанию, картонированию, нумерации, реставрации дел 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Применять в практической работе нормативные правовые акты в сфере архивного дела и управления документацией, по вопросам обеспечения сохранности и учета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информатизации, по вопросам обеспечения сохранности и учета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приема, учета архивных документов, современных информационных технологий в сфере архивного дела.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архивных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Изучать состав и содержание документов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Работать с описями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Владеть методами поиска запрашиваемых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Исполнять обращения физических и юридических лиц.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использования архивных документов, доступа к информации, информатизации и иные нормативные правовые акты, регламентирующие рассмотрение обращений.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Типов, видов использования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информационных технологий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архивных документов в цифровой формат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с программным обеспечением и оборудованием по оцифровке и ведению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сканирование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на практике инновационные методы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 и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перевода архивных документов в цифровой формат.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 Карточка профессии "Архивариус"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(бакалавриат, специалитет)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информация,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Право, Бизнес и управление, Информационно коммуникационные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двух лет в сфере архивного дела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 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хранение, учет и использование документов Национального архивного фонда и других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Прием, учет, обеспечение сохранности архивных документов и их использование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Внедрение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учет, обеспечение сохранности архивных документов и их использование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приема, научно-технической экспертизы ценности документов и составление научно-справочного аппарата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Рационально размещать принятые документы в архивохранилище.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Определять критерии ценности документов и их отнесение к составу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в практической работе нормативные правовые акты, регламентирующие порядок проведения научно-технической экспертизы ценности документов, составления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Составлять описи дел и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информатизации, по вопросам научно-технической экспертизы ценности документов,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комплектования, экспертизе ценности документов, современных информационных технологий в сфере архивного дела.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обеспечению сохранности и учету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Заполнять учетные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комплекс работ по проверке наличия и физического состояния дел 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работы по обеспыливанию, картонированию, нумерации, реставрации дел 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Применять в практической работе нормативные правовые акты в сфере архивного дела и управления документацией, по вопросам обеспечения сохранности и учета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информатизации, по вопросам обеспечения сохранности и учета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приема, учета архивных документов, современных информационных технологий в сфере архивного дела.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архивных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Изучать состав и содержание документов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Работать с описями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Владеть методами поиска запрашиваемых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Исполнять обращения физических и юридических лиц.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использования архивных документов, доступа к информации, информатизации и иные нормативные правовые акты, регламентирующие рассмотрение обращений.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Типов, видов использования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информационных технологий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архивных документов в цифровой формат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с программным обеспечением и оборудованием по оцифровке и ведению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сканирование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на практике инновационные методы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 и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перевода архивных документов в цифровой формат.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 Карточка профессии "Архивариус"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(бакалавриат, специалитет)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информация,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Право, Бизнес и управление, Информационно коммуникационные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одного года в сфере архивного дела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 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хранение, учет и использование документов Национального архивного фонда и других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Прием, учет, обеспечение сохранности архивных документов и их использование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1.Внедрение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учет, обеспечение сохранности архивных документов и их использование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приема, научно-технической экспертизы ценности документов и составление научно-справочного аппарата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Рационально размещать принятые документы в архивохранилище.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Определять критерии ценности документов и их отнесение к составу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в практической работе нормативные правовые акты, регламентирующие порядок проведения научно-технической экспертизы ценности документов, составления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Составлять описи дел и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информатизации, по вопросам научно-технической экспертизы ценности документов,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комплектования, экспертизе ценности документов, современных информационных технологий в сфере архивного дела.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обеспечению сохранности и учету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Заполнять учетные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комплекс работ по проверке наличия и физического состояния дел 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работы по обеспыливанию, картонированию, нумерации, реставрации дел 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Применять в практической работе нормативные правовые акты в сфере архивного дела и управления документацией, по вопросам обеспечения сохранности и учета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информатизации, по вопросам обеспечения сохранности и учета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приема, учета архивных документов, современных информационных технологий в сфере архивного дела.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архивных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Изучать состав и содержание документов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Работать с описями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Владеть методами поиска запрашиваемых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Исполнять обращения физических и юридических лиц.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использования архивных документов, доступа к информации, информатизации и иные нормативные правовые акты, регламентирующие рассмотрение обращений.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Типов, видов использования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информационных технологий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архивных документов в цифровой формат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с программным обеспечением и оборудованием по оцифровке и ведению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сканирование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на практике инновационные методы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 и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перевода архивных документов в цифровой формат.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 Карточка профессии "Архивариус"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(бакалавриат, специалитет)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информация,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Право, Бизнес и управление, Информационно коммуникационные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предьявления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 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хранение, учет и использование документов Национального архивного фонда и других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Прием, учет, обеспечение сохранности архивных документов и их использование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1.Внедрение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учет, обеспечение сохранности архивных документов и их использование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приема, научно-технической экспертизы ценности документов и составление научно-справочного аппарата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Рационально размещать принятые документы в архивохранилище.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Определять критерии ценности документов и их отнесение к составу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в практической работе нормативные правовые акты, регламентирующие порядок проведения научно-технической экспертизы ценности документов, составления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Составлять описи дел и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информатизации, по вопросам научно-технической экспертизы ценности документов,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комплектования, экспертизе ценности документов, современных информационных технологий в сфере архивного дела.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обеспечению сохранности и учету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Заполнять учетные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комплекс работ по проверке наличия и физического состояния дел 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работы по обеспыливанию, картонированию, нумерации, реставрации дел 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Применять в практической работе нормативные правовые акты в сфере архивного дела и управления документацией, по вопросам обеспечения сохранности и учета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информатизации, по вопросам обеспечения сохранности и учета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приема, учета архивных документов, современных информационных технологий в сфере архивного дела.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архивных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Изучать состав и содержание документов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Работать с описями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Владеть методами поиска запрашиваемых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Исполнять обращения физических и юридических лиц.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использования архивных документов, доступа к информации, информатизации и иные нормативные правовые акты, регламентирующие рассмотрение обращений.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Типов, видов использования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информационных технологий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архивных документов в цифровой формат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с программным обеспечением и оборудованием по оцифровке и ведению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сканирование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на практике инновационные методы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 и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перевода архивных документов в цифровой формат.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 Карточка профессии "Архивариус"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 (прикладной бакалавриат)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трех лет в сфере архивного дела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 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хранение, учет и использование документов Национального архивного фонда и других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Прием, учет, обеспечение сохранности архивных документов и их использование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1.Внедрение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учет, обеспечение сохранности архивных документов и их использование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приема, научно-технической экспертизы ценности документов и составление научно-справочного аппарата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Рационально размещать принятые документы в архивохранилище.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Определять критерии ценности документов и их отнесение к составу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в практической работе нормативные правовые акты, регламентирующие порядок проведения научно-технической экспертизы ценности документов, составления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Составлять описи дел и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информатизации, по вопросам научно-технической экспертизы ценности документов,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комплектования, экспертизе ценности документов, современных информационных технологий в сфере архивного дела.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обеспечению сохранности и учету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Заполнять учетные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комплекс работ по проверке наличия и физического состояния дел 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работы по обеспыливанию, картонированию, нумерации, реставрации дел 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Применять в практической работе нормативные правовые акты в сфере архивного дела и управления документацией, по вопросам обеспечения сохранности и учета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информатизации, по вопросам обеспечения сохранности и учета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приема, учета архивных документов, современных информационных технологий в сфере архивного дела.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архивных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Изучать состав и содержание документов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Работать с описями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Владеть методами поиска запрашиваемых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Исполнять обращения физических и юридических лиц.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использования архивных документов, доступа к информации, информатизации и иные нормативные правовые акты, регламентирующие рассмотрение обращений.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Типов, видов использования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информационных технологий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архивных документов в цифровой формат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с программным обеспечением и оборудованием по оцифровке и ведению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сканирование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на практике инновационные методы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 и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перевода архивных документов в цифровой формат.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 Карточка профессии "Архивариус"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 (прикладной бакалавриат)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двух лет в сфере архивного дела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 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хранение, учет и использование документов Национального архивного фонда и других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Прием, учет, обеспечение сохранности архивных документов и их использование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1.Внедрение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учет, обеспечение сохранности архивных документов и их использование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приема, научно-технической экспертизы ценности документов и составление научно-справочного аппарата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Рационально размещать принятые документы в архивохранилище.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Определять критерии ценности документов и их отнесение к составу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в практической работе нормативные правовые акты, регламентирующие порядок проведения научно-технической экспертизы ценности документов, составления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Составлять описи дел и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информатизации, по вопросам научно-технической экспертизы ценности документов,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комплектования, экспертизе ценности документов, современных информационных технологий в сфере архивного дела.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обеспечению сохранности и учету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Заполнять учетные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комплекс работ по проверке наличия и физического состояния дел 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работы по обеспыливанию, картонированию, нумерации, реставрации дел 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Применять в практической работе нормативные правовые акты в сфере архивного дела и управления документацией, по вопросам обеспечения сохранности и учета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информатизации, по вопросам обеспечения сохранности и учета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приема, учета архивных документов, современных информационных технологий в сфере архивного дела.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архивных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Изучать состав и содержание документов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Работать с описями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Владеть методами поиска запрашиваемых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Исполнять обращения физических и юридических лиц.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использования архивных документов, доступа к информации, информатизации и иные нормативные правовые акты, регламентирующие рассмотрение обращений.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Типов, видов использования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информационных технологий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архивных документов в цифровой формат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с программным обеспечением и оборудованием по оцифровке и ведению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сканирование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на практике инновационные методы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 и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перевода архивных документов в цифровой формат.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 Карточка профессии "Архивариус"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 (прикладной бакалавриат)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одного года в сфере архивного дела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 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хранение, учет и использование документов Национального архивного фонда и других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Прием, учет, обеспечение сохранности архивных документов и их использование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1.Внедрение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учет, обеспечение сохранности архивных документов и их использование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приема, научно-технической экспертизы ценности документов и составление научно-справочного аппарата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Рационально размещать принятые документы в архивохранилище.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Определять критерии ценности документов и их отнесение к составу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в практической работе нормативные правовые акты, регламентирующие порядок проведения научно-технической экспертизы ценности документов, составления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Составлять описи дел и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информатизации, по вопросам научно-технической экспертизы ценности документов,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комплектования, экспертизе ценности документов, современных информационных технологий в сфере архивного дела.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обеспечению сохранности и учету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Заполнять учетные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комплекс работ по проверке наличия и физического состояния дел 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работы по обеспыливанию, картонированию, нумерации, реставрации дел 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Применять в практической работе нормативные правовые акты в сфере архивного дела и управления документацией, по вопросам обеспечения сохранности и учета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информатизации, по вопросам обеспечения сохранности и учета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приема, учета архивных документов, современных информационных технологий в сфере архивного дела.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архивных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Изучать состав и содержание документов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Работать с описями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Владеть методами поиска запрашиваемых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Исполнять обращения физических и юридических лиц.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использования архивных документов, доступа к информации, информатизации и иные нормативные правовые акты, регламентирующие рассмотрение обращений.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Типов, видов использования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информационных технологий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архивных документов в цифровой формат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с программным обеспечением и оборудованием по оцифровке и ведению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сканирование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на практике инновационные методы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 и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перевода архивных документов в цифровой формат.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 Карточка профессии "Архивариус"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 (прикладной бакалавриат)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предьявления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 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хранение, учет и использование документов Национального архивного фонда и других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Прием, учет, обеспечение сохранности архивных документов и их использование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1.Внедрение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учет, обеспечение сохранности архивных документов и их использование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приема, научно-технической экспертизы ценности документов и составление научно-справочного аппарата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Рационально размещать принятые документы в архивохранилище.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Определять критерии ценности документов и их отнесение к составу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в практической работе нормативные правовые акты, регламентирующие порядок проведения научно-технической экспертизы ценности документов, составления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Составлять описи дел и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информатизации, по вопросам научно-технической экспертизы ценности документов,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комплектования, экспертизе ценности документов, современных информационных технологий в сфере архивного дела.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обеспечению сохранности и учету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Заполнять учетные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комплекс работ по проверке наличия и физического состояния дел 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работы по обеспыливанию, картонированию, нумерации, реставрации дел 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Применять в практической работе нормативные правовые акты в сфере архивного дела и управления документацией, по вопросам обеспечения сохранности и учета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информатизации, по вопросам обеспечения сохранности и учета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приема, учета архивных документов, современных информационных технологий в сфере архивного дела.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архивных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Изучать состав и содержание документов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Работать с описями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Владеть методами поиска запрашиваемых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Исполнять обращения физических и юридических лиц.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использования архивных документов, доступа к информации, информатизации и иные нормативные правовые акты, регламентирующие рассмотрение обращений.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Типов, видов использования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информационных технологий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архивных документов в цифровой формат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с программным обеспечением и оборудованием по оцифровке и ведению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сканирование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на практике инновационные методы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 и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перевода архивных документов в цифровой формат.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 Карточка профессии "Художник-реставратор архивных документов"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2651-9-006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ТКТ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(или послевузовское) образование по одной из следующих специальностей: "Архивоведение, документоведение и документационное обеспечение", "Живопись" и стаж работы по специальности в должности художника-реставратора архивных документов I категории не менее 3 лет согласно Типовым квалификационным характеристикам должностей руководителей и специалистов государственных архивных учреждений Республики Казахстан,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27 июня 2016 года № 177, зарегистрированным в Реестре государственной регистрации нормативных правовых актов за № 13943.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(бакалавриат, специалитет)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 в должности художника-реставратора архивных документов I категории не менее трех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2621-3-003 Реставратор художественных произведений и исторических памятников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7319-9-009 Реставратор архивных и библиотечных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2651-9-006 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первозданного вида архивных документов и обеспечение их сохранности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архивных документов (пергаментов, картин, документальных памятников и иных), отнесенных к объектам национального культурного достояния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архивных документов (пергаментов, картин, документальных памятников и иных), отнесенных к объектам национального культурного достояния Республики Казахстан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обследования физического и технического состояния архивных документов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осмотр реставрируемого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Устанавливать его первоначальный вид, определять историю его изменения.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описание состояния реставрируемого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Определять причины и характер разрушений реставрируемого объекта на основании результатов химических, физических и биологических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Диагностировать состояние материалов и их повреждений.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Разрабатывать методику проведения реставрационных работ, подбирать материалов для их ведения.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Видов, свойств и сущность процессов старения архивных документов на всех видах носителей, включая пергамент и картины, стилистических особенностей документальных памятников.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Технические характеристики, конструктивные особенности разрабатываемых 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Современные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Методы исследования, порядок и условия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Отечественного и зарубежного опыта, современных информационных технологий в области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особо сложных, наиболее сложных работ по реставрации архивных документов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Составлять описи повреждений объекта, описывать результаты исследований объекта, примененных методов и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инструктаж фотографов по документальной фотофиксации отдельных процессов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укрепление основы, грунта и красочного слоя, а также удаление позднейших наслоений, скрывающих или искажающих авторскую работу при реставрации произведений живописи и графики. 4.Вести документирование процесса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Консультировать по вопросам реставрации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Видов, свойств и сущность процессов старения архивных документов на всех видах носителей, включая пергамент и картины, стилистических особенностей документальных памятников.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Техники, технологии, видов материалов, основных методов реставрации архивных документов и способов их применения.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Технические характеристики, конструктивные особенности разрабатываемых 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Современные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Методы исследования, порядок и условия выполнения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Отечественного и зарубежного опыта, современных информационных технологий в области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Изобретательность Целеустремленность Ответственность Организаторские способности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 Карточка профессии "Художник-реставратор архивных документов"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2651-9-006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ТКТ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(или послевузовское) образование по одной из следующих специальностей: "Архивоведение, документоведение и документационное обеспечение", "Живопись" и стаж работы по специальности в должности художника-реставратора архивных документов I категории не менее 3 лет согласно Типовым квалификационным характеристикам должностей руководителей и специалистов государственных архивных учреждений Республики Казахстан,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27 июня 2016 года № 177, зарегистрированным в Реестре государственной регистрации нормативных правовых актов за № 13943.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(бакалавриат, специалитет)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 в должности художника-реставратора архивных документов II категории не менее трех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2621-3-003 Реставратор художественных произведений и исторических памятников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7319-9-009 Реставратор архивных и библиотечных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2651-9-006 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первозданного вида архивных документов и обеспечение их сохранности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архивных документов (пергаментов, картин, документальных памятников и иных), отнесенных к объектам национального культурного достояния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архивных документов (пергаментов, картин, документальных памятников и иных), отнесенных к объектам национального культурного достояния Республики Казахстан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обследования физического и технического состояния архивных документов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осмотр реставрируемого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Устанавливать его первоначальный вид, определять историю его изменения.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описание состояния реставрируемого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Определять причины и характер разрушений реставрируемого объекта на основании результатов химических, физических и биологических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Диагностировать состояние материалов и их повреждений.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Разрабатывать методику проведения реставрационных работ, подбирать материалов для их ведения.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Видов, свойств и сущность процессов старения архивных документов на всех видах носителей, включая пергамент и картины, стилистических особенностей документальных памятников.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Технические характеристики, конструктивные особенности разрабатываемых 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Современные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Методы исследования, порядок и условия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Отечественного и зарубежного опыта, современных информационных технологий в области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особо сложных, наиболее сложных работ по реставрации архивных документов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Составлять описи повреждений объекта, описывать результаты исследований объекта, примененных методов и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инструктаж фотографов по документальной фотофиксации отдельных процессов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укрепление основы, грунта и красочного слоя, а также удаление позднейших наслоений, скрывающих или искажающих авторскую работу при реставрации произведений живописи и графики. 4.Вести документирование процесса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Консультировать по вопросам реставрации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Видов, свойств и сущность процессов старения архивных документов на всех видах носителей, включая пергамент и картины, стилистических особенностей документальных памятников.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Техники, технологии, видов материалов, основных методов реставрации архивных документов и способов их применения.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Технические характеристики, конструктивные особенности разрабатываемых 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Современные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Методы исследования, порядок и условия выполнения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Отечественного и зарубежного опыта, современных информационных технологий в области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Изобретательность Целеустремленность Ответственность Организаторские способности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 Карточка профессии "Художник-реставратор архивных документов"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2651-9-006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ТКТ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(или послевузовское) образование по одной из следующих специальностей: "Архивоведение, документоведение и документационное обеспечение", "Живопись" и стаж работы по специальности в должности художника-реставратора архивных документов I категории не менее 3 лет согласно Типовым квалификационным характеристикам должностей руководителей и специалистов государственных архивных учреждений Республики Казахстан,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27 июня 2016 года № 177, зарегистрированным в Реестре государственной регистрации нормативных правовых актов за № 13943.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(бакалавриат, специалитет)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 в должности художника-реставратора архивных документов без категории не менее трех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2621-3-003 Реставратор художественных произведений и исторических памятников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7319-9-009 Реставратор архивных и библиотечных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2651-9-006 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первозданного вида архивных документов и обеспечение их сохранности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архивных документов (пергаментов, картин, документальных памятников и иных), отнесенных к объектам национального культурного достояния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архивных документов (пергаментов, картин, документальных памятников и иных), отнесенных к объектам национального культурного достояния Республики Казахстан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обследования физического и технического состояния архивных документов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осмотр реставрируемого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Устанавливать его первоначальный вид, определять историю его изменения.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описание состояния реставрируемого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Определять причины и характер разрушений реставрируемого объекта на основании результатов химических, физических и биологических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Диагностировать состояние материалов и их повреждений.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Видов, свойств и сущность процессов старения архивных документов на всех видах носителей, включая пергамент и картины, стилистических особенностей документальных памятников.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Технические характеристики, конструктивные особенности разрабатываемых 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Современные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Методы исследования, порядок и условия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Отечественного и зарубежного опыта, современных информационных технологий в области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особо сложных, наиболее сложных работ по реставрации архивных документов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Составлять описи повреждений объекта, описывать результаты исследований объекта, примененных методов и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инструктаж фотографов по документальной фотофиксации отдельных процессов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укрепление основы, грунта и красочного слоя, а также удаление позднейших наслоений, скрывающих или искажающих авторскую работу при реставрации произведений живописи и графики.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Вести документирование процесса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Консультировать по вопросам реставрации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Видов, свойств и сущность процессов старения архивных документов на всех видах носителей, включая пергамент и картины, стилистических особенностей документальных памятников.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Техники, технологии, видов материалов, основных методов реставрации архивных документов и способов их применения.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Технические характеристики, конструктивные особенности разрабатываемых 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Современные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Методы исследования, порядок и условия выполнения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Отечественного и зарубежного опыта, современных информационных технологий в области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Изобретательность Целеустремленность Ответственность Организаторские способности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 Карточка профессии "Художник-реставратор архивных документов"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2651-9-006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ТКТ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(или послевузовское) образование по одной из следующих специальностей: "Архивоведение, документоведение и документационное обеспечение", "Живопись" и стаж работы по специальности в должности художника-реставратора архивных документов I категории не менее 3 лет согласно Типовым квалификационным характеристикам должностей руководителей и специалистов государственных архивных учреждений Республики Казахстан,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27 июня 2016 года № 177, зарегистрированным в Реестре государственной регистрации нормативных правовых актов за № 13943.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(бакалавриат, специалитет)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2621-3-003 Реставратор художественных произведений и исторических памятников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7319-9-009 Реставратор архивных и библиотечных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2651-9-006 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первозданного вида архивных документов и обеспечение их сохранности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архивных документов (пергаментов, картин, документальных памятников и иных), отнесенных к объектам национального культурного достояния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архивных документов (пергаментов, картин, документальных памятников и иных), отнесенных к объектам национального культурного достояния Республики Казахстан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обследования физического и технического состояния архивных документов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осмотр реставрируемого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Устанавливать его первоначальный вид, определять историю его изменения.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описание состояния реставрируемого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Определять причины и характер разрушений реставрируемого объекта на основании результатов химических, физических и биологических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Диагностировать состояние материалов и их повреждений.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Видов, свойств и сущность процессов старения архивных документов на всех видах носителей, включая пергамент и картины, стилистических особенностей документальных памятников.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Технические характеристики, конструктивные особенности разрабатываемых 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Современные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Методы исследования, порядок и условия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Отечественного и зарубежного опыта, современных информационных технологий в области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наиболее сложных работ по реставрации архивных документов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Составлять описи повреждений объекта, описывать результаты исследований объекта, примененных методов и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инструктаж фотографов по документальной фотофиксации отдельных процессов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укрепление основы, грунта и красочного слоя, а также удаление позднейших наслоений, скрывающих или искажающих авторскую работу при реставрации произведений живописи и графики. 4.Вести документирование процесса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Консультировать по вопросам реставрации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Видов, свойств и сущность процессов старения архивных документов на всех видах носителей, включая пергамент и картины, стилистических особенностей документальных памятников.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Техники, технологии, видов материалов, основных методов реставрации архивных документов и способов их применения.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Технические характеристики, конструктивные особенности разрабатываемых 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Современные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Методы исследования, порядок и условия выполнения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Отечественного и зарубежного опыта, современных информационных технологий в области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Изобретательность Целеустремленность Ответственность Организаторские способности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 Карточка профессии "Художник-реставратор архивных документов"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2651-9-006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ТКТ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художника-реставратора архивных документов без категории не менее 2 лет согласно Типовым квалификационным характеристикам должностей руководителей и специалистов государственных архивных учреждений Республики Казахстан,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27 июня 2016 года № 177, зарегистрированным в Реестре государственной регистрации нормативных правовых актов за № 13943.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 (прикладной бакалавриат)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 в должности художника-реставратора архивных документов I категории не менее двух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2621-3-003 Реставратор художественных произведений и исторических памятников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7319-9-009 Реставратор архивных и библиотечных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2651-9-006 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первозданного вида архивных документов и обеспечение их сохранности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архивных документов (пергаментов, картин, документальных памятников и иных), отнесенных к объектам национального культурного достояния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архивных документов (пергаментов, картин, документальных памятников и иных), отнесенных к объектам национального культурного достояния Республики Казахстан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обследования физического и технического состояния архивных документов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осмотр реставрируемого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Устанавливать его первоначальный вид, определять историю его изменения.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описание состояния реставрируемого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Определять причины и характер разрушений реставрируемого объекта на основании результатов химических, физических и биологических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Диагностировать состояние материалов и их повреждений.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Разрабатывать методику проведения реставрационных работ, подбирать материалов для их ведения.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Видов, свойств и сущность процессов старения архивных документов на всех видах носителей, включая пергамент и картины, стилистических особенностей документальных памятников.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Технические характеристики, конструктивные особенности разрабатываемых 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Современные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Методы исследования, порядок и условия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Отечественного и зарубежного опыта, современных информационных технологий в области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наиболее сложных работ по реставрации архивных документов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Составлять описи повреждений объекта, описывать результаты исследований объекта, примененных методов и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инструктаж фотографов по документальной фотофиксации отдельных процессов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укрепление основы, грунта и красочного слоя, а также удаление позднейших наслоений, скрывающих или искажающих авторскую работу при реставрации произведений живописи и графики.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Вести документирование процесса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Консультировать по вопросам реставрации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Видов, свойств и сущность процессов старения архивных документов на всех видах носителей, включая пергамент и картины, стилистических особенностей документальных памятников.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Техники, технологии, видов материалов, основных методов реставрации архивных документов и способов их применения.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Технические характеристики, конструктивные особенности разрабатываемых 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Современные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Методы исследования, порядок и условия выполнения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Отечественного и зарубежного опыта, современных информационных технологий в области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Изобретательность Целеустремленность Ответственность Организаторские способности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 Карточка профессии "Художник-реставратор архивных документов"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2651-9-006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ТКТ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художника-реставратора архивных документов без категории не менее 2 лет согласно Типовым квалификационным характеристикам должностей руководителей и специалистов государственных архивных учреждений Республики Казахстан,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27 июня 2016 года № 177, зарегистрированным в Реестре государственной регистрации нормативных правовых актов за № 13943.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 (прикладной бакалавриат)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 в должности художника-реставратора архивных документов II категории не менее двух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2621-3-003 Реставратор художественных произведений и исторических памятников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7319-9-009 Реставратор архивных и библиотечных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2651-9-006 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первозданного вида архивных документов и обеспечение их сохранности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архивных документов (пергаментов, картин, документальных памятников и иных), отнесенных к объектам национального культурного достояния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архивных документов (пергаментов, картин, документальных памятников и иных), отнесенных к объектам национального культурного достояния Республики Казахстан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обследования физического и технического состояния архивных документов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осмотр реставрируемого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Устанавливать его первоначальный вид, определять историю его изменения.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описание состояния реставрируемого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Определять причины и характер разрушений реставрируемого объекта на основании результатов химических, физических и биологических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Диагностировать состояние материалов и их повреждений.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Разрабатывать методику проведения реставрационных работ, подбирать материалов для их ведения.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Видов, свойств и сущность процессов старения архивных документов на всех видах носителей, включая пергамент и картины, стилистических особенностей документальных памятников.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Технические характеристики, конструктивные особенности разрабатываемых 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Современные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Методы исследования, порядок и условия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Отечественного и зарубежного опыта, современных информационных технологий в области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наиболее сложных работ по реставрации архивных документов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Составлять описи повреждений объекта, описывать результаты исследований объекта, примененных методов и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инструктаж фотографов по документальной фотофиксации отдельных процессов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укрепление основы, грунта и красочного слоя, а также удаление позднейших наслоений, скрывающих или искажающих авторскую работу при реставрации произведений живописи и графики.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Вести документирование процесса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Консультировать по вопросам реставрации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Видов, свойств и сущность процессов старения архивных документов на всех видах носителей, включая пергамент и картины, стилистических особенностей документальных памятников.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Техники, технологии, видов материалов, основных методов реставрации архивных документов и способов их применения.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Технические характеристики, конструктивные особенности разрабатываемых 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Современные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Методы исследования, порядок и условия выполнения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Отечественного и зарубежного опыта, современных информационных технологий в области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Изобретательность Целеустремленность Ответственность Организаторские способности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 Карточка профессии "Художник-реставратор архивных документов"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2651-9-006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ТКТ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художника-реставратора архивных документов без категории не менее 2 лет согласно Типовым квалификационным характеристикам должностей руководителей и специалистов государственных архивных учреждений Республики Казахстан,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27 июня 2016 года № 177, зарегистрированным в Реестре государственной регистрации нормативных правовых актов за № 13943.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 (прикладной бакалавриат)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 в должности художника-реставратора архивных документов без категории не менее двух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2621-3-003 Реставратор художественных произведений и исторических памятников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7319-9-009 Реставратор архивных и библиотечных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2651-9-006 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первозданного вида архивных документов и обеспечение их сохранности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архивных документов (пергаментов, картин, документальных памятников и иных), отнесенных к объектам национального культурного достояния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архивных документов (пергаментов, картин, документальных памятников и иных), отнесенных к объектам национального культурного достояния Республики Казахстан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обследования физического и технического состояния архивных документов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осмотр реставрируемого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Устанавливать его первоначальный вид, определять историю его изменения.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описание состояния реставрируемого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Определять причины и характер разрушений реставрируемого объекта на основании результатов химических, физических и биологических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Диагностировать состояние материалов и их повреждений.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Видов, свойств и сущность процессов старения архивных документов на всех видах носителей, включая пергамент и картины, стилистических особенностей документальных памятников.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Технические характеристики, конструктивные особенности разрабатываемых 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Современные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Методы исследования, порядок и условия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Отечественного и зарубежного опыта, современных информационных технологий в области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наиболее сложных работ по реставрации архивных документов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Составлять описи повреждений объекта, описывать результаты исследований объекта, примененных методов и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инструктаж фотографов по документальной фотофиксации отдельных процессов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укрепление основы, грунта и красочного слоя, а также удаление позднейших наслоений, скрывающих или искажающих авторскую работу при реставрации произведений живописи и графики.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Вести документирование процесса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Консультировать по вопросам реставрации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Видов, свойств и сущность процессов старения архивных документов на всех видах носителей, включая пергамент и картины, стилистических особенностей документальных памятников.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Техники, технологии, видов материалов, основных методов реставрации архивных документов и способов их применения.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Технические характеристики, конструктивные особенности разрабатываемых 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Современные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Методы исследования, порядок и условия выполнения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Отечественного и зарубежного опыта, современных информационных технологий в области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Изобретательность Целеустремленность Ответственность Организаторские способности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 Карточка профессии "Художник-реставратор архивных документов"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2651-9-006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ТКТ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художника-реставратора архивных документов без категории не менее 2 лет согласно Типовым квалификационным характеристикам должностей руководителей и специалистов государственных архивных учреждений Республики Казахстан,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27 июня 2016 года № 177, зарегистрированным в Реестре государственной регистрации нормативных правовых актов за № 13943.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 (прикладной бакалавриат)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2621-3-003 Реставратор художественных произведений и исторических памятников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7319-9-009 Реставратор архивных и библиотечных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2651-9-006 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первозданного вида архивных документов и обеспечение их сохранности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архивных документов (пергаментов, картин, документальных памятников и иных), отнесенных к объектам национального культурного достояния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архивных документов (пергаментов, картин, документальных памятников и иных), отнесенных к объектам национального культурного достояния Республики Казахстан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обследования физического и технического состояния архивных документов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осмотр реставрируемого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Устанавливать его первоначальный вид, определять историю его изменения.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описание состояния реставрируемого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Определять причины и характер разрушений реставрируемого объекта на основании результатов химических, физических и биологических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Диагностировать состояние материалов и их повреждений.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Видов, свойств и сущность процессов старения архивных документов на всех видах носителей, включая пергамент и картины, стилистических особенностей документальных памятников.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Технические характеристики, конструктивные особенности разрабатываемых 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Современные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Методы исследования, порядок и условия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Отечественного и зарубежного опыта, современных информационных технологий в области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сложных работ по реставрации архивных документов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Составлять описи повреждений объекта, описывать результаты исследований объекта, примененных методов и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инструктаж фотографов по документальной фотофиксации отдельных процессов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укрепление основы, грунта и красочного слоя, а также удаление позднейших наслоений, скрывающих или искажающих авторскую работу при реставрации произведений живописи и графики. 4.Вести документирование процесса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Консультировать по вопросам реставрации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Видов, свойств и сущность процессов старения архивных документов на всех видах носителей, включая пергамент и картины, стилистических особенностей документальных памятников.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Техники, технологии, видов материалов, основных методов реставрации архивных документов и способов их применения.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Технические характеристики, конструктивные особенности разрабатываемых 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Современные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Методы исследования, порядок и условия выполнения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Отечественного и зарубежного опыта, современных информационных технологий в области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Изобретательность Целеустремленность Ответственность Организаторские способности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 Карточка профессии "Художник-реставратор архивных документов"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2651-9-006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ТКТ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художника-реставратора архивных документов без категории не менее 2 лет согласно Типовым квалификационным характеристикам должностей руководителей и специалистов государственных архивных учреждений Республики Казахстан,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27 июня 2016 года № 177, зарегистрированным в Реестре государственной регистрации нормативных правовых актов за № 13943.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(специальное среднее звено)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должности художника-реставратора архивных документов I категории не менее одного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2621-3-003 Реставратор художественных произведений и исторических памятников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7319-9-009 Реставратор архивных и библиотечных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2651-9-006 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первозданного вида архивных документов и обеспечение их сохранности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реставрации архивных документов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обследования физического и технического состояния архивных документов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осмотр реставрируемого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Устанавливать его первоначальный вид, определять историю его изменения.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описание состояния реставрируемого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Диагностировать состояние материалов и их повреждений.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Видов, свойств и сущность процессов старения архивных документов на всех видах носителей.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Технические характеристики, конструктивные особенности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Современные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Порядок и условия выполнения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Отечественного и зарубежного опыта, современных информационных технологий в области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средней сложности работ по реставрации архивных документов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Составлять описи повреждений объекта, описывать результаты примененных методов и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фотофиксации и документирования отдельных процессов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укрепление основы, грунта и красочного слоя, а также удаление позднейших наслоений, скрывающих или искажающих авторскую работу при реставрации произведений живописи и графики.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Консультировать по вопросам реставрации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Видов, свойств и сущность процессов старения архивных документов на всех видах носителей.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Техники, технологии, видов материалов, основных методов реставрации архивных документов и способов их применения.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Технические характеристики, конструктивные особенности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Современные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Порядок и условия выполнения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Отечественного и зарубежного опыта, современных информационных технологий в области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Целеустремленность Организаторские способности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 Карточка профессии "Художник-реставратор архивных документов"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2651-9-006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ТКТ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художника-реставратора архивных документов без категории не менее 2 лет согласно Типовым квалификационным характеристикам должностей руководителей и специалистов государственных архивных учреждений Республики Казахстан,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27 июня 2016 года № 177, зарегистрированным в Реестре государственной регистрации нормативных правовых актов за № 13943.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(специальное среднее звено)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должности художника-реставратора архивных документов II категории не менее одного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2621-3-003 Реставратор художественных произведений и исторических памятников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7319-9-009 Реставратор архивных и библиотечных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2651-9-006 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первозданного вида архивных документов и обеспечение их сохранности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реставрации архивных документов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обследования физического и технического состояния архивных документов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осмотр реставрируемого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Устанавливать его первоначальный вид, определять историю его изменения.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описание состояния реставрируемого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Диагностировать состояние материалов и их повреждений.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Видов, свойств и сущность процессов старения архивных документов на всех видах носителей.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Технические характеристики, конструктивные особенности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Современные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Порядок и условия выполнения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Отечественного и зарубежного опыта, современных информационных технологий в области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средней сложности работ по реставрации архивных документов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Составлять описи повреждений объекта, описывать результаты примененных методов и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фотофиксации и документирования отдельных процессов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укрепление основы, грунта и красочного слоя, а также удаление позднейших наслоений, скрывающих или искажающих авторскую работу при реставрации произведений живописи и графики.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Консультировать по вопросам реставрации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Видов, свойств и сущность процессов старения архивных документов на всех видах носителей.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Техники, технологии, видов материалов, основных методов реставрации архивных документов и способов их применения.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Технические характеристики, конструктивные особенности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Современные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Порядок и условия выполнения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Отечественного и зарубежного опыта, современных информационных технологий в области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Целеустремленность Организаторские способности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 Карточка профессии "Художник-реставратор архивных документов"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2651-9-006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ТКТ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художника-реставратора архивных документов без категории не менее 2 лет согласно Типовым квалификационным характеристикам должностей руководителей и специалистов государственных архивных учреждений Республики Казахстан,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27 июня 2016 года № 177, зарегистрированным в Реестре государственной регистрации нормативных правовых актов за № 13943.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(специальное среднее звено)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должности художника-реставратора архивных документов без категории не менее одного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2621-3-003 Реставратор художественных произведений и исторических памятников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7319-9-009 Реставратор архивных и библиотечных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2651-9-006 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первозданного вида архивных документов и обеспечение их сохранности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реставрации архивных документов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обследования физического и технического состояния архивных документов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осмотр реставрируемого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Устанавливать его первоначальный вид, определять историю его изменения.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описание состояния реставрируемого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Диагностировать состояние материалов и их повреждений.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Видов, свойств и сущность процессов старения архивных документов на всех видах носителей.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Технические характеристики, конструктивные особенности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Современные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Порядок и условия выполнения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Отечественного и зарубежного опыта, современных информационных технологий в области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средней сложности работ по реставрации архивных документов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Составлять описи повреждений объекта, описывать результаты примененных методов и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фотофиксации и документирования отдельных процессов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укрепление основы, грунта и красочного слоя, а также удаление позднейших наслоений, скрывающих или искажающих авторскую работу при реставрации произведений живописи и графики.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Консультировать по вопросам реставрации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Видов, свойств и сущность процессов старения архивных документов на всех видах носителей.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Техники, технологии, видов материалов, основных методов реставрации архивных документов и способов их применения.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Технические характеристики, конструктивные особенности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Современные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Порядок и условия выполнения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Отечественного и зарубежного опыта, современных информационных технологий в области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Целеустремленность Организаторские способности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 Карточка профессии "Художник-реставратор архивных документов"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2651-9-006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ТКТ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художника-реставратора архивных документов без категории не менее 2 лет согласно Типовым квалификационным характеристикам должностей руководителей и специалистов государственных архивных учреждений Республики Казахстан,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27 июня 2016 года № 177, зарегистрированным в Реестре государственной регистрации нормативных правовых актов за № 13943.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(специальное среднее звено)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2621-3-003 Реставратор художественных произведений и исторических памятников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7319-9-009 Реставратор архивных и библиотечных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2651-9-006 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первозданного вида архивных документов и обеспечение их сохранности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реставрации архивных документов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обследования физического и технического состояния архивных документов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осмотр реставрируемого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Устанавливать его первоначальный вид, определять историю его изменения.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описание состояния реставрируемого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Диагностировать состояние материалов и их повреждений.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Видов, свойств и сущность процессов старения архивных документов на всех видах носителей.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Технические характеристики, конструктивные особенности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Современные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Порядок и условия выполнения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Отечественного и зарубежного опыта, современных информационных технологий в области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средней сложности работ по реставрации архивных документов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Составлять описи повреждений объекта, описывать результаты примененных методов и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фотофиксации и документирования отдельных процессов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укрепление основы, грунта и красочного слоя, а также удаление позднейших наслоений, скрывающих или искажающих авторскую работу при реставрации произведений живописи и графики.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Консультировать по вопросам реставрации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Видов, свойств и сущность процессов старения архивных документов на всех видах носителей.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Техники, технологии, видов материалов, основных методов реставрации архивных документов и способов их применения.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Технические характеристики, конструктивные особенности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Современные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Порядок и условия выполнения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Отечественного и зарубежного опыта, современных информационных технологий в области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Целеустремленность Организаторские способности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 Карточка профессии "Реставратор архивных документов"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7319-9-009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архивных и библиотечных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6-й разряд по ЕТКС (выпуск 57, глава 3. Тарифно-квалификационные характеристики профессий рабочих по разрядам на реставрационные работы, параграф 12. Реставратор архивных и библиотечных материалов, 6 разряд, пункты 166-168, утвержденный приказом Министра труда и социальной защиты населения Республики Казахстан от 7 апреля 2020 года № 125, зарегистрированным в Реестре государственной регистрации нормативных правовых актов под № 20336).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 (прикладной бакалавриат)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двух лет обучения в бакалавриате или трех лет освоения программ высшего образования, практический опыт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2621-3-003 Реставратор художественных произведений и исторических памятников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7319-9-009 Реставратор архивных и библиотечных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2651-9-006 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первозданного вида архивных документов и обеспечение их сохранности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экспериментальных реставрационных работ особо ценных документов и документов, отнесенных к объектом национального культурного достояния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экспериментальных реставрационных работ особо ценных документов и документов, отнесенных к объектом национального культурного достояния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обследования физического и технического состояния архивных документов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осмотр реставрируемого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Устанавливать его первоначальный вид, определять историю его изменения.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описание состояния реставрируемого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Определять причины и характер разрушений реставрируемого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Диагностировать состояние материалов и их повреждений.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Видов, свойств и сущность процессов старения архивных документов на всех видах носителей.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Технические характеристики, конструктивные особенности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Современные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Порядок и условия выполнения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Отечественного и зарубежного опыта, современных информационных технологий в области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средней сложности работ по реставрации архивных документов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Составлять описи повреждений объекта, описывать результаты примененных методов и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Самостоятельно определять порядок проведения реставрации и обеззараживания особо ценных документов, рукописей, редких книг, оригиналов карт, плакатов, гравюр и других изобразительных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подбор и монтирование фрагментов документов, листов печатных изданий и печатей.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Консультировать по вопросам реставрации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Видов, свойств и сущность процессов старения архивных документов на всех видах носителей.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Техники, технологии, видов материалов, основных методов реставрации архивных документов и способов их применения.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Технические характеристики, конструктивные особенности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Современные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Порядок и условия выполнения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Отечественного и зарубежного опыта, современных информационных технологий в области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Целеустремленность Организаторские способности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 Карточка профессии "Реставратор архивных документов"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7319-9-009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архивных и библиотечных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6-й разряд по ЕТКС (выпуск 57, глава 3. Тарифно-квалификационные характеристики профессий рабочих по разрядам на реставрационные работы, параграф 12. Реставратор архивных и библиотечных материалов, 6 разряд, пункты 166-168, утвержденный приказом Министра труда и социальной защиты населения Республики Казахстан от 7 апреля 2020 года № 125, зарегистрированным в Реестре государственной регистрации нормативных правовых актов под № 20336).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(специальное среднее звено)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2621-3-003 Реставратор художественных произведений и исторических памятников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7319-9-009 Реставратор архивных и библиотечных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2651-9-006 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первозданного вида архивных документов и обеспечение их сохранности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экспериментальных реставрационных работ особо ценных документов и документов, отнесенных к объектом национального культурного достояния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экспериментальных реставрационных работ особо ценных документов и документов, отнесенных к объектом национального культурного достояния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обследования физического и технического состояния архивных документов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осмотр реставрируемого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описание состояния реставрируемого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Определять причины и характер разрушений реставрируемого объекта.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Видов, свойств и сущность процессов старения архивных документов на всех видах носителей.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Технические характеристики, конструктивные особенности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Современные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Порядок и условия выполнения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Отечественного и зарубежного опыта, современных информационных технологий в области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средней сложности работ по реставрации архивных документов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Составлять описи повреждений объекта, описывать результаты примененных методов и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Самостоятельно определять порядок проведения реставрации и обеззараживания особо ценных и других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подбор и монтирование фрагментов документов, листов печатных изданий и печатей.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Видов, свойств и сущность процессов старения архивных документов на всех видах носителей.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Техники, технологии, видов материалов, основных методов реставрации архивных документов и способов их применения.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Технические характеристики, конструктивные особенности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Современные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Порядок и условия выполнения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Отечественного и зарубежного опыта, современных информационных технологий в области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Целеустремленность Организаторские способности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 Карточка профессии "Реставратор архивных документов"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7319-9-009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архивных и библиотечных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3-5-й разряды по ЕТКС (выпуск 57, глава 3. Тарифно-квалификационные характеристики профессий рабочих по разрядам на реставрационные работы, параграфы 9-11. Реставратор архивных и библиотечных материалов, 3,4,5 разряды, пункты 160-165, утвержденный приказом Министра труда и социальной защиты населения Республики Казахстан от 7 апреля 2020 года № 125, зарегистрированным в Реестре государственной регистрации нормативных правовых актов под № 20336).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 и профессиональная подготовка (обучение на предприятии)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2621-3-003 Реставратор художественных произведений и исторических памятников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7319-9-009 Реставратор архивных и библиотечных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2651-9-006 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первозданного вида архивных документов и обеспечение их сохранности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экспериментальных реставрационных работ особо ценных документов и документов, отнесенных к объектом национального культурного достояния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экспериментальных реставрационных работ особо ценных документов и документов, отнесенных к объектом национального культурного достояния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обследования физического и технического состояния архивных документов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осмотр реставрируемого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описание состояния реставрируемого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Определять причины и характер разрушений реставрируемого объекта.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Видов, свойств и сущность процессов старения архивных документов на всех видах носителей.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Технические характеристики, конструктивные особенности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Современные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Порядок и условия выполнения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Отечественного и зарубежного опыта, современных информационных технологий в области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простейших работ по реставрации архивных документов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Составлять описи повреждений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реставрирование и обеззараживания архивных документов на бумажной основе, имеющих механические повреждения.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подбор и монтирование фрагментов документов, листов печатных изданий и печатей.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Осуществлять переплет (подшивку) отреставрированных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Способы подшивки документов, технологию переплета документов и книг, основные виды клеев.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Технологии, видов материалов, основных методов реставрации архивных документов и способов их применения.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Современные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Порядок и условия выполнения реставрационных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Целеустремленность Организаторские способности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 Карточка профессии "Реставратор фильмовых материалов"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8133-0-044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фильмовых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6-7-й разряды по ЕТКС (выпуск 32, глава 2. Тарифно-квалификационные характеристики профессий рабочих по разрядам на работы по химико-фотографическому производству, параграфы 123-124. Реставратор фильмовых материалов, пункты 262-267, утвержденный приказом Министра труда и социальной защиты населения Республики Казахстан от 3 ноября 2020 года № 422, зарегистрированным в Реестре государственной регистрации нормативных правовых актов под № 21595).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 (прикладной бакалавриат)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двух лет обучения в бакалавриате или трех лет освоения программ высшего образования, 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2651-9-006 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первозданного вида фильмовых материалов и обеспечение их сохранности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всех видов работ по реставрации особо ценных кинодокументов и кинодокументов, отнесенных к объектом национального культурного достояния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всех видов работ по реставрации особо ценных кинодокументов и кинодокументов, отнесенных к объектом национального культурного достояния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обследования физического и технического состояния кинодокументов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осмотр реставрируемого фильмового материала.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Устанавливать его первоначальный вид, определять историю его изменения.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описание состояния реставрируемого фильмового материала.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Определять причины и характер дефектов реставрируемого фильмового материала.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Диагностировать состояние фильмовых материалов и их повреждений.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Осуществлять выбор методов, рецептуры и режимов реставрации всех видов фильмовых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киноискусства.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Видов дефектов, причины их возникновения и методы устранения.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Технические характеристики, конструктивные особенности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Технологии реставрационной обработки кинодокументов.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Порядок и условия выполнения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Отечественного и зарубежного опыта, современных информационных технологий в области реставрации кинодокументов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особо сложных работ по реставрации кинодокументов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Составлять описи повреждений фильмовых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выбор методов, рецептуры и режимов реставрации всех видов фильмовых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фунгицидную обработку негативов кинодокументов, пораженных плесенью.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Проведение фотофиксации и документирования отдельных процессов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Консультировать по вопросам реставрации архивных кинодокументов.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киноискусства.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Видов дефектов, причины их возникновения и методы устранения.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Технические характеристики, конструктивные особенности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Технологии реставрационной обработки кинодокументов.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Рецептуры растворов для обработки всех видов кинодокументов.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Порядок и условия выполнения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Отечественного и зарубежного опыта, современных информационных технологий в области реставрации кинодокументов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Целеустремленность Организаторские способности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 Карточка профессии "Реставратор фильмовых материалов"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8133-0-044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фильмовых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6-7-й разряды по ЕТКС (выпуск 32, глава 2. Тарифно-квалификационные характеристики профессий рабочих по разрядам на работы по химико-фотографическому производству, параграфы 123-124. Реставратор фильмовых материалов, пункты 262-267, утвержденный приказом Министра труда и социальной защиты населения Республики Казахстан от 3 ноября 2020 года № 422, зарегистрированным в Реестре государственной регистрации нормативных правовых актов под № 21595)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(специальное среднее звено)</w:t>
            </w:r>
          </w:p>
        </w:tc>
        <w:tc>
          <w:tcPr>
            <w:tcW w:w="0" w:type="auto"/>
            <w:gridSpan w:val="1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2651-9-006 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первозданного вида фильмовых материалов и обеспечение их сохранности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всех видов работ по реставрации исходных фильмовых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всех видов работ по реставрации исходных фильмовых материалов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обследования физического и технического состояния исходного фильмового материала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осмотр реставрируемого исходного фильмового материала.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Устанавливать его первоначальный вид, определять историю его изменения.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описание состояния реставрируемого исходного фильмового материала.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Определять причины и характер дефектов реставрируемого исходного фильмового материала.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Диагностировать состояние исходных фильмовых материалов и их повреждений.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Осуществлять выбор методов, рецептуры и режимов реставрации всех видов исходных фильмовых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киноискусства.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Видов дефектов, причины их возникновения и методы устранения.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Технические характеристики, конструктивные особенности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Технологии реставрационной обработки кинодокументов.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Порядок и условия выполнения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Отечественного и зарубежного опыта, современных информационных технологий в области реставрации кинодокументов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реставрации исходных фильмовых материалов повышенной хрупкости, пониженной механической прочности, имеющих механические повреждения, заплаты, усадку по шагу перфорации свыше 1 %.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Составлять описи повреждений исходных фильмовых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выбор методов, рецептуры и режимов реставрации всех видов исходных фильмовых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фунгицидную обработку исходных фильмовых материалов, пораженных плесенью.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Проведение фотофиксации и документирования отдельных процессов реставрационных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киноискусства.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Видов дефектов, причины их возникновения и методы устранения.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Технические характеристики, конструктивные особенности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Технологии реставрационной обработки кинодокументов.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Рецептуры растворов для обработки всех видов кинодокументов.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Порядок и условия выполнения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Отечественного и зарубежного опыта, современных информационных технологий в области реставрации кинодокументов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Целеустремленность 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фильмовых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 Карточка профессии "Реставратор фильмовых материалов"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8133-0-044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фильмовых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3-5-й разряды по ЕТКС (выпуск 32, глава 2. Тарифно-квалификационные характеристики профессий рабочих по разрядам на работы по химико-фотографическому производству, параграфы 120-122. Реставратор фильмовых материалов, пункты 256-261, утвержденный приказом Министра труда и социальной защиты населения Республики Казахстан от 3 ноября 2020 года № 422, зарегистрированным в Реестре государственной регистрации нормативных правовых актов под № 21595)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 и профессиональная подготовка (обучение на предприятии)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на базе организации образования по программам профессиональной подготовки до одного года или обучение на предприятии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2651-9-006 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первозданного вида фильмовых материалов и обеспечение их сохранности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и ремонт черно-белых и цветных негативов изображения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и ремонт черно-белых и цветных негативов изображения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черно-белых и цветных негативов изображения к ремонту и реставрации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осмотр черно-белых и цветных негативов.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Определять наличие и видов лаковых покрытий основы и фотослоя.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выбор методов, рецептуры и режима реставрации фотослоя и основы всех видов фильмовых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киноискусства.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Видов дефектов, причины их возникновения и методы устранения.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Технические характеристики, конструктивные особенности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Технологии реставрационной обработки черно-белых и цветных негативов.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Порядок и условия выполнения реставрационных и ремонтных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фотослоя черно-белых и цветных негативов изображения и нанесение защитных покрытий на них, ремонт негативов изображения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Составлять описи повреждений черно-белых и цветных негативов.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выбор методов, рецептуры и режимов реставрации всех видов черно-белых и цветных негативов.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реставрационную и антисептическую обработка негативов на реставрационных машинах.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Проведение фотофиксации и документирования отдельных процессов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Проводить сложный ремонт негатива изображения.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киноискусства.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Видов дефектов, причины их возникновения и методы устранения.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Принципа действия автоматических систем регулирования температуры и влажности режима сушки.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Рецептуры растворов для обработки основы различных видов пленок.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Особенностей сушки негативов, состоящих из смешанных сортов основы.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Техники ручной полировки фотослоя негативов.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Технические характеристики, конструктивные особенности используемых технических средств, материалов и их свойства.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Целеустремленность 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фильмовых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фильмовых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 Карточка профессии "Реставратор фильмовых материалов"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8133-0-044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фильмовых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2-й разряд по ЕТКС (выпуск 32, глава 2. Тарифно-квалификационные характеристики профессий рабочих по разрядам на работы по химико-фотографическому производству, параграф 119. Реставратор фильмовых материалов, пункты 254-255, утвержденный приказом Министра труда и социальной защиты населения Республики Казахстан от 3 ноября 2020 года № 422, зарегистрированным в Реестре государственной регистрации нормативных правовых актов под № 21595)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в организациях образования или обучение на предприятии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на базе организации образования или обучение на предприятии, установленный уровень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2651-9-006 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первозданного вида фильмовых материалов и обеспечение их сохранности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реставрация фильмокопий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реставрация фильмокопий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фильмокопий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осмотр фильмокопий.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Склеивать и исправлять склейки на фильмокопиях.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 ручную очищать фильмокопии от загрязнений.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Типов и свойств основы кинопленок.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Состава клея, применяемого для различных типов основы.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Требований, предъявляемых к качеству применяемого клея, и правил его 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Концентрации, свойств и назначения растворов, применяемых при реставрации фильмовых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Порядка приема архивных документов на реставрацию и их возврата после реставрации.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фотослоя фильмокопий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Заряжать реставрационную машину кинопленкой в соответствии с установленной технологией.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Реставрировать фотослой фильмокопий на реставрационной машине под руководством реставратора фильмовых материалов более высокой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Оформлять сопроводительную документацию и рабочие журналы.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Концентрации, свойств и назначения растворов, применяемых при реставрации фильмовых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Устройства и параметров работы реставрационных машин.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приема архивных документов на реставрацию и их возврата после реставрации.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фильмовых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фильмовых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 Карточка профессии "Лаборант (средней квалификации)"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3111-9-005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"Лаборант (средней квалификации)"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ТКТ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по соответствующей специальности (глава 2. Квалификационные характеристики должностей руководителей, специалистов и иных служащих, занятых на предприятиях, в учреждениях и организациях, общие для всех видов экономической деятельности и широко распространенные на предприятиях, в учреждениях и организациях, раздел 2. Должности специалистов, параграф 42. Лаборант, пункты 435-437, Квалификационного справочника должностей руководителей, специалистов и других служащих, утвержденный приказом Министра труда и социальной защиты населения Республики Казахстан от 30 декабря 2020 года № 553, зарегистрированным в Реестре государственной регистрации нормативных правовых актов под № 22003).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 (прикладной бакалавриат)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двух лет обучения в бакалавриате или трех лет освоения программ высшего образования, практический опыт.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 Архивариус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режима хранения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лабораторных, измерительных и других видов работ по обеспечению режима хранения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лабораторных, измерительных и других видов работ по обеспечению режима хранения архивных документов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норм температурно-влажностного режима в архивохранилищах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контроль за исправным состоянием лабораторного, контрольно-измерительного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Обследовать архивохранилища и вносить предложения, направленные на обеспечение сохранности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Работать с оборудованием, материалами и реактивами.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Выполнять различные вычислительные и графические работы, связанные с проводимыми работами.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Составлять и оформлять документацию по выполненным работам и обследованиям.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безопасности и охраны труда,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Методов проведения анализов.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Лабораторного оборудования, контрольно-измерительной аппаратуры и правил ее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Методов и средств выполнения технических расчетов, вычислительных и графических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экспериментов, связанных с обеспечением сохранности архивных документов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Обрабатывать, систематизировать и оформлять, в соответствии с методическими документами, результаты анализов, испытаний, измерений, обследований и вести их учет.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Выполнять различные вычислительные и графические работы, связанные с проводимыми экспериментами.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Составлять и оформлять документацию по выполненным обследованиям.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безопасности и охраны труда,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Методов проведения анализов.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Лабораторного оборудования, контрольно-измерительной аппаратуры и правил ее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Методов и средств выполнения технических расчетов, вычислительных и графических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 Карточка профессии "Лаборант (средней квалификации)"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3111-9-005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"Лаборант (средней квалификации)"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ТКТ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техническое и профессиональное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 (глава 2. Квалификационные характеристики должностей руководителей, специалистов и иных служащих, занятых на предприятиях, в учреждениях и организациях, общие для всех видов экономической деятельности и широко распространенные на предприятиях, в учреждениях и организациях, раздел 2. Должности специалистов, параграф 42. Лаборант, пункты 435-437, Квалификационного справочника должностей руководителей, специалистов и других служащих, утвержденный приказом Министра труда и социальной защиты населения Республики Казахстан от 30 декабря 2020 года № 553, зарегистрированным в Реестре государственной регистрации нормативных правовых актов под № 22003)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(специальное среднее звено)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 Архивариус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режима хранения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лабораторных, измерительных и других видов работ по обеспечению режима хранения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лабораторных, измерительных и других видов работ по обеспечению режима хранения архивных документов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норм температурно-влажностного режима в архивохранилищах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контроль за исправным состоянием лабораторного, контрольно-измерительного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Обследовать архивохранилища и вносить предложения, направленные на обеспечение сохранности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Работать с оборудованием, материалами и реактивами.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Выполнять различные вычислительные и графические работы, связанные с проводимыми работами.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Составлять и оформлять документацию по выполненным работам и обследованиям.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безопасности и охраны труда,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Методов проведения анализов.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Лабораторного оборудования, контрольно-измерительной аппаратуры и правил ее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Методов и средств выполнения технических расчетов, вычислительных и графических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экспериментов, связанных с обеспечением сохранности архивных документов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Обрабатывать, систематизировать и оформлять, в соответствии с методическими документами, результаты анализов, испытаний, измерений, обследований и вести их учет.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Выполнять различные вычислительные и графические работы, связанные с проводимыми экспериментами.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Составлять и оформлять документацию по выполненным обследованиям.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безопасности и охраны труда,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Методов проведения анализов.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Лабораторного оборудования, контрольно-измерительной аппаратуры и правил ее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Методов и средств выполнения технических расчетов, вычислительных и графических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 Карточка профессии "Лаборант (средней квалификации)"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3111-9-005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"Лаборант (средней квалификации)"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ТКТ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образование, специальное обучение и стаж работы по специальности не менее 2 лет (глава 2. Квалификационные характеристики должностей руководителей, специалистов и иных служащих, занятых на предприятиях, в учреждениях и организациях, общие для всех видов экономической деятельности и широко распространенные на предприятиях, в учреждениях и организациях, раздел 2. Должности специалистов, параграф 42. Лаборант, пункты 435-437, Квалификационного справочника должностей руководителей, специалистов и других служащих, утвержденный приказом Министра труда и социальной защиты населения Республики Казахстан от 30 декабря 2020 года № 553, зарегистрированным в Реестре государственной регистрации нормативных правовых актов под № 22003).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 и профессиональная подготовка (обучение на предприятии)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 Архивариус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режима хранения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лабораторных, измерительных и других видов работ по обеспечению режима хранения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лабораторных, измерительных и других видов работ по обеспечению режима хранения архивных документов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норм температурно-влажностного режима в архивохранилищах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контроль за исправным состоянием лабораторного, контрольно-измерительного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Обследовать архивохранилища и вносить предложения, направленные на обеспечение сохранности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Работать с оборудованием, материалами и реактивами.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Выполнять различные вычислительные и графические работы, связанные с проводимыми работами.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Составлять и оформлять документацию по выполненным работам и обследованиям.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безопасности и охраны труда,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Методов проведения анализов.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Лабораторного оборудования, контрольно-измерительной аппаратуры и правил ее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Методов и средств выполнения технических расчетов, вычислительных и графических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экспериментов, связанных с обеспечением сохранности архивных документов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Обрабатывать, систематизировать и оформлять, в соответствии с методическими документами, результаты анализов, испытаний, измерений, обследований и вести их учет.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Выполнять различные вычислительные и графические работы, связанные с проводимыми экспериментами.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Составлять и оформлять документацию по выполненным обследованиям.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безопасности и охраны труда,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Методов проведения анализов.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Лабораторного оборудования, контрольно-измерительной аппаратуры и правил ее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Методов и средств выполнения технических расчетов, вычислительных и графических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 Карточка профессии "Техник по обслуживанию аппаратов микрофильмирования и копирования"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ТКТ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техника по обслуживанию аппаратов микрофильмирования и копирования I категории не менее 2 лет (глава 2. Квалификационные характеристики должностей руководителей, специалистов и иных служащих, занятых на предприятиях, в учреждениях и организациях, общие для всех видов экономической деятельности и широко распространенные на предприятиях, в учреждениях и организациях, раздел 2. Должности специалистов, параграф 105. Техник, пункты 624-626, Квалификационного справочника должностей руководителей, специалистов и других служащих, утвержденный приказом Министра труда и социальной защиты населения Республики Казахстан от 30 декабря 2020 года № 553, зарегистрированным в Реестре государственной регистрации нормативных правовых актов под № 22003).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 (прикладной бакалавриат)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двух лет обучения в бакалавриате или трех лет освоения программ высшего образования, практический опыт.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архивных документов и создание страхового фонда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управления и техническое обслуживание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управления и техническое обслуживание аппаратов микрофильмирования и копирования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управленческой деятельности, направленная на достижение конечного результата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Анализировать текущую ситуацию и принимать решение, в пределах своей компетенции, на основе полученных данных анализа и отчетов.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Составлять планы и отчеты.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Разрабатывать техническую документацию.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Вносить предложения по совершенствованию и приобретению оборудования по микрофильмированию и копированию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информационных технологий, безопасности и охраны труда,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эксплуатации оборудования и оргтехники.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Методологию системного анализа и проектирования профессиональных ситуаций, способы принятия управленческих решений.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Методы расчета экономической эффективности внедрения новой техники и прогрессивной технологии.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технического обслуживания и сложный ремонт микрофильмирующего и копирующего оборудования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Обслуживать копировальные аппараты в соответствии технических требований (закачка-откачка растворов, регулирование дозаторов, установка требуемой температуры растворов, проверка работы цветовых клапанов копировальных аппаратов и уровня освещенности).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сварку поливинилхлоридных изделий, прокладку и монтаж винипластовых трубопроводов.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Изготавливать и реставрировать детали и узлы обслуживаемого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Выявлять и устранять неисправности в процессе эксплуатации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информационных технологий, безопасности и охраны труда,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эксплуатации оборудования и оргтехники.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Технологии обработки кинопленок, температурных и скоростных характеристик обслуживаемого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Методов и средств измерения параметров, характеристик и данных режима работы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Типов и особенностей применяемых кинопленок.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Устройства насосов различных систем, вентиляторов с электродвигателями различной мощности, компрессоров.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Порядка подключения трехфазных электродвигателей, их фазировки и заземления.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Методики обнаружения причин механических повреждений кинопленки и способов их устранения.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 Карточка профессии "Техник по обслуживанию аппаратов микрофильмирования и копирования"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ТКТ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техника по обслуживанию аппаратов микрофильмирования и копирования II категории не менее 2 лет (глава 2. Квалификационные характеристики должностей руководителей, специалистов и иных служащих, занятых на предприятиях, в учреждениях и организациях, общие для всех видов экономической деятельности и широко распространенные на предприятиях, в учреждениях и организациях, раздел 2. Должности специалистов, параграф 105. Техник, пункты 624-626, Квалификационного справочника должностей руководителей, специалистов и других служащих, утвержденный приказом Министра труда и социальной защиты населения Республики Казахстан от 30 декабря 2020 года № 553, зарегистрированным в Реестре государственной регистрации нормативных правовых актов под № 22003).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(специальное среднее звено)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архивных документов и создание страхового фонда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аппаратов микрофильмирования и копирования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проведение сложного ремонта микрофильмирующего и копирующего оборудования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Обслуживать и проводить ремонт копировальных аппаратов.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сварку поливинилхлоридных изделий, прокладку и монтаж винипластовых трубопроводов.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Изготавливать и реставрировать детали и узлы обслуживаемого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Выявлять и устранять неисправности в процессе копирования, обработки кинопленки и эксплуатации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Вносить предложения по совершенствованию и приобретению оборудования по микрофильмированию и копированию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информационных технологий, безопасности и охраны труда,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эксплуатации оборудования и оргтехники.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Технологии обработки кинопленок, температурных и скоростных характеристик обслуживаемого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Назначения и технических характеристик обслуживаемого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обслуживания и сложного ремонта реставрационных машин и машин ультразвуковой чистки кинопленки, склеечных полуавтоматов для склейки кинопленки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Обслуживать и проводить ремонт реставрационного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Изготавливать и реставрировать детали и узлы обслуживаемого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Выявлять и устранять неисправности в процессе эксплуатации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информационных технологий, безопасности и охраны труда,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эксплуатации реставрационного оборудования и оргтехники.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Технологии обработки кинопленок, температурных и скоростных характеристик реставрационного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Методов и средств измерения параметров, характеристик и данных режима работы реставрационного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Типов и особенностей применяемых кинопленок.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Устройства насосов различных систем, вентиляторов с электродвигателями различной мощности, компрессоров.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Порядка подключения трехфазных электродвигателей, их фазировки и заземления.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Методики обнаружения причин механических повреждений кинопленки и способов их устранения.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 Карточка профессии "Техник по обслуживанию аппаратов микрофильмирования и копирования"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ТКТ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техника по обслуживанию аппаратов микрофильмирования и копирования без категории не менее 2 лет (глава 2. Квалификационные характеристики должностей руководителей, специалистов и иных служащих, занятых на предприятиях, в учреждениях и организациях, общие для всех видов экономической деятельности и широко распространенные на предприятиях, в учреждениях и организациях, раздел 2. Должности специалистов, параграф 105. Техник, пункты 624-626, Квалификационного справочника должностей руководителей, специалистов и других служащих, утвержденный приказом Министра труда и социальной защиты населения Республики Казахстан от 30 декабря 2020 года № 553, зарегистрированным в Реестре государственной регистрации нормативных правовых актов под № 22003).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(специальное среднее звено)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архивных документов и создание страхового фонда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аппаратов микрофильмирования и копирования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проведение среднего ремонта микрофильмирующего и копирующего оборудования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Обслуживать и проводить ремонт копировальных аппаратов.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сварку поливинилхлоридных изделий, прокладку и монтаж винипластовых трубопроводов.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Изготавливать и реставрировать детали и узлы обслуживаемого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Выявлять и устранять неисправности в процессе копирования, обработки кинопленки и эксплуатации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Вносить предложения по совершенствованию и приобретению оборудования по микрофильмированию и копированию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информационных технологий, безопасности и охраны труда,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эксплуатации оборудования и оргтехники.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Технологии обработки кинопленок, температурных и скоростных характеристик обслуживаемого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Назначения и технических характеристик обслуживаемого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обслуживания и среднего ремонта реставрационных машин и машин ультразвуковой чистки кинопленки, склеечных полуавтоматов для склейки кинопленки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Обслуживать и проводить ремонт реставрационного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Изготавливать и реставрировать детали и узлы обслуживаемого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Выявлять и устранять неисправности в процессе эксплуатации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информационных технологий, безопасности и охраны труда,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эксплуатации реставрационного оборудования и оргтехники.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Технологии обработки кинопленок, температурных и скоростных характеристик реставрационного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Методов и средств измерения параметров, характеристик и данных режима работы реставрационного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Типов и особенностей применяемых кинопленок.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Устройства насосов различных систем, вентиляторов с электродвигателями различной мощности, компрессоров.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 Карточка профессии "Техник по обслуживанию аппаратов микрофильмирования и копирования"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ТКТ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техническое и профессиональное (среднее специальное, среднее профессиональное) образование по соответствующей специальности (квалификации) без требований к стажу работы (глава 2. Квалификационные характеристики должностей руководителей, специалистов и иных служащих, занятых на предприятиях, в учреждениях и организациях, общие для всех видов экономической деятельности и широко распространенные на предприятиях, в учреждениях и организациях, раздел 2. Должности специалистов, параграф 105. Техник, пункты 624-626, Квалификационного справочника должностей руководителей, специалистов и других служащих, утвержденный приказом Министра труда и социальной защиты населения Республики Казахстан от 30 декабря 2020 года № 553, зарегистрированным в реестре государственной регистрации нормативных правовых актов под № 22003).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(специальное среднее звено)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архивных документов и создание страхового фонда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аппаратов микрофильмирования и копирования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проведение простейшего ремонта микрофильмирующего и копирующего оборудования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Обслуживать и проводить ремонт копировальных аппаратов.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Изготавливать и реставрировать детали и узлы обслуживаемого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Выявлять и устранять неисправности в процессе копирования, обработки кинопленки и эксплуатации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Вносить предложения по совершенствованию и приобретению оборудования по микрофильмированию и копированию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информационных технологий, безопасности и охраны труда,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эксплуатации оборудования и оргтехники.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Технологии обработки кинопленок, температурных и скоростных характеристик обслуживаемого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Назначения и технических характеристик обслуживаемого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обслуживания и простейшего ремонта реставрационных машин и машин ультразвуковой чистки кинопленки, склеечных полуавтоматов для склейки кинопленки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Обслуживать и проводить ремонт реставрационного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Реставрировать детали и узлы обслуживаемого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Выявлять и устранять неисправности в процессе эксплуатации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информационных технологий, безопасности и охраны труда,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эксплуатации реставрационного оборудования и оргтехники.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Технологии обработки кинопленок, температурных и скоростных характеристик реставрационного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Методов и средств измерения параметров, характеристик и данных режима работы реставрационного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Типов и особенностей применяемых кинопленок.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Устройства насосов различных систем, вентиляторов с электродвигателями различной мощности, компрессоров.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 Карточка профессии "Оператор аппаратов микрофильмирования и копирования"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8133-0-026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 и профессиональная подготовка (обучение на предприятии)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на базе организации образования по программам профессиональной подготовки до одного года или обучение на предприятии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страхового фонда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микрофильмированию архивных документов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съемки на микросъемочных и копировальных аппаратах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проверку работы, как всего микрофильмирующего аппарата, так и отдельных его узлов (оригиналодержателя, электрической части аппарата, кассеты).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Контролировать работу съемочной камеры (резкость, показания электроприборов, чистоту оригиналодержателя, расположение документов на прижимных столиках, кадровку снимаемого оригинала).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Определять порядок выполнения экспериментальных работ по микрофильмированию и копированию.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Вносить предложения по совершенствованию и приобретению оборудования по микрофильмированию и копированию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Устройства и режима работы микросъемочных и копировальных аппаратов.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Правовых актов, определяющих последовательность и содержание выполняемых операций при ведении съемки на микросъемочных и копировальных аппаратах различных систем текстовых, штриховых, полутоновых и многоцветных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Технологии обработки микрофильмов.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Порядка выполнения экспериментальных работ по микрофильмированию и копированию.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химико-фотографической обработке пленки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Регулировать функционирование проявочной машины, отдельных ее узлов (лентопротяжного тракта, коммуникационных систем, циркуляцию растворов, температурный режим проявления, каплесдувателей).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Контролировать постоянство температуры, непрерывность подачи компенсирующего раствора, циркуляцию проявителя, полноту фиксирования и промывания микрофильмов при работе проявочной машины.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Правовых актов, определяющих последовательность обработки пленок микрофильмирования.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Технологии обработки пленок.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Устройства и режима работы аппаратов микрофильмирования.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 Карточка профессии "Оператор аппаратов микрофильмирования и копирования"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8133-0-026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в организациях образования или обучение на предприятии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на базе организации образования или обучение на предприятии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страхового фонда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микрофильмированию архивных документов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съемки на микросъемочных и копировальных аппаратах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на микрофильмирующем аппарате.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Контролировать работу съемочной камеры (резкость, показания электроприборов, чистоту оригиналодержателя, расположение документов на прижимных столиках, кадровку снимаемого оригинала).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Устройства и режима работы микросъемочных и копировальных аппаратов.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Правовых актов, определяющих последовательность и содержание выполняемых операций при ведении съемки на микросъемочных и копировальных аппаратах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Порядка выполнения работ по микрофильмированию и копированию.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химико-фотографической обработке пленки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Регулировать функционирование проявочной машины, отдельных ее узлов (лентопротяжного тракта, коммуникационных систем, циркуляцию растворов, температурный режим проявления, каплесдувателей).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Контролировать температуру, циркуляцию проявителя, полноту фиксирования и промывания микрофильмов при работе проявочной машины.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Правовых актов, определяющих последовательность обработки пленок микрофильмирования.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Технологии обработки пленок.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Устройства и режима работы аппаратов микрофильмирования.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 Карточка профессии "Палеограф"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2621-2-003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Палеограф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(магистратура )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одному из направлений подготовки кадров: "История", "Архивоведение, документоведение и документационное обеспечение". Стаж работы в сфере архивного дела не менее трех лет.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2621-1-001 Археограф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 Архивист (методист по архивному делу)"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Комплектование, хранение, учет и использование документов Национального архивного фонда и других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 с древними письменными историческими документами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Внедрение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древними письменными историческими документами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научно-технической экспертизы ценности древних письменных исторических документов и составление научно-справочного аппарата к ним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Выявлять, определять научную ценность и актуальность письменных исторических источников, в том числе в зарубежных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Устанавливать дату и описывать документы ранних исторических эпох.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Устанавливать подлинность, палеографические, языковые и иные особенности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Систематизировать печати и другие геральдические знаки, имеющиеся на письменных исторических источниках.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Определять критерии ценности документов и их отнесения к составу Национального архивного фонда и особо ценным документам.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Составлять описи особо ценных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Проводить научно-исследовательскую работу в области архивного дела и палеографии.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Проводить экспертизу письменных исторических источников на предмет сохранности и подлинности по завершению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Генерировать идеи и прогнозировать результаты деятельности по работе с древними письменными историческими документами.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Владеть методикой экспертизы ценности письменных исторических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Совершенствовать методику проведения научной экспертизы ценности письменных исторических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Проводить работу по усовершенствованию и переработке описей, составлению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Применять в практической работе нормативные правовые акты в сфере архивного дела, регламентирующие порядок проведения научно-технической экспертизы ценности исторических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филологии.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палеографического исследования, описания исторических источников, письменных знаков, орнаментов и водяных знаков бумаги, формата и переплета рукописи.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Принципы и технологию палеографического и криптографических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Методологию проведения палеографического описания исторических источников, памятников древней письменности.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Методики проведения реставрационных работ и определения подлинности документального источника.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документальных публикаций, обзоров, указателей к архивным фондам по древним историческим источникам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Применять на практике методику выявления и отбора документов по архивным фондам для сборников документов, обзоров, указателей и других публикаций.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Работать с научно-справочным аппаратом и справочно-информационным фондом архивов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Составлять картотеку/электронную базу выявленных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Владеть чтением арабской, латинской графики, тюркской и русской скорописи, осуществлять транскрипцию текстов древних исторических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Анализировать содержание древних исторических источников, излагать точку зрения по историческим фактам и событиям, изложенных в древних исторических источниках.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Проводить научно-исследовательскую работу по археографической обработке древних исторических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Организовывать научно-практические форумы, конференции, семинары по вопросам палеографических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археографии, филологии, Правил издания документов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Типов и видов научной публикации.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Методики введения в научный оборот древних исторических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Отечественного и зарубежного опыта по введению в научный оборот древних исторических источников, современных информационных технологий в сфере архивного и издательского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Арабской, латинской графики, тюркской и русской скорописи.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методических инструкций, рекомендаций по вопросам палеографии и публикации древних исторических источников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Применять на практике методологию проведения палеографического описания исторических источников, памятников древней письменности.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анализ бизнес-процессов экспертизы ценности древних письменных исторических документов, составления научно-справочного аппарата, описей дел особо ценных документов, археографической исторических справок.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Генерировать идеи по работе с древними историческими источниками и их введению в научный оборот.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Проводить научно-исследовательскую работу и осуществлять разработку методических рекомендаций, инструкций по вопросам палеографии и древних исторических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археографии, филологии, Правил издания документов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Типов и видов научной публикации.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Методики введения в научный оборот древних исторических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Арабской, латинской графики, тюркской и русской скорописи.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Принципов и технологий палеографического и криптографического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Отечественного и зарубежного опыта по введению в научный оборот древних исторических источников, современных информационных технологий в сфере архивного и издательского дела.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информационных технологий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древних исторических источников в цифровой формат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с программным обеспечением и оборудованием по оцифровке.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Владеть особенностями сканирования и распознавания текста древних письменных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анализ бизнес-процессов по вопросам перевода древних исторических источников в цифровой формат.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Генерировать идеи, прогнозировать результаты инновационной деятельности архива по вопросам перевода древних исторических источников в цифровой формат.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 и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перевода древних исторических источников в цифровой формат.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сканирования древних письменных источников.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научно-справочного аппарата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Ведение базы данных по составу и содержанию древних письменных исторических документов, находящихся на государственном хранении в архивных фондах.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Вносить сведения из архивных документов в тематические базы данных, составлять текстовые комментарии к документам, изложенных на арабской, латинской графике, тюркской и русской скорописи.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Владение методикой ведения автоматизированного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 и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палеографии, автоматизации научно-справочного аппарата и деятельности архива.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 Карточка профессии "Палеограф"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2621-2-003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Палеограф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(магистратура )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одному из направлений подготовки кадров: "История", "Архивоведение, документоведение и документационное обеспечение". Стаж работы в сфере архивного дела не менее двух лет.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2621-1-001 Археограф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 Архивист (методист по архивному делу)"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Комплектование, хранение, учет и использование документов Национального архивного фонда и других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 с древними письменными историческими документами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Внедрение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древними письменными историческими документами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научно-технической экспертизы ценности древних письменных исторических документов и составление научно-справочного аппарата к ним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Выявлять, определять научную ценность и актуальность письменных исторических источников, в том числе в зарубежных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Устанавливать дату и описывать документы ранних исторических эпох.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Устанавливать подлинность, палеографические, языковые и иные особенности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Систематизировать печати и другие геральдические знаки, имеющиеся на письменных исторических источниках.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Определять критерии ценности документов и их отнесения к составу Национального архивного фонда и особо ценным документам.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Составлять описи особо ценных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Проводить научно-исследовательскую работу в области архивного дела и палеографии.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Проводить экспертизу письменных исторических источников на предмет сохранности и подлинности по завершению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Генерировать идеи и прогнозировать результаты деятельности по работе с древними письменными историческими документами.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Владеть методикой экспертизы ценности письменных исторических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Совершенствовать методику проведения научной экспертизы ценности письменных исторических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Проводить работу по усовершенствованию и переработке описей, составлению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Применять в практической работе нормативные правовые акты в сфере архивного дела, регламентирующие порядок проведения научно-технической экспертизы ценности исторических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филологии.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палеографического исследования, описания исторических источников, письменных знаков, орнаментов и водяных знаков бумаги, формата и переплета рукописи.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Принципы и технологию палеографического и криптографических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Методологию проведения палеографического описания исторических источников, памятников древней письменности.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Методики проведения реставрационных работ и определения подлинности документального источника.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документальных публикаций, обзоров, указателей к архивным фондам по древним историческим источникам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Применять на практике методику выявления и отбора документов по архивным фондам для сборников документов, обзоров, указателей и других публикаций.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Работать с научно-справочным аппаратом и справочно-информационным фондом архивов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Составлять картотеку/электронную базу выявленных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Владеть чтением арабской, латинской графики, тюркской и русской скорописи, осуществлять транскрипцию текстов древних исторических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Анализировать содержание древних исторических источников, излагать точку зрения по историческим фактам и событиям, изложенных в древних исторических источниках.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Проводить научно-исследовательскую работу по археографической обработке древних исторических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Организовывать научно-практические форумы, конференции, семинары по вопросам палеографических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археографии, филологии, Правил издания документов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Типов и видов научной публикации.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Методики введения в научный оборот древних исторических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Отечественного и зарубежного опыта по введению в научный оборот древних исторических источников, современных информационных технологий в сфере архивного и издательского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Арабской, латинской графики, тюркской и русской скорописи.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методических инструкций, рекомендаций по вопросам палеографии и публикации древних исторических источников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Применять на практике методологию проведения палеографического описания исторических источников, памятников древней письменности.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анализ бизнес-процессов экспертизы ценности древних письменных исторических документов, составления научно-справочного аппарата, описей дел особо ценных документов, археографической исторических справок.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Генерировать идеи по работе с древними историческими источниками и их введению в научный оборот.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Проводить научно-исследовательскую работу и осуществлять разработку методических рекомендаций, инструкций по вопросам палеографии и древних исторических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археографии, филологии, Правил издания документов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Типов и видов научной публикации.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Методики введения в научный оборот древних исторических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Арабской, латинской графики, тюркской и русской скорописи.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Принципов и технологий палеографического и криптографического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Отечественного и зарубежного опыта по введению в научный оборот древних исторических источников, современных информационных технологий в сфере архивного и издательского дела.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информационных технологий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древних исторических источников в цифровой формат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с программным обеспечением и оборудованием по оцифровке.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Владеть особенностями сканирования и распознавания текста древних письменных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анализ бизнес-процессов по вопросам перевода древних исторических источников в цифровой формат.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Генерировать идеи, прогнозировать результаты инновационной деятельности архива по вопросам перевода древних исторических источников в цифровой формат.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 и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перевода древних исторических источников в цифровой формат.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сканирования древних письменных источников.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научно-справочного аппарата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Ведение базы данных по составу и содержанию древних письменных исторических документов, находящихся на государственном хранении в архивных фондах.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Вносить сведения из архивных документов в тематические базы данных, составлять текстовые комментарии к документам, изложенных на арабской, латинской графике, тюркской и русской скорописи.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Владение методикой ведения автоматизированного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 и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палеографии, автоматизации научно-справочного аппарата и деятельности архива.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 Карточка профессии "Палеограф"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2621-2-003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Палеограф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(бакалавриат, специалитет )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одному из направлений подготовки кадров: "История", "Архивоведение, документоведение и документационное обеспечение". Стаж работы в сфере архивного дела не менее трех лет.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2621-1-001 Археограф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 Архивист (методист по архивному делу)"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Комплектование, хранение, учет и использование документов Национального архивного фонда и других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 с древними письменными историческими документами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Внедрение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древними письменными историческими документами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научно-технической экспертизы ценности древних письменных исторических документов и составление научно-справочного аппарата к ним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Выявлять, определять научную ценность и актуальность письменных исторических источников, в том числе в зарубежных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Устанавливать дату и описывать документы ранних исторических эпох.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Устанавливать подлинность, палеографические, языковые и иные особенности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Систематизировать печати и другие геральдические знаки, имеющиеся на письменных исторических источниках.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Определять критерии ценности документов и их отнесения к составу Национального архивного фонда и особо ценным документам.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Составлять описи особо ценных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Проводить экспертизу письменных исторических источников на предмет сохранности и подлинности по завершению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Владеть методикой экспертизы ценности письменных исторических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Совершенствовать методику проведения научной экспертизы ценности письменных исторических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Проводить работу по усовершенствованию и переработке описей, составлению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Применять в практической работе нормативные правовые акты в сфере архивного дела, регламентирующие порядок проведения научно-технической экспертизы ценности исторических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филологии.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палеографического исследования, описания исторических источников, письменных знаков, орнаментов и водяных знаков бумаги, формата и переплета рукописи.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Принципы и технологию палеографического и криптографических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Методологию проведения палеографического описания исторических источников, памятников древней письменности.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Методики проведения реставрационных работ и определения подлинности документального источника.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документальных публикаций, обзоров, указателей к архивным фондам по древним историческим источникам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Применять на практике методику выявления и отбора документов по архивным фондам для сборников документов, обзоров, указателей и других публикаций.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Работать с научно-справочным аппаратом и справочно-информационным фондом архивов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Составлять картотеку/электронную базу выявленных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Владеть чтением арабской, латинской графики, тюркской и русской скорописи, осуществлять транскрипцию текстов древних исторических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Анализировать содержание древних исторических источников, излагать точку зрения по историческим фактам и событиям, изложенных в древних исторических источниках.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Проводить научно-практические форумы, конференции, семинары по вопросам палеографических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археографии, филологии, Правил издания документов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Типов и видов научной публикации.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Методики введения в научный оборот древних исторических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Отечественного и зарубежного опыта по введению в научный оборот древних исторических источников, современных информационных технологий в сфере архивного и издательского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Арабской, латинской графики, тюркской и русской скорописи.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методических инструкций, рекомендаций по вопросам палеографии и публикации древних исторических источников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Применять на практике методологию проведения палеографического описания исторических источников, памятников древней письменности.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анализ бизнес-процессов экспертизы ценности древних письменных исторических документов, составления научно-справочного аппарата, описей дел особо ценных документов, археографической исторических справок.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проведении научно-исследовательской работы и осуществлять разработку методических рекомендаций, инструкций по вопросам палеографии и древних исторических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археографии, филологии, Правил издания документов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Типов и видов научной публикации.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Методики введения в научный оборот древних исторических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Арабской, латинской графики, тюркской и русской скорописи.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Принципов и технологий палеографического и криптографического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Отечественного и зарубежного опыта по введению в научный оборот древних исторических источников, современных информационных технологий в сфере архивного и издательского дела.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информационных технологий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древних исторических источников в цифровой формат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с программным обеспечением и оборудованием по оцифровке.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Владеть особенностями сканирования и распознавания текста древних письменных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анализ бизнес-процессов по вопросам перевода древних исторических источников в цифровой формат.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Генерировать идеи, прогнозировать результаты инновационной деятельности архива по вопросам перевода древних исторических источников в цифровой формат.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 и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перевода древних исторических источников в цифровой формат.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сканирования древних письменных источников.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научно-справочного аппарата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Ведение базы данных по составу и содержанию древних письменных исторических документов, находящихся на государственном хранении в архивных фондах.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Вносить сведения из архивных документов в тематические базы данных, составлять текстовые комментарии к документам, изложенных на арабской, латинской графике, тюркской и русской скорописи.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Владение методикой ведения автоматизированного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 и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палеографии, автоматизации научно-справочного аппарата и деятельности архива.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 Карточка профессии "Палеограф"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2621-2-003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Палеограф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(бакалавриат, специалитет )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одному из направлений подготовки кадров: "История", "Архивоведение, документоведение и документационное обеспечение". Стаж работы в сфере архивного дела не менее двух лет.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2621-1-001 Археограф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 Архивист (методист по архивному делу)"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Комплектование, хранение, учет и использование документов Национального архивного фонда и других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 с древними письменными историческими документами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Внедрение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древними письменными историческими документами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научно-технической экспертизы ценности древних письменных исторических документов и составление научно-справочного аппарата к ним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Выявлять, определять научную ценность и актуальность письменных исторических источников, в том числе в зарубежных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Устанавливать дату и описывать документы ранних исторических эпох.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Устанавливать подлинность, палеографические, языковые и иные особенности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Систематизировать печати и другие геральдические знаки, имеющиеся на письменных исторических источниках.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Определять критерии ценности документов и их отнесения к составу Национального архивного фонда и особо ценным документам.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Составлять описи особо ценных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Участвовать в проведении экспертизы письменных исторических источников на предмет сохранности и подлинности по завершению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Владеть методикой экспертизы ценности письменных исторических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Проводить работу по усовершенствованию и переработке описей, составлению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Применять в практической работе нормативные правовые акты в сфере архивного дела, регламентирующие порядок проведения научно-технической экспертизы ценности исторических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филологии.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палеографического исследования, описания исторических источников, письменных знаков, орнаментов и водяных знаков бумаги, формата и переплета рукописи.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Принципы и технологию палеографического и криптографических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Методологию проведения палеографического описания исторических источников, памятников древней письменности.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Методики проведения реставрационных работ и определения подлинности документального источника.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документальных публикаций, обзоров, указателей к архивным фондам по древним историческим источникам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Применять на практике методику выявления и отбора документов по архивным фондам для сборников документов, обзоров, указателей и других публикаций.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Работать с научно-справочным аппаратом и справочно-информационным фондом архивов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Составлять картотеку/электронную базу выявленных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Владеть чтением арабской, латинской графики, тюркской и русской скорописи, осуществлять транскрипцию текстов древних исторических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Анализировать содержание древних исторических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Участвовать в научно-практических форумах, конференциях, семинарах по вопросам палеографических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археографии, филологии, Правил издания документов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Типов и видов научной публикации.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Методики введения в научный оборот древних исторических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Отечественного и зарубежного опыта по введению в научный оборот древних исторических источников, современных информационных технологий в сфере архивного и издательского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Арабской, латинской графики, тюркской и русской скорописи.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методических инструкций, рекомендаций по вопросам палеографии и публикации древних исторических источников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Применять на практике методологию проведения палеографического описания исторических источников, памятников древней письменности.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анализ бизнес-процессов экспертизы ценности древних письменных исторических документов, составления научно-справочного аппарата, описей дел особо ценных документов, археографической исторических справок.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проведении научно-исследовательской работы и разработке методических рекомендаций, инструкций по вопросам палеографии и древних исторических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археографии, филологии, Правил издания документов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Типов и видов научной публикации.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Методики введения в научный оборот древних исторических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Арабской, латинской графики, тюркской и русской скорописи.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Принципов и технологий палеографического и криптографического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Отечественного и зарубежного опыта по введению в научный оборот древних исторических источников, современных информационных технологий в сфере архивного и издательского дела.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информационных технологий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древних исторических источников в цифровой формат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с программным обеспечением и оборудованием по оцифровке.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Владеть особенностями сканирования и распознавания текста древних письменных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анализ бизнес-процессов по вопросам перевода древних исторических источников в цифровой формат.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 и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перевода древних исторических источников в цифровой формат.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сканирования древних письменных источников.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научно-справочного аппарата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Ведение базы данных по составу и содержанию древних письменных исторических документов, находящихся на государственном хранении в архивных фондах.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Вносить сведения из архивных документов в тематические базы данных, составлять текстовые комментарии к документам, изложенных на арабской, латинской графике, тюркской и русской скорописи.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Владение методикой ведения автоматизированного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 и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палеографии, автоматизации научно-справочного аппарата и деятельности архива.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 Карточка профессии "Палеограф"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2621-2-003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Палеограф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(бакалавриат, специалитет )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одному из направлений подготовки кадров: "История", "Архивоведение, документоведение и документационное обеспечение". Стаж работы в сфере архивного дела не менее одного года.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2621-1-001 Археограф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 Архивист (методист по архивному делу)"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Комплектование, хранение, учет и использование документов Национального архивного фонда и других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 с древними письменными историческими документами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Внедрение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древними письменными историческими документами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научно-технической экспертизы ценности древних письменных исторических документов и составление научно-справочного аппарата к ним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Выявлять, определять научную ценность и актуальность письменных исторических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Устанавливать дату и описывать документы ранних исторических эпох.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Устанавливать подлинность, палеографические, языковые и иные особенности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Систематизировать печати и другие геральдические знаки, имеющиеся на письменных исторических источниках.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Определять критерии ценности документов и их отнесения к составу Национального архивного фонда и особо ценным документам.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Составлять описи особо ценных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Владеть методикой экспертизы ценности письменных исторических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Проводить работу по усовершенствованию и переработке описей, составлению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Применять в практической работе нормативные правовые акты в сфере архивного дела, регламентирующие порядок проведения научно-технической экспертизы ценности исторических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филологии.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палеографического исследования, описания исторических источников, письменных знаков, орнаментов и водяных знаков бумаги, формата и переплета рукописи.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Принципы и технологию палеографического и криптографических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Методологию проведения палеографического описания исторических источников, памятников древней письменности.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Методики проведения реставрационных работ и определения подлинности документального источника.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подготовке документальных публикаций, обзоров, указателей к архивным фондам по древним историческим источникам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Применять на практике методику выявления и отбора документов по архивным фондам для сборников документов, обзоров, указателей и других публикаций.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Работать с научно-справочным аппаратом и справочно-информационным фондом архивов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Составлять картотеку/электронную базу выявленных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Владеть чтением арабской, латинской графики, тюркской и русской скорописи, осуществлять транскрипцию текстов древних исторических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Анализировать содержание древних исторических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Участвовать в научно-практических форумах, конференциях, семинарах по вопросам палеографических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археографии, филологии, Правил издания документов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Типов и видов научной публикации.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Методики введения в научный оборот древних исторических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Отечественного и зарубежного опыта по введению в научный оборот древних исторических источников, современных информационных технологий в сфере архивного и издательского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Арабской, латинской графики, тюркской и русской скорописи.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методических инструкций, рекомендаций по вопросам палеографии и публикации древних исторических источников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Применять на практике методологию проведения палеографического описания исторических источников, памятников древней письменности.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анализ бизнес-процессов экспертизы ценности древних письменных исторических документов, составления научно-справочного аппарата, описей дел особо ценных документов, археографической исторических справок.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проведении научно-исследовательской работы и разработке методических рекомендаций, инструкций по вопросам палеографии и древних исторических источников.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археографии, филологии, Правил издания документов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Типов и видов научной публикации.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Методики введения в научный оборот древних исторических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Арабской, латинской графики, тюркской и русской скорописи.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Принципов и технологий палеографического и криптографического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Отечественного и зарубежного опыта по введению в научный оборот древних исторических источников, современных информационных технологий в сфере архивного и издательского дела.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информационных технологий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древних исторических источников в цифровой формат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с программным обеспечением и оборудованием по оцифровке.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Владеть особенностями сканирования и распознавания текста древних письменных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анализ бизнес-процессов по вопросам перевода древних исторических источников в цифровой формат.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 и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перевода древних исторических источников в цифровой формат.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сканирования древних письменных источников.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научно-справочного аппарата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Ведение базы данных по составу и содержанию древних письменных исторических документов, находящихся на государственном хранении в архивных фондах.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Вносить сведения из архивных документов в тематические базы данных, составлять текстовые комментарии к документам, изложенных на арабской, латинской графике, тюркской и русской скорописи.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Владение методикой ведения автоматизированного научно-справочного аппарата.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 и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палеографии, автоматизации научно-справочного аппарата и деятельности архива.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 Карточка профессии "Палеограф"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2621-2-003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Палеограф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(бакалавриат, специалитет )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одному из направлений подготовки кадров: "История", "Архивоведение, документоведение и документационное обеспечение".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2621-1-001 Археограф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 Архивист (методист по архивному делу)"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Комплектование, хранение, учет и использование документов Национального архивного фонда и других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 с древними письменными историческими документами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Внедрение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древними письменными историческими документами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научно-технической экспертизы ценности древних письменных исторических документов и составление научно-справочного аппарата к ним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Выявлять, определять научную ценность и актуальность письменных исторических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Устанавливать дату и описывать документы ранних исторических эпох.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Устанавливать палеографические, языковые и иные особенности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Определять критерии ценности документов и их отнесения к составу Национального архивного фонда и особо ценным документам.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Владеть методикой экспертизы ценности письменных исторических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Применять в практической работе нормативные правовые акты в сфере архивного дела, регламентирующие порядок проведения научно-технической экспертизы ценности исторических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филологии.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палеографического исследования, описания исторических источников, письменных знаков, орнаментов и водяных знаков бумаги, формата и переплета рукописи.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Принципы и технологию палеографического и криптографических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Методологию проведения палеографического описания исторических источников, памятников древней письменности.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подготовке документальных публикаций, обзоров, указателей к архивным фондам по древним историческим источникам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Применять на практике методику выявления и отбора документов по архивным фондам для сборников документов, обзоров, указателей и других публикаций.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Работать с научно-справочным аппаратом и справочно-информационным фондом архивов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Составлять картотеку/электронную базу выявленных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Владеть чтением арабской, латинской графики, тюркской и русской скорописи, осуществлять транскрипцию текстов древних исторических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Анализировать содержание древних исторических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Участвовать в научно-практических форумах, конференциях, семинарах по вопросам палеографических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археографии, филологии, Правил издания документов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Типов и видов научной публикации.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Методики введения в научный оборот древних исторических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Отечественного и зарубежного опыта по введению в научный оборот древних исторических источников, современных информационных технологий в сфере архивного и издательского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Арабской, латинской графики, тюркской и русской скорописи.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информационных технологий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древних исторических источников в цифровой формат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с программным обеспечением и оборудованием по оцифровке.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Владеть особенностями сканирования и распознавания текста древних письменных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анализ бизнес-процессов по вопросам перевода древних исторических источников в цифровой формат.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 и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перевода древних исторических источников в цифровой формат.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сканирования древних письменных источников.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научно-справочного аппарата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Ведение базы данных по составу и содержанию древних письменных исторических документов, находящихся на государственном хранении в архивных фондах.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Вносить сведения из архивных документов в тематические базы данных, составлять текстовые комментарии к документам, изложенных на арабской, латинской графике, тюркской и русской скорописи.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Владение методикой ведения автоматизированного научно-справочного аппарата.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 и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палеографии, автоматизации научно-справочного аппарата и деятельности архива.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 Карточка профессии "Советник директора архивной организации"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1210-0-077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руководителя учреждений, организаций и предприятий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(докторантура PhD, ученая степень доктора PhD, степень доктора PhD по профилю, кандидата наук, доктора наук)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информация,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Право, Бизнес и управление, Информационно коммуникационные технологии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одному из направлений подготовки кадров: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"Юриспруденция". Стаж работы в сфере архивного дела не менее трех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1349-0-004. 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производственной, административно-хозяйственной и финансово-экономической деятельности архива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Организационно-техническое обеспечение руководства производственной, административно-хозяйственной и финансово-экономической деятельностью архива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Организационное обеспечение использования и публикации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Организационно-техническое обеспечение руководства производственной, административно-хозяйственной и финансово-экономической деятельностью архива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информационной и организационно-технической поддержки производственной и административно-распорядительной деятельности директора архива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Организовывать выработку стратегических задач и планирование работы деятельности архива и директора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Координировать реализацию проектов, ведущих к получению новых знаний и решений в архивной сфере.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Анализировать текущую ситуацию развития архива, выявлять проблемные вопросы и предлагать пути их решения руководству.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Организовывать совещания по совершенствованию деятельности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Консультировать директора по сложным производственным процессам, административно-хозяйственной и финансовой деятельности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Координировать вопросы соблюдения требований трудового законодательства в архиве.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Предлагать пути совершенствования механизмов и способов трудовой мотивации, инициативы и активности работников архива, повышения их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Генерировать идеи, прогнозировать результаты инновационной деятельности и широкомасштабных изменений в сфере архивного дела, управленческой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Разрабатывать тезисы докладов и выступлений директора архива по вопросам производственной, административно-хозяйственной и финансовой деятельности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управления документацией, стратегического планирования, финансирования, государственных закупок, а также регламентирующих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Методологии и бизнес-процессов управленческой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Отечественного и зарубежного опыта, современных информационных технологий в сфере архивного дела и управления документацией, управленческой деятельности и трудовых отношений.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 организации труда и управления.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по вопросам внедрения автоматизированных информационных технологий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Предлагать совершенствование бизнес-процессов внедрения информационных технологий в архивной сфере и управлении персоналом.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Прогнозировать достижения эффективности результата по автоматизации процессов деятельности персонала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Модернизировать процедуру повышения квалификации сотрудников архива в сфере IТ-технологий.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Работать с информационными системами и современными IТ-технологиями и IТ-программами.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Применять на практике методические рекомендации по переводу архивных документов в цифровой формат, приему электронных документов на государственное хранение.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управления документацией, информационной безопасности, IТ-технологий, финансирования, государственных закупок.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в сфере автоматизации и цифровизации в деятельности архива, управленческой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Методики перевода документов в цифровой формат.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Организационное обеспечение использования и публикации архивных документов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по формированию имиджа архива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Взаимодействовать с печатными, электронными средствами массовой информации по формированию положительного имиджа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Координировать работу по эффективному взаимодействию структурных подразделений по вопросам формирования и продвижения положительного имиджа архива в обществе.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Вырабатывать концепцию пропаганды деятельности архива и продвижения положительного имиджа и осуществлять ее реализацию.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Консультировать по улучшению эффективности деятельности структурных подразделений и соблюдению этики сотрудниками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Выявлять коррупционные риски и вырабатывать пути применения привентивных мер по противодействию коррупции.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управления документацией, противодействию коррупционной деятельности, стратегического планирования, финансирования, государственных закупок, а также регламентирующих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организации деятельности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 и методики организации труда и управления.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по вопросам использования и публикации архивных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Владеть методикой разработки концепций видов научной публикации архивных документов, экспонирования фотодокументальных выставок.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Консультировать по вопросам осуществления археографического оформления документов, составления научно-справочного аппарата к публикациям (сборники архивных документов, справочники, проспекты, буклеты, фотоальбомы).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на практике нормативные правовые акты по вопросам научной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Координировать разработку методических рекомендаций по археографии и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Взаимодействовать с издательскими организациями, средствами массовой информации по вопросам публикации и использования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Готовить доклады, тезисы выступлений директора на научно-практические форумы, конференции и семинары.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археографии, Правил издания документов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Методики археографии и введения в научный оборот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Типов и видов научной публикации.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Отечественного и зарубежного опыта по вопросам введения в научный оборот архивных документов, публикационной деятельности архивной сферы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рабочих процессов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Многозадачность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 Карточка профессии "Советник директора архивной организации"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1210-0-077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руководителя учреждений, организаций и предприятий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(магистратура )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информация,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Право, Бизнес и управление, Информационно коммуникационные технологии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одному из направлений подготовки кадров: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"Юриспруденция". Стаж работы в сфере архивного дела не менее четырех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1349-0-004. 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производственной, административно-хозяйственной и финансово-экономической деятельности архива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Организационно-техническое обеспечение руководства производственной, административно-хозяйственной и финансово-экономической деятельностью архива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Организационное обеспечение использования и публикации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Организационно-техническое обеспечение руководства производственной, административно-хозяйственной и финансово-экономической деятельностью архива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информационной и организационно-технической поддержки производственной и административно-распорядительной деятельности директора архива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Организовывать выработку стратегических задач и планирование работы деятельности архива и директора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Координировать реализацию проектов, ведущих к получению новых знаний и решений в архивной сфере.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Анализировать текущую ситуацию развития архива, выявлять проблемные вопросы и предлагать пути их решения руководству.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Организовывать совещания по совершенствованию деятельности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Консультировать директора по сложным производственным процессам, административно-хозяйственной и финансовой деятельности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Координировать вопросы соблюдения требований трудового законодательства в архиве.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Предлагать пути совершенствования механизмов и способов трудовой мотивации, инициативы и активности работников архива, повышения их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Генерировать идеи, прогнозировать результаты инновационной деятельности и широкомасштабных изменений в сфере архивного дела, управленческой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Разрабатывать тезисы докладов и выступлений директора архива по вопросам производственной, административно-хозяйственной и финансовой деятельности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управления документацией, стратегического планирования, финансирования, государственных закупок, а также регламентирующих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Методологии и бизнес-процессов управленческой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Отечественного и зарубежного опыта, современных информационных технологий в сфере архивного дела и управления документацией, управленческой деятельности и трудовых отношений.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 организации труда и управления.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по вопросам внедрения автоматизированных информационных технологий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Предлагать совершенствование бизнес-процессов внедрения информационных технологий в архивной сфере и управлении персоналом.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Прогнозировать достижения эффективности результата по автоматизации процессов деятельности персонала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Модернизировать процедуру повышения квалификации сотрудников архива в сфере IТ-технологий.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Работать с информационными системами и современными IТ-технологиями и IТ-программами.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Применять на практике методические рекомендации по переводу архивных документов в цифровой формат, приему электронных документов на государственное хранение.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управления документацией, информационной безопасности, IТ-технологий, финансирования, государственных закупок.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в сфере автоматизации и цифровизации в деятельности архива, управленческой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Методики перевода документов в цифровой формат.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Организационное обеспечение использования и публикации архивных документов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по формированию имиджа архива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Взаимодействовать с печатными, электронными средствами массовой информации по формированию положительного имиджа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Координировать работу по эффективному взаимодействию структурных подразделений по вопросам формирования и продвижения положительного имиджа архива в обществе.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Вырабатывать концепцию пропаганды деятельности архива и продвижения положительного имиджа и осуществлять ее реализацию.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Консультировать по улучшению эффективности деятельности структурных подразделений и соблюдению этики сотрудниками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Выявлять коррупционные риски и вырабатывать пути применения привентивных мер по противодействию коррупции.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управления документацией, противодействию коррупционной деятельности, стратегического планирования, финансирования, государственных закупок, а также регламентирующих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организации деятельности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 и методики организации труда и управления.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по вопросам использования и публикации архивных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Владеть методикой разработки концепций видов научной публикации архивных документов, экспонирования фотодокументальных выставок.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Консультировать по вопросам осуществления археографического оформления документов, составления научно-справочного аппарата к публикациям (сборники архивных документов, справочники, проспекты, буклеты, фотоальбомы).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на практике нормативные правовые акты по вопросам научной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Координировать разработку методических рекомендаций по археографии и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Взаимодействовать с издательскими организациями, средствами массовой информации по вопросам публикации и использования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Готовить доклады, тезисы выступлений директора на научно-практические форумы, конференции и семинары.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археографии, Правил издания документов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Методики археографии и введения в научный оборот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Типов и видов научной публикации.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Отечественного и зарубежного опыта по вопросам введения в научный оборот архивных документов, публикационной деятельности архивной сферы.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рабочих процессов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Многозадачность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 Карточка профессии "Советник директора архивной организации"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1210-0-077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руководителя учреждений, организаций и предприятий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(бакалавриат, специалитет )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информация,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Право, Бизнес и управление, Информационно коммуникационные технологии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одному из направлений подготовки кадров: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"Юриспруденция". Стаж работы в сфере архивного дела не менее пяти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1349-0-004. 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производственной, административно-хозяйственной и финансово-экономической деятельности архива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Организационно-техническое обеспечение руководства производственной, административно-хозяйственной и финансово-экономической деятельностью архива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Организационное обеспечение использования и публикации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Организационно-техническое обеспечение руководства производственной, административно-хозяйственной и финансово-экономической деятельностью архива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информационной и организационно-технической поддержки производственной и административно-распорядительной деятельности директора архива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Организовывать выработку стратегических задач и планирование работы деятельности архива и директора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Координировать реализацию проектов, ведущих к получению новых знаний и решений в архивной сфере.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Анализировать текущую ситуацию развития архива, выявлять проблемные вопросы и предлагать пути их решения руководству.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Организовывать совещания по совершенствованию деятельности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Консультировать директора по сложным производственным процессам, административно-хозяйственной и финансовой деятельности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Координировать вопросы соблюдения требований трудового законодательства в архиве.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Предлагать пути совершенствования механизмов и способов трудовой мотивации, инициативы и активности работников архива, повышения их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Генерировать идеи, прогнозировать результаты инновационной деятельности и широкомасштабных изменений в сфере архивного дела, управленческой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Разрабатывать тезисы докладов и выступлений директора архива по вопросам производственной, административно-хозяйственной и финансовой деятельности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управления документацией, стратегического планирования, финансирования, государственных закупок, а также регламентирующих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Методологии и бизнес-процессов управленческой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Отечественного и зарубежного опыта, современных информационных технологий в сфере архивного дела и управления документацией, управленческой деятельности и трудовых отношений.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 организации труда и управления.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по вопросам внедрения автоматизированных информационных технологий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Предлагать совершенствование бизнес-процессов внедрения информационных технологий в архивной сфере и управлении персоналом.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Прогнозировать достижения эффективности результата по автоматизации процессов деятельности персонала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Модернизировать процедуру повышения квалификации сотрудников архива в сфере IТ-технологий.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Работать с информационными системами и современными IТ-технологиями и IТ-программами.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Применять на практике методические рекомендации по переводу архивных документов в цифровой формат, приему электронных документов на государственное хранение.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управления документацией, информационной безопасности, IТ-технологий, финансирования, государственных закупок.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в сфере автоматизации и цифровизации в деятельности архива, управленческой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Методики перевода документов в цифровой формат.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Организационное обеспечение использования и публикации архивных документов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по формированию имиджа архива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Взаимодействовать с печатными, электронными средствами массовой информации по формированию положительного имиджа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Координировать работу по эффективному взаимодействию структурных подразделений по вопросам формирования и продвижения положительного имиджа архива в обществе.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Вырабатывать концепцию пропаганды деятельности архива и продвижения положительного имиджа и осуществлять ее реализацию.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Консультировать по улучшению эффективности деятельности структурных подразделений и соблюдению этики сотрудниками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Выявлять коррупционные риски и вырабатывать пути применения привентивных мер по противодействию коррупции.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управления документацией, противодействию коррупционной деятельности, стратегического планирования, финансирования, государственных закупок, а также регламентирующих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организации деятельности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 и методики организации труда и управления.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по вопросам использования и публикации архивных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Владеть методикой разработки концепций видов научной публикации архивных документов, экспонирования фотодокументальных выставок.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Консультировать по вопросам осуществления археографического оформления документов, составления научно-справочного аппарата к публикациям (сборники архивных документов, справочники, проспекты, буклеты, фотоальбомы).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на практике нормативные правовые акты по вопросам научной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Координировать разработку методических рекомендаций по археографии и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Взаимодействовать с издательскими организациями, средствами массовой информации по вопросам публикации и использования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Готовить доклады, тезисы выступлений директора на научно-практические форумы, конференции и семинары.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археографии, Правил издания документов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Методики археографии и введения в научный оборот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Типов и видов научной публикации.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Отечественного и зарубежного опыта по вопросам введения в научный оборот архивных документов, публикационной деятельности архивной сферы.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рабочих процессов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Многозадачность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(заведующего) архивной организации</w:t>
            </w:r>
          </w:p>
        </w:tc>
      </w:tr>
    </w:tbl>
    <w:bookmarkStart w:name="z542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73"/>
    <w:bookmarkStart w:name="z543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Наименование государственного органа:</w:t>
      </w:r>
    </w:p>
    <w:bookmarkEnd w:id="74"/>
    <w:bookmarkStart w:name="z543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</w:t>
      </w:r>
    </w:p>
    <w:bookmarkEnd w:id="75"/>
    <w:bookmarkStart w:name="z543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76"/>
    <w:bookmarkStart w:name="z543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Манатова А., +7 (775) 664 42 10, a.manatova@mki.gov.kz.</w:t>
      </w:r>
    </w:p>
    <w:bookmarkEnd w:id="77"/>
    <w:bookmarkStart w:name="z543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Организации (предприятия) участвующие в разработке:</w:t>
      </w:r>
    </w:p>
    <w:bookmarkEnd w:id="78"/>
    <w:bookmarkStart w:name="z543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архивов, документации и книжного дела Министерства культуры и информации Республики Казахстан</w:t>
      </w:r>
    </w:p>
    <w:bookmarkEnd w:id="79"/>
    <w:bookmarkStart w:name="z543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Исполнители:</w:t>
      </w:r>
    </w:p>
    <w:bookmarkEnd w:id="80"/>
    <w:bookmarkStart w:name="z543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Тащанова С. Н., +7 (777) 152 72 65, s.taschanova@mki.gov.kz;</w:t>
      </w:r>
    </w:p>
    <w:bookmarkEnd w:id="81"/>
    <w:bookmarkStart w:name="z543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Даулетбаева Х. Д., +7 (701) 928 38 47, kh.dauletbayeva@mki.gov.kz;</w:t>
      </w:r>
    </w:p>
    <w:bookmarkEnd w:id="82"/>
    <w:bookmarkStart w:name="z543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Манатова А., +7 (775) 664 42 10, a.manatova@mki.gov.kz; </w:t>
      </w:r>
    </w:p>
    <w:bookmarkEnd w:id="83"/>
    <w:bookmarkStart w:name="z544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архив Республики Казахстан</w:t>
      </w:r>
    </w:p>
    <w:bookmarkEnd w:id="84"/>
    <w:bookmarkStart w:name="z544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Исполнители:</w:t>
      </w:r>
    </w:p>
    <w:bookmarkEnd w:id="85"/>
    <w:bookmarkStart w:name="z544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Мушкенова С. Н., +7 (701) 535 01 18, mushkenova.astana@mail.ru;</w:t>
      </w:r>
    </w:p>
    <w:bookmarkEnd w:id="86"/>
    <w:bookmarkStart w:name="z544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Булгиева А. К., +7 (702) 290 47 88, Aliya_bulgieva88@mail.ru.</w:t>
      </w:r>
    </w:p>
    <w:bookmarkEnd w:id="87"/>
    <w:bookmarkStart w:name="z544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Отраслевой совет по профессиональным квалификациям в сфере архивного дела: протокол от 30 июля 2024 года № 4.</w:t>
      </w:r>
    </w:p>
    <w:bookmarkEnd w:id="88"/>
    <w:bookmarkStart w:name="z544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Национальный орган по профессиональным квалификациям: заключение от 27 декабря 2024 года.</w:t>
      </w:r>
    </w:p>
    <w:bookmarkEnd w:id="89"/>
    <w:bookmarkStart w:name="z544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Национальная палата предпринимателей Республики Казахстан "Атамекен": 18 декабря 2024 год.</w:t>
      </w:r>
    </w:p>
    <w:bookmarkEnd w:id="90"/>
    <w:bookmarkStart w:name="z544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Номер версии и год выпуска: версия 5, 2025 год.</w:t>
      </w:r>
    </w:p>
    <w:bookmarkEnd w:id="91"/>
    <w:bookmarkStart w:name="z544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Дата ориентировочной актуализации: 1 декабря 2025 год.</w:t>
      </w:r>
    </w:p>
    <w:bookmarkEnd w:id="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