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233" w14:textId="2045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9 декабря 2025 года № 11-1-4-/743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11-1-4-/743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Азиатского Банка Развития.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Совещания по взаимодействию и мерам доверия в Азии.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Посольство Алжирской Народной Демократической Республики.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Генеральное консульство Соединенных Штатов Америки в городе Алматы.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Посольство Соединенных Штатов Америки.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Апостольская Нунциатура, Посольство Святого Престола (Ватикан).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Посольство Республики Армения.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Посольство Республики Австрия.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Генеральное консульство Азербайджанской Республики в городе Актау.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Посольство Азербайджанской Республики.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Генеральное консульство Республики Беларусь в городе Алматы.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Посольство Республики Беларусь.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Посольство Королевства Бельгия.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Посольство Республики Болгария.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Посольство Боливарианской Республики Венесуэла.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Кластерное бюро Организации Объединенных Наций по вопросам образования, науки и культуры.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Посольство Объединенных Арабских Эмиратов.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Генеральное консульство Объединенных Арабских Эмиратов в городе Шымкенте.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Представительство Детского фонда Организации Объединенных Наций.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Верховного комиссара Организации Объединенных Наций по делам беженцев.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развития Организации Объединенных Наций.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Посольство Социалистической Республики Вьетнам.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Генеральное консульство Федеративной Республики Германия в городе Алматы.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Посольство Федеративной Республики Германия.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Посольство Греческой Республики.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Посольство Грузии.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Представительство Всемирного Банка.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Географически удаленный офис Всемирной организации здравоохранения по первичной медико-санитарной помощи.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Субрегиональный Координационный офис Всемирной организации здоровья животных по ящуру.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Представительство Евразийского банка развития.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Евразийский фонд стабилизации и развития.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Представительство Европейского Банка Реконструкции и Развития.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Представительство Европейского Союза.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Посольство Японии.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Посольство Государства Израиль.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Посольство Республики Индонезия.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Посольство Иорданского Хашимитского Королевства.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Посольство Республики Ирак.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Представительство Исламского Банка Развития.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Посольство Королевства Испания.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Посольство Итальянской Республики.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Посольство Канады.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Посольство Республики Кипр.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Генеральное консульство Республики Корея в городе Алматы.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Посольство Республики Корея.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Посольство Государства Кувейт.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Посольство Государства Катар.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Генеральное консульство Кыргызской Республики в городе Алматы.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Посольство Кыргызской Республики.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Генеральное консульство Китайской Народной Республики в городе Актобе.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Генеральное консульство Китайской Народной Республики в городе Алматы.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Посольство Китайской Народной Республики.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Посольство Латвийской Республики.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Посольство Ливанской Республики.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Посольство Государства Ливия.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Генеральное консульство Литовской Республики в городе Алматы.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Посольство Литовской Республики.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Посольство Венгрии.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Генеральное консульство Венгрии в городе Алматы.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Посольство Малайзии.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Посольство Королевства Марокко.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Посольство Республики Молдова.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Посольство Монголии.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Посольство Королевства Нидерландов.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Посольство Султаната Оман.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Посольство Южно-Африканской Республики.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Генеральное консульство Республики Узбекистан в городе Актау.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Генеральное консульство Республики Узбекистан в городе Алматы.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Посольство Республики Узбекистан.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Посольство Государства Палестина.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Посольство Исламской Республики Пакистан.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Генеральное консульство Республики Польша в городе Алматы.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Посольство Республики Польша.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Посольство Португальской Республики.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Генеральное консульство Российской Федерации в городе Актау.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Генеральное консульство Российской Федерации в городе Алматы.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Посольство Российской Федерации.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Генеральное консульство Российской Федерации в городе Уральске.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Генеральное консульство Российской Федерации в городе Усть-Каменогорске.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Посольство Румынии.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Посольство Королевства Саудовской Аравии.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Посольство Республики Сербия.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Посольство Словацкой Республики.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Посольство Республики Северная Македония.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Посольство Королевства Таиланд.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Генеральное консульство Республики Таджикистан в городе Алматы.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Посольство Республики Таджикистан.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Генеральное консульство Турецкой Республики в городе Актау.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Генеральное консульство Турецкой Республики в городе Алматы.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Посольство Турецкой Республики.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Генеральное консульство Турецкой Республики в городе Туркестане.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Тюркская академия.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Посольство Туркменистана.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Консульство Туркменистана в городе Актау.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Посольство Украины.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Посольство Республики Индия.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Посольство Финляндской Республики.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Посольство Французской Республики.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Представительство Международного Валютного Фонда.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Международная финансовая корпорация.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Представительство Международного Комитета Красного Креста.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Посольство Республики Хорватия.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Посольство Чешской Республики.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Посольство Швейцарской Конфедерации.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Посольство Королевства Швеция.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Посольство Эстонской Республики.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