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e332" w14:textId="b70e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инвестициям Министерства иностранных дел Республики Казахстан и признании утратившими силу некоторых приказов Министра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23 октября 2025 года № 11-1-4/622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Конституционного Закона Республики Казахстан "О Правительстве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инвестициям Министерства иностранных дел Республики Казахстан (далее – Положение)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утративших силу некоторых приказов Министра иностранных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инвестициям Министерства иностранных дел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Казахстан,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Положения, который вводится в действие с 1 января 2026 года.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до 1 января 2026 года действие: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подпунктов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Положения, установив, что в период приостановления данные подпункты действуют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разработка формы полугодовых отчетов о выполнении инвестиционного контракта;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установление формы акта текущего состояния исполнения рабочей программы инвестиционного контракта;";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подпунктов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Положения, установив, что в период приостановления данные подпункты действуют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осуществление регистрации инвестиционного контракта;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направление в таможенный орган уведомления об освобождении от обложения таможенными пошлинами при импорте технологического оборудования и комплектующих к нему, предоставляемому на срок действия инвестиционного контракта, но не более пяти лет с момента регистрации инвестиционного контракта;";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Положения, установив, что в период приостановления данный подпункт действует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предоставление в порядке, установленном Предпринимательским кодексом Республики Казахстан, по согласованию с уполномоченным органом по управлению государственным имуществом и (или) центральным уполномоченным органом по управлению земельными ресурсами, а также местными исполнительными органами государственных натурных грантов 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либо землепользование в случае выполнения инвестиционных обязательств в соответствии с инвестиционным контрактом;";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подпунктов 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Положения, установив, что в период приостановления данные подпункты действуют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осуществление контроля за соблюдением условий инвестиционных контрактов;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юридическому лицу Республики Казахстан, заключившему инвестиционный контракт, уведомления в письменной форме с указанием нарушений и установление трехмесячного срока для устранения нарушений в случаях неисполнения или ненадлежащего исполнения рабочей программы инвестиционного контракта;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направление инвестору уведомления о досрочном прекращении действия инвестиционного контракта в одностороннем порядке;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заключение, регистрация и принятие решения о досрочном прекращении инвестиционных контрактов;".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иностранных дел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искусственного интеллекта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11-1-4/622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инвестициям Министерства иностранных дел Республики Казахстан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инвестициям Министерства иностранных дел Республики Казахстан" (далее – Комитет) является ведомством Министерства иностранных дел Республики Казахстан (далее – Министерство) осуществляющим регулятивные, реализационные и контрольные функции, а также участвующим в выполнении стратегических функций Министерства в сфере реализации государственной политики по привлечению инвестиций.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город Астана, улица Динмухамеда Кунаева, 31.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Сыртқы істер министрлігінің Инвестиция комитеті" республикалық мемлекеттік мекемесі;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по инвестициям Министерства иностранных дел Республики Казахстан".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реализация государственной политики по привлечению инвестиций, обеспечение мер по реализации и мониторингу инвестиционных проектов.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Комитета: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имеет право: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обязан: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реализацию возложенных на Комитет задач и функций;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разъяснительную работу по вопросам, входящим в компетенцию Комитета;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поступления запроса;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сохранность государственной собственности.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привлечении инвестиций для реализации приоритетных проектов;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уполномоченным государственным органам и организациям Республики Казахстан в организации за рубежом мероприятий по вопросам привлечения иностранных инвестиций и технологий;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специалистов соответствующих государственных органов, консультантов и экспертов из числа физических и юридических лиц Республики Казахстан в целях выполнения задач, возложенных на уполномоченный орган по инвестициям;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улучшению инвестиционного климата и формирование положительного имиджа Республики Казахстан на международных рынках;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требований к составлению бизнес-плана инвестиционного проекта, прилагаемого к заявке на предоставление инвестиционных преференций;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формы полугодовых отчетов о выполнении упрощенного инвестиционного контракта;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установление формы акта текущего состояния исполнения рабочей программы упрощенного инвестиционного контракта;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порядка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формы заявки юридического лица Республики Казахстан на предоставление инвестиционных преференций;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порядка приема, регистрации и рассмотрения заявки на предоставление инвестиционных преференций;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координации и мониторинга деятельности по сопровождению инвесторов по принципу "одного окна" для инвесторов, осуществляемой национальной компанией в области привлечения инвестиций и ее региональными представителями, и представительствами, региональными организациями в области привлечения инвестиций;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государственной поддержки инвестиций;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привлечение инвесторов, в том числе иностранных, для создания совместных производств;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регистрации упрощенного инвестиционного контракта;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направление в таможенный орган уведомления об освобождении от обложения таможенными пошлинами при импорте технологического оборудования и комплектующих к нему, предоставляемого на срок действия упрощенного инвестиционного контракта, но не более пяти лет с момента регистрации упрощенного инвестиционного контракта;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деятельности инвестиционного омбудсмена;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в порядке, установленном Предпринимательским кодексом Республики Казахстан, по согласованию с уполномоченным органом по управлению государственным имуществом и (или) центральным уполномоченным органом по управлению земельными ресурсами, а также местными исполнительными органами государственных натурных грантов 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либо землепользование в случае выполнения инвестиционных обязательств в соответствии с упрощенным инвестиционным контрактом;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принятие решения о предоставлении инвестиционных преференций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293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условий упрощенных инвестиционных контрактов;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направление юридическому лицу Республики Казахстан, заключившему упрощенный инвестиционный контракт, уведомления в письменной форме с указанием нарушений и установление трехмесячного срока для устранения нарушений в случаях неисполнения или ненадлежащего исполнения рабочей программы упрощенного инвестиционного контракта;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направление инвестору уведомления о досрочном прекращении действия упрощенного инвестиционного контракта в одностороннем порядке;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заключение, регистрация и принятие решения о досрочном прекращении упрощенных инвестиционных контрактов;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представление в уполномоченный государственный орган, осуществляющий руководство в сфере обеспечения поступлений налогов и платежей в бюджет, сведений о заключенных соглашениях об инвестициях и расторжении таких соглашений, а также иных сведений в порядке, сроки и по формам, установленным законодательством Республики Казахстан;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порядка организации "одного окна" для инвесторов, а также порядка взаимодействия при привлечении инвестиций;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порядка формирования, ведения и использования реестра инвесторов, организации работы Национальной цифровой инвестиционной платформы, интеграции объектов информатизации государственных органов и местных исполнительных органов, организаций квазигосударственного сектора;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порядка заключения, внесения изменений, прекращения действия соглашения об инвестиционных обязательствах и типовой формы соглашения об инвестиционных обязательствах;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принятие решения о безвозмездной передаче предоставленного государственного натурного гранта в собственность или землепользование;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порядка определения проекта инвестиционным для предоставления земельных участков из государственной собственности;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порядка заключения, изменения и расторжения соглашений об инвестициях;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порядка применения срока инвестиционных преференций по налогам в рамках соглашения об инвестициях по согласованию с уполномоченным органом в области государственного стимулирования промышленности, уполномоченным органом в области налоговой политики и государственным органом, осуществляющим руководство в сфере обеспечения поступлений налогов и других обязательных платежей в бюджет.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иные функции, предусмотренные законодательством Республики Казахстан.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 и работников Комитета;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штатному расписанию Комитета;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Руководителю аппарата Министерства по вопросам повышения квалификации, поощрении персонала Комитета;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курирующему Заместителю Министра иностранных дел Республики Казахстан по вопросу командирования персонала Комитета;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Министру иностранных дел Республики Казахстан по вопросам наложения и снятия дисциплинарных взысканий на персонал Комитета;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приказы, дает указания, обязательные для исполнения работниками Комитета и организаций, в отношении которых Комитет является органом управления;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Комитет в государственных органах и иных организациях в соответствии с действующим законодательством Республики Казахстан;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вопросам, отнесенным к его компетенции;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общее руководство по принятию мер, направленных на усиление борьбы с коррупцией и соблюдение требований законодательства о государственной службе, обеспечивает соблюдение сотрудниками требований антикоррупционного законодательства;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контролирует соблюдение сотрудниками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Казахстан, утвержденного Указом Президента Республики Казахстан от 29 декабря 2015 года № 153, исполнительской и трудовой дисциплины;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законами и актами Президента Республики Казахстан.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в период его отсутствия осуществляется лицом, его замещающим в соответствии с действующим законодательством.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5"/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Комитета осуществляются в соответствии с законодательством Республики Казахстан.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11-1-4/622</w:t>
            </w:r>
          </w:p>
        </w:tc>
      </w:tr>
    </w:tbl>
    <w:bookmarkStart w:name="z1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иностранных дел Республики Казахстан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30 января 2019 года № 11-1-4/33 "Об утверждении Положения республиканского государственного учреждения "Комитет по инвестициям Министерства иностранных дел Республики Казахстан".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20 августа 2021 года № 11-1-4/336 "О внесении изменения и дополнения в приказ Министра иностранных дел Республики Казахстан от 30 января 2019 года № 11-1-4/33 "Об утверждении Положения республиканского государственного учреждения "Комитет по инвестициям Министерства иностранных дел Республики Казахстан".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31 мая 2023 года № 11-1-4/263 "О внесении изменений в приказ Министра иностранных дел Республики Казахстан от 30 января 2019 года № 11-1-4/33 "Об утверждении Положения республиканского государственного учреждения "Комитет по инвестициям Министерства иностранных дел Республики Казахстан".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