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a109" w14:textId="109a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сентября 2025 года № 11-1-4/578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июня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иностранных дел Республики Казахстан,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11-1-4/578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иностранных дел Республики Казахстан, в которые вносятся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 апреля 2025 года № 11-1-4/196 "Об утверждении Перечня связанных с международными договорами процессов, подлежащих инициированию и выполнению в электронной системе управления международными договорами" следующее изменение: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июня 2026 года и подлежит официальному опубликованию.".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16 апреля 2025 года № 11-1-4/228 "О внесении изменений в приказ Министра иностранных дел Республики Казахстан от 31 марта 2022 года № 11-1-4/136 "Об утверждении Правил ведения Государственного реестра международных договоров Республики Казахстан" следующее изменение: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июня 2026 года и подлежит официальному опубликованию.".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21 апреля 2025 года № 11-1-4/232 "О внесении изменений в приказ Министра иностранных дел Республики Казахстан от 11 марта 2014 года № 08-1-1-1/70 "Об утверждении формы концепции заключения международного договора Республики Казахстан" следующее изменение: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 1 июня 2026 года и подлежит официальному опубликованию.".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