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b75" w14:textId="cb5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мая 2025 года № 11-1-4/290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14 Бюджетного кодекса Республики Казахстан,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Министра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"Представительские затраты"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"Представительские затраты"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14 Бюджетного Кодекса Республики Казахстан и определяют порядок распределения распределяемой бюджетной программы "Представительские затраты".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распределяемая бюджетная программа "Представительские затраты" – бюджетная программа, администратором которой является Министерство иностранных дел Республики Казахстан (далее – Министерство), предназначенная для финансирования мероприятий, требующих представительских затрат;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затраты – средства, предусмотренные в республиканском бюджете на очередной финансовый год и выделяемые Министерством администраторам республиканских бюджетных программ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представительским затратам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 относятся следующие затраты: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расходы приглашаемых лиц до пункта назначения в Республике Казахстан и оплату их проживания на территории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приемы (завтраки, обеды, ужины, кофе-брейки),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утвержденным Указом Президента Республики Казахстан от 12 октября 2006 года № 201 (далее – Государственной Протокол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кофе-брейков;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 приемов;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памятных подарков;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транспортное обеспечение на территории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переводчиков;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разрешенные руководством Министерства иные расходы, направленные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представительским затратам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 относятся затраты, указанные в пункте 6 норм представительских затрат согласно приложению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представительским затратам на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наблюдения, относятся: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обеспечение, горюче-смазочные материалы;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водителя и (или) переводчика в случае, если они не проживают постоянно по месту проведения наблюдения с наблюдателем от Республики Казахстан (лимит проживания – в пределах стоимости стандартного одноместного номера в отеле);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выставляемым Министерству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 и (или) референдумом: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 и (или) из гостиницы в аэропорт;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городу, в котором осуществляется наблюдение за выборами или референдумом (перевозка наблюдателей к месту проведения встречи и (или) обратно);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стране (к месту и (или) с места размещения наблюдателя);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мобильную связь и (или) мобильного интернета (СИМ карты, использование мобильных телефонов);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по распределяемой бюджетной программе "Представительские затраты"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республиканской бюджетной программы не менее чем за 15 (пятнадцать) рабочих дней до проведения мероприятия направляет в Министерство обращение о выделении средств, предусмотренных в республиканском бюджете на представительские затраты, с приложением информации: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делегации по уровню и формату, утвержденной администратором республиканской бюджетной программы;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план подготовки и проведения мероприятий, утвержденный администратором республиканской бюджетной программы;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затрат с учетом норм представительских затрат согласно приложению к настоящим Правилам;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представительским затратам, предусмотренным в подпунктах 4), 5), 8) и 9) пункта 3 настоящих Правил – ценовые предложения с указанием стоимости товаров, работ и услуг, реквизитов не менее 3 (трех) организаций, предлагающих указанные товары, работы и услуги.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на основании Плана и обращения администраторов республиканских бюджетных программ осуществляет выделение средств на представительские затраты администраторам республиканских бюджетных программ в соответствии с нормами представительских затрат согласно приложению к настоящим Правилам.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на представительские затраты оформляется приказом Руководителя аппарата Министерства либо лица, исполняющего его обязанности (далее – Руководитель аппарата).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 до пункта назначения в Республике Казахстан и их проживание на территории Республики Казахстан,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 транспортное обеспечение и услуги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и (или) референдумы в иностранных государствах в составе международных миссий наблюдения, приказ Руководителя аппарата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Руководителя аппарата указывается уровень делегации и уровень мероприятия в соответствии с Государственным Протоколом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о выделении средств на представительские затраты принимается до наступления планируемого мероприятия.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выделении средств на оплату проживания приглашаемых лиц в пункте назначения в Республике Казахстан,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лиц, в расчет принимается маршрут до конечного пункта проведения мероприятия в пределах территории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проведение приемов с участием иностранных делегаций в соответствии с Государственным протоколом Республики Казахстан количество участников со стороны Республики Казахстан на планируемом приеме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а также заместителем Министра иностранных дел Республики Казахстан по вопросам экспортно-импортной деятельности и привлечению инвестиций.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администратора республиканской бюджетной программы в Министерство до планируемого мероприятия и когда в силу объективных причин, принятие приказа Руководителя аппарата по пункту 9 настоящих Правил невозможно до наступления планируемого мероприятия, Руководителем аппарата принимается приказ о компенсации представительских расходов, но не позднее 2 (двух) месяцев со дня проведения мероприятия.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администратора республиканской бюджетной программы за выплатой компенсации представительских расходов после проведения мероприятия, помимо документов, предусмотренных в пункте 7 настоящих Правил, в Министерство дополнительно предоставляются документы, подтверждающие фактические расходы (квитанции, счета-фактуры, накладные, договоры (при их наличии).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второй настоящего пункта, администратор республиканской бюджетной программы обращается в Министерство не позднее 2 (двух) месяцев со дня проведения мероприятия. При этом приказ Руководителя аппарата о компенсации представительских расходов принимается не позднее 10 (десяти) рабочих дней со дня обращения администратора республиканской бюджетной программы.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отказывает администраторам республиканских бюджетных программ в выделении средств на представительские затраты и в компенсации представительских затрат при предоставлении неполного пакета документов и (или) несоответствующих требованиям, указанных в пункте 7 настоящих Правил, с уведомлением об отказе администраторов республиканских бюджетных программ.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или частичного использования в течение финансового года средств, выделенных на представительские затраты, администратор республиканской бюджетной программы направляет сведения в Министерство о суммах неиспользования или частичного использования средств, выделенных на представительские затраты, для внесения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платежам, сводный план финансирования по обязательствам, утверждаемый центральным уполномоченным органом по исполнению бюджета.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платежам, сводный план финансирования по обязательствам в соответствии с бюджетным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Выделение наличной иностранной валюты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направление должностных лиц государственных органов, содержащихся за счет республиканского бюджета, наблюдателями от Республики Казахстан на выборы и (или) референдумы в иностранных государствах в составе международных миссий наблюдения осуществляется в следующем порядке: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конвертации выделенных средств Министерство открывает счет в иностранной валюте в центральном уполномоченном органе по исполнению бюджета;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филиал Национального Банка Республики Казахстан (далее – НБ РК) по заявлению центрального уполномоченного органа по исполнению бюджета производит конвертацию иностранной валюты и зачисляет на счет центрального уполномоченного органа по исполнению бюджета в иностранной валюте;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на основании выписки центрального филиала НБ РК производит зачисление иностранной валюты на счет Министерства в иностранной валюте;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Астане Комитета казначейства Министерства финансов Республики Казахстан (далее - Департамент казначейства) доверенности на получение наличной иностранной валюты в НБ РК;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казначейства выдает должностному лицу Министерства, доверенность на получение наличной иностранной валюты в НБ РК;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НБ РК выдает должностному лицу Министерства наличную иностранную валюту согласно заявленной сумме;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полученная наличная иностранная валюта приходуется должностным лицом Министерства в кассу Министерства в тот же день;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средств на представительские затраты производится из кассы Министерства должностным лицам администраторов республиканских бюджетных программ, уполномоченным на получение средств на представительские затраты.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Бюджетного кодекса Республики Казахстан, администраторы республиканских бюджетных программ, получившие средства на представительские затраты на прием иностранных делегаций, проведение заседаний, конференций, совещаний, семинаров, торжественных и официальных мероприятий, не позднее пятнадцатого числа месяца, следующего за отчетным, предоставляют в Министерство полугодовой и годовой отчеты об использовании указанных средств.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Республики Казахстан, содержащихся за счет республиканского бюджета, направляемые наблюдателями от Республики Казахстан на выборы и (или) референдумы в иностранных государствах в составе международных миссий наблюдения, получившие средства на представительские затраты, либо лица, уполномоченные на получение средств на данные представительские затраты, в течение 10 (десяти) календарных дней после проведения мероприятия предоставляют в Министерство акт по представительским затратам, заверенный гербовой печатью и утвержденный Председателем Центральной избирательной комиссии Республики Казахстан или лицом, исполняющим его обязанности, а также подтверждающие документы (квитанции, счета-фактуры, накладные, договоры)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получение средств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в течение 10 (десяти) календарных дней после проведения мероприятия представляют акт по представительским затратам,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визитах Президента Республики Казахстан и Государственного советника Республики Казахстан за рубеж, заместителем Руководителя Канцелярии Премьер-Министра Республики Казахстан – при визитах Премьер-Министра Республики Казахстан за рубеж, Руководителем аппарата – при визитах Министра иностранных дел Республики Казахстан за рубеж.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месячных расчетных показателях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МРП)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для иностранных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Казахстан, Министра иностранных дел Республики Казахстан и Секретаря Совета Безопасности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8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турецкого арабского, 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1,6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представительского и (или) бизнес-класса до 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повышенной безопасности –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мероприятия: микроавтобусы – до 1,8 МРП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– до 2,1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– 5000 долларов СШA;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 3000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советника Республики Казахстан – 2500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 – 2000 долларов США.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подарки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