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745f" w14:textId="8f57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11 марта 2014 года № 08-1-1-1/70 "Об утверждении формы концепции заключения международного договора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21 апреля 2025 года № 11-1-4/232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01.10.2025.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от 11 марта 2014 года № 08-1-1-1/70 "Об утверждении формы концепции заключения международного договора Республики Казахстан" (зарегистрирован в Реестре государственной регистрации нормативных правовых актов под № 9318)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2-2 Закона Республики Казахстан "О международных договорах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заключения международного договора Республики Казахстан, утвержденной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иностранных дел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Василенко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11-1-4/232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заключения международного договора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договора, который предлагается заключить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предлагающий заключить международный договор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– инициатор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совершения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международного договора по количеству участников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целесообразности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(социальный, финансово-экономический, правовой, иной возможный эффект), ожидаемый от реализации международного договора в случае его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сроки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для вступления международного договора в силу требуется проведение внутригосударственных процедур, предполагаемые сроки проведения таких процедур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международного договора в случае его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отношениях с контрагентом других международных договоров с аналогичным предметом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[поле для ввода информации]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