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2f7c" w14:textId="5292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31 марта 2022 года № 11-1-4/136 "Об утверждении Правил ведения Государственного реестра международных договоров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16 апреля 2025 года № 11-1-4/228.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01.06.2026.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31 марта 2022 года № 11-1-4/136 "Об утверждении Правил ведения Государственного реестра международных договоров Республики Казахстан" (зарегистрирован в Реестре государственной регистрации нормативных правовых актов под № 27388)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международных договоров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Единая государственная система регистрации, учета и хранения международных договоров Республики Казахстан находится в ведении Министерства иностранных дел Республики Казахстан (далее – уполномоченный орган). Ведение Государственного реестра международных договоров Республики Казахстан осуществляется в электронной системе управления международными договорами (далее – Система).";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Одновременно с подлинником или официально заверенной депозитарием копией международного договора в уполномоченный орган посредством Системы направляется справка. Справка составляется по форме согласно приложению к настоящим Правилам и подписывается электронной цифровой подписью первого руководителя центрального органа либо лица, его замещающего.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поступлении подлинника или официально заверенной копии международного договора, а также справки к нему уполномоченный орган в течение пятнадцати рабочих дней устанавливает соответствие международного договора и порядка его заключения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 </w:t>
      </w:r>
      <w:r>
        <w:rPr>
          <w:rFonts w:ascii="Times New Roman"/>
          <w:b w:val="false"/>
          <w:i w:val="false"/>
          <w:color w:val="000000"/>
          <w:sz w:val="28"/>
        </w:rPr>
        <w:t>статьям 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(далее – Закон).".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Международно-правовому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2026 года и подлежит официальному опубликованию.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иностранных дел РК от 30.09.2025 </w:t>
      </w:r>
      <w:r>
        <w:rPr>
          <w:rFonts w:ascii="Times New Roman"/>
          <w:b w:val="false"/>
          <w:i w:val="false"/>
          <w:color w:val="000000"/>
          <w:sz w:val="28"/>
        </w:rPr>
        <w:t>№ 11-1-4/578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