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00c5" w14:textId="f19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иностранных дел Республики Казахстан от 27 марта 2025 года № 11-1-4/181, Министра внутренних дел Республики Казахстан от 27 марта 2025 года № 225 и и.о. Министра цифрового развития, инноваций и аэрокосмической промышленности Республики Казахстан от 28 марта 2025 года № 129/НҚ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– пилотный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загранучреждений Республики Казахстан, в которых реализуется пилотный проект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соответствии с Законом Республики Казахстан "О персональных данных и их защите", обеспечить при оказании государственной услуги в рамках пилотного проекта получение согласия субъекта персональных данных в бумажном виде.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Некоммерческому акционерному обществу "Государственная корпорация "Правительство для граждан" согласно подпунктов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подпунктов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123,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протоколов с положительными результатами испытаний на соответствие требованиям информационной безопасности;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собственного оперативного центра информационной безопасности и обеспечить его функционирование или приобретения услуги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Центра с Национальным координационным центром информационной безопасности;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совместных работ по информационной безопасности государственных и негосударственных информационных систем;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мер по соответствию Единых требований в области информационно-коммуникационных технологий и обеспечения информационной безопасности.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Акционерному обществу "Национальные информационные технологии" (по согласованию) на период проведения пилотного проекта обеспечить техническое сопровождение при оказании государственных услуг.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цифровизации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иностранных дел Республики Казахстан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руководителя аппарата Министерства иностранных дел Республики Казахстан, курирующего вице-министра цифрового развития, инноваций и аэрокосмической промышленности Республики Казахстан и заместителя Министра внутренних дел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вводится в действие по истечении десяти календарных дней после дня его первого официального опубликования и действует по 31 декабря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129/НҚ,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загранучреждений Республики Казахстан, в которых реализуется пилотный проект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Посольство Республики Казахстан в Республике Албания.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Посольство Республики Казахстан в Соединенных Штатах Америки.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Посольство Республики Казахстан в Республике Армения.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Посольство Республики Казахстан в Исламской Республике Афганистан.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Посольство Республики Казахстан в Республике Австрия.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Посольство Республики Казахстан в Азербайджанской Республике.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Посольство Республики Казахстан в Республике Беларусь.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Посольство Республики Казахстан в Королевстве Бельгия.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Посольство Республики Казахстан в Республике Болгария.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Посольство Республики Казахстан в Федеративной Республике Бразилия.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Посольство Республики Казахстан в Объединенных Арабских Эмиратах.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Посольство Республики Казахстан в Социалистической Республике Вьетнам.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Посольство Республики Казахстан в Федеративной Республике Германия.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Посольство Республики Казахстан в Греческой Республике.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Посольство Республики Казахстан в Грузии.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Посольство Республики Казахстан в Японии.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Посольство Республики Казахстан в Государстве Израиль.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Посольство Республики Казахстан в Республике Индонезия.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Посольство Республики Казахстан в Иорданском Хашимитском Королевстве.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Посольство Республики Казахстан в Исламской Республике Иран.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Посольство Республики Казахстан в Королевстве Испания.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Посольство Республики Казахстан в Итальянской Республике.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Посольство Республики Казахстан в Канаде.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Посольство Республики Казахстан в Республике Корея.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Посольство Республики Казахстан в Республике Куба.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Посольство Республики Казахстан в Государстве Кувейт.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Посольство Республики Казахстан в Государстве Катар.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Посольство Республики Казахстан в Кыргызской Республике.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Посольство Республики Казахстан в Китайской Народной Республике.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Посольство Республики Казахстан в Латвийской Республике.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Посольство Республики Казахстан в Ливанской Республике.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Посольство Республики Казахстан в Литовской Республике.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Посольство Республики Казахстан в Венгрии.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Посольство Республики Казахстан в Малайзии.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Посольство Республики Казахстан в Королевстве Марокко.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Посольство Республики Казахстан в Мексиканских Соединенных Штатах.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Посольство Республики Казахстан в Республике Молдова.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Посольство Республики Казахстан в Монголии.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Посольство Республики Казахстан в Арабской Республике Египет.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Посольство Республики Казахстан в Королевстве Нидерландов.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Посольство Республики Казахстан в Королевстве Норвегия.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Посольство Республики Казахстан в Султанате Оман.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Посольство Республики Казахстан в Южно-Африканской Республике.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Посольство Республики Казахстан в Республике Узбекистан.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Посольство Республики Казахстан в Исламской Республике Пакистан.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Посольство Республики Казахстан в Республике Польша.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Посольство Республики Казахстан в Португальской Республике.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Посольство Республики Казахстан в Российской Федерации.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Посольство Республики Казахстан в Румынии.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Посольство Республики Казахстан в Королевстве Саудовская Аравия.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Посольство Республики Казахстан в Республике Сербия.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Посольство Республики Казахстан в Республике Сингапур.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Посольство Республики Казахстан в Словацкой Республике.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Посольство Республики Казахстан в Республике Северной Македонии.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Посольство Республики Казахстан в Королевстве Таиланд.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Посольство Республики Казахстан в Республике Таджикистан.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Посольство Республики Казахстан в Турецкой Республике.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Посольство Республики Казахстан в Туркменистане.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Посольство Республики Казахстан в Украине.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Посольство Республики Казахстан в Соединенном Королевстве Великобритании и Северной Ирландии.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Посольство Республики Казахстан в Республике Индия.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Посольство Республики Казахстан в Финляндской Республике.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Посольство Республики Казахстан во Французской Республике.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Посольство Республики Казахстан в Республике Хорватия.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Посольство Республики Казахстан в Чешской Республике.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Посольство Республики Казахстан в Швейцарской Конфедерации.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Посольство Республики Казахстан в Королевстве Швеция.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Посольство Республики Казахстан в Республике Эстония.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Посольство Республики Казахстан в Федеративной Демократической Республике Эфиопия.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Генеральное консульство Республики Казахстан в городе Анталья (Турецкая Республика).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Генеральное консульство Республики Казахстан в городе Астрахань (Российская Федерация).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Генеральное консульство Республики Казахстан в городе Брест (Республика Беларусь).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Генеральное консульство Республики Казахстан в городе Гамбург (Федеративная Республика Германия).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Генеральное консульство Республики Казахстан в городе Гонконг (Китайская Народная Республика).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Генеральное консульство Республики Казахстан в городе Горган (Исламская Республика Иран).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Генеральное консульство Республики Казахстан в городе Джидда (Королевство Саудовская Аравия).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Генеральное консульство Республики Казахстан в городе Дубай (Объединенные Арабские Эмираты).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Генеральное консульство Республики Казахстан в городе Екатеринбург (Российская Федерация).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Генеральное консульство Республики Казахстан в городе Казань (Российская Федерация).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Генеральное консульство Республики Казахстан в городе Франкфурт-на-Майне (Федеративная Республика Германия).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Генеральное консульство Республики Казахстан в городе Манама (Королевство Бахрейн).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Генеральное консульство Республики Казахстан в городе Мюнхен (Федеративная Республика Германия).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Генеральное консульство Республики Казахстан в городе Нью-Йорк (Соединенные Штаты Америки).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Генеральное консульство Республики Казахстан в городе Омск (Российская Федерация).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Генеральное консульство Республики Казахстан в городе Ош (Кыргызская Республика).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Генеральное консульство Республики Казахстан в городе Подгорица (Черногория).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Генеральное консульство Республики Казахстан в городе Пусан (Республика Корея).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Генеральное консульство Республики Казахстан в городе Самарканд (Республика Узбекистан).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Генеральное консульство Республики в городе Санкт-Петербург (Российская Федерация).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Генеральное консульство Республики Казахстан в городе Сан-Франциско (Соединенные Штаты Америки).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Генеральное консульство Республики Казахстан в городе Сиань (Китайская Народная Республика).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Генеральное консульство Республики Казахстан в городе Страсбург (Французская Республика).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Генеральное консульство Республики Казахстан в городе Шанхай (Китайская Народная Республика).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Генеральное консульство Республики Казахстан в городе Стамбул (Турецкая Республика).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Консульство Республики Казахстан в городе Барселона (Королевство Испания).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Консульство Республики Казахстан в городе Бендер-Аббас (Исламская Республика Иран).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Консульство Республики Казахстан в городе Дамаск (Сирийская Арабская Республика).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Консульство Республики Казахстан в городе Торонто (Канада).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Консульство Республики Казахстан в городе Туркменбаши (Туркменистан).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Отделение Посольства Республики Казахстан в городе Бонн (Федеративная Республика Германия).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129/НҚ,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11-1-4/181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"Формирование и корректировка индивидуального идентификационного номера иностранцам и лицам без гражданства, временно пребывающим в Республике Казахстан" (далее – государственная услуга) определяет порядок оказания государственной услуги иностранным гражданам через загранучреждения Республики Казахстан и Министерство иностранных дел Республики Казахстан.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осуществляют прием заявлений на оформление индивидуального идентификационного номера и выдачу его результатов для иностранных граждан.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(далее – Министерство) осуществляет прием заявлений на оформление индивидуального идентификационного номера и выдачу его результатов для дипломатических и приравненных к ним представительств иностранных государств, международных организаций и (или) их представительств, консульских учреждений иностранных государств в Республике Казахстан (далее –представительства).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реализации пилотного проекта оказания государственной услуги (далее – пилотный проект) является обеспечение и организация благоприятных условий и возможности получения иностранными гражданами государственной услуги через загранучреждения Республики Казахстан и Министерство.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реализации пилотного проекта (далее – Алгоритм) используются следующие основные понятия и сокращения: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актов гражданского состояния (далее – ИС ЗАГС) – информационная система, предназначенная для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состояния, также содержащая сведения, составляющие персональные данные физических лиц;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визуальной проверки – те части машиносчитываемого проездного документа, которые предназначены для визуальной проверки, то есть на лицевой и оборотной сторонах (где применимо), и которые не определены как машиносчитываемая зона;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–уникальный номер, формируемый для физического лица;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консульское должностное лицо Республики Казахстан (далее – консул) – сотрудник дипломатической службы Республики Казахстан, выполняющий в пределах консульского округа консульские функции от имени Республики Казахстан;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интегрированная информационная система Центров обслуживания населения Республики Казахстан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загранучреждения Республики Казахстан – находящиеся за границей дипломатические и приравненные к ним представительства, а также консульские учреждения Республики Казахстан;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машиносчитываемая зона – зона установленного размера, выделенная на странице данных машиносчитываемого проездного документа и содержащая обязательные и факультативные данные, сформатированные для машинного считывания;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регистрационное свидетельство – документ, выдаваемый регистрирующим органом, подтверждающий наличие ИИН;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сотрудник – сотрудник Министерства, выполняющий в пределах своей компетенции прием заявлений и выдачу результатов оказания государственной услуги;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потенциальные участники программ Digital Nomad Residency и Digital Nomad Visa – иностранные IT-специалисты, которые претендуют на получение ходатайства от отраслевого государственного органа о соответствии перечню востребованных профессий в отрасли цифрового развития, инноваций и аэрокосмической промышленности.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ИИН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Министерством внутренних дел Республики Казахстан (далее – услугодатель) через загранучреждения Республики Казахстан: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потенциальным инвесторам;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оборота товаров в рамках маркировки и прослеживаемости товаров;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иностранным гражданам, являющимся супругами граждан Республики Казахстан (для проставления отметки о регистрации актов гражданского состояния в ИС ЗАГС);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иностранного государства (до 16 лет), один из родителей, которых является гражданином Республики Казахстан;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иностранным гражданам, осуществляющим принятие наследства;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потенциальным участникам программ Digital Nomad Residency и Digital Nomad Visa;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иностранным гражданам, имеющих инвалидность;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иностранным гражданам от 65 лет;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производителям и регистрантам средств защиты растений (пестицидов);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иностранным гражданам, являющимся руководителями юридических лиц, филиалов и (или) представительств, зарегистрированных в Республике Казахстан.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Министерство: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представительств.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составляет один рабочий день.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иностранного гражданина (далее – услугополучатель) в загранучреждение Республики Казахстан и Министерство не входит в срок оказания государственной услуги.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услугополучатель лично обращается в загранучреждение Республики Казахстан либо Министерство и представляет следующие документы: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личность, и его оригинал для сверки (действительный заграничный паспорт, если иной порядок не установлен международными договорами Республики Казахстан);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потенциальных инвесторов дополнительно один из следующих документов: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членство в Совете иностранных инвесторов при Президенте Республики Казахстан (оригинал для сверки);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инвестиционного контракта, заключенного с уполномоченным органом по инвестициям Республики Казахстан (оригинал для сверки);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рекомендация государственных органов или субъектов квазигосударственного сектора, подтверждающая реализацию заявителем инвестиционного проекта на территории Республики Казахстан;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рекомендация международного финансового центра "Астана" (далее – МФЦА), подтверждающая проведение процедур регистрации его участником МФЦА для реализации услугополучателем инвестиционного проекта на территории Республики Казахстан;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оборота товаров в рамках маркировки и прослеживаемости товаров дополнительно: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внутреннего документа организации "о назначении первого руководителя" и (или) на сотрудника организации, с указанием должностных обязанностей, связанных с маркировкой товаров средствами идентификации (оригинал для сверки) (с указанием перечня товаров, в отношении которых осуществляются операции по маркировке);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граждан, состоящих в браке с гражданами Республики Казахстан дополнительно: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легализованного либо апостилированного свидетельства о заключении брака (супружества) с переводом на государственный или русский язык, заверенная переводчиком или организацией, оказывающей переводческие услуги (оригинал для сверки) (если документ полностью на иностранном языке);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документов, удостоверяющих личность, вступивших в брак (супружество) (оригинал для сверки);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иностранного государства (до 16 лет), один из родителей которых является гражданином Республики Казахстан дополнительно: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одного из родителей и подтверждающего гражданства Республики Казахстан (оригинал для сверки);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граждан, осуществляющих принятие наследства дополнительно: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смерти наследодателя (оригинал для сверки);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документов, подтверждающих основания для призвания к наследованию (брачные и родственные отношения, завещание, решение суда);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потенциальных участников программ Digital Nomad Residency и Digital Nomad Visa дополнительно один из следующих документов: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диплома об IT образовании либо копия сертификата о квалификации в IT сфере (оригинал для сверки) и портфолио в IT сфере с опытом работы от трех лет (для сверки);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внутреннего документа IT-компании "о назначении первого руководителя" со сроком не менее одного года на указанной позиции (оригинал для сверки) (для руководителей IT-компании);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инвалидностью дополнительно: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медицинской справки, подтверждающей инвалидность (оригинал для сверки);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и регистрантов средств защиты растений (пестицидов) дополнительно: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торгового реестра либо иной документ, подтверждающий вид деятельности (лицензия на производство пестицидов, агрохимикатов и иных средств защиты растений, регистрационное удостоверение о государственной регистрации средств защиты растений (пестицидов) на территории Республики Казахстан, подтверждение о внесении в план регистрационных испытаний Министерства сельского хозяйства Республики Казахстан для регистрации средств защиты растений (пестицидов);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граждан, являющихся руководителями юридических лиц, филиалов и (или) представительств, зарегистрированных в Республике Казахстан дополнительно: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подтверждающего назначения на должность руководителя (оригинал для сверки) (решение учредителей, приказ о назначении).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документе, удостоверяющем личность услугополучателя, отсутствует написание установочных данных (фамилия, имя, отчество (при его наличии), место рождения) на кириллице или латинице, прилагается соответствующий перевод документа, удостоверенный нотариально.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которые выданы или засвидетельствованы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прохождение процедуры специального удостоверения не требуется для стран-участниц Конвенции о правовой помощи и правовых отношениях по гражданским, семейным и уголовным делам, совершенной в городе Минске 22 января 1993 года, ратифицированной постановлением Верховного Совета Республики Казахстан от 31 марта 1993 года, и Конвенции о правовой помощи и правовых отношениях по гражданским, семейным и уголовным делам, совершенной в городе Кишиневе 7 октября 2002 года, ратифицированной Законом Республики Казахстан от 10 марта 2004 года.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услугополучателем неполного пакета документов и (или) документов с истекшим сроком действия, в приеме документов отказывается.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корпорация предоставляет роль "Менеджер пользователь" в ИИС ЦОН ответственному сотруднику Министерства для применения в работе.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Министерства с ролью "Менеджер пользователь" в ИИС ЦОН самостоятельно создает, удаляет и блокирует учетные записи для консулов и уполномоченных сотрудников.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создание, удаление и блокировку учетных записей консулов и уполномоченных сотрудников в ИИС ЦОН несет сотрудник, подключенный к роли "Менеджер пользователь" в ИИС ЦОН.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услугополучателя консул или уполномоченный сотрудник осуществляет: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документов на соответствие перечню, указанному в пункте 6 настоящего Алгоритма;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заявки на формирование ИИН в ИИС ЦОН.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 или уполномоченный сотрудник в заявке на формирование ИИН в ИИС ЦОН заполняет данные по фамилии, имении, отчеству (при его наличии) в соответствии с машиносчитываемой зоной, а данные по дате рождения, месту рождения, гражданству – в соответствии с зоной визуальной проверки.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на формирование ИИН с ИИС ЦОН поступают на исполнение в информационную систему миграционной полиции (далее – ИС МП).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услугодателя проверяет поступающие заявки и, в случае корректности заявки, осуществляет процедуру формирования ИИН.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услугодателя посредством ИС МП направляет сведения о сформированном ИИН в ИИС ЦОН.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Консул или уполномоченный сотрудник распечатывает регистрационное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и выдает его услугополучателю.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отказывает в оказании государственной услуги и предоставляет услугополучателю уведомление об отказе в формировании ИИН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в случаях: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данных и сведений услугополучателя,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у услугополучателя ранее зарегистрированного ИИН.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аварийной ситуации и (или) сбоя ИС МП, при отсутствии канала связи или возникновении иных обстоятельств, препятствующих отправке уведомлений (сообщений), уполномоченное подразделение услугодателя с момента обнаружения технических сбоев принимает меры для выявления и устранения указанных причин (в рабочие дни с 09:00 часов до 18:30 часов по времени Астаны).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 или уполномоченный сотрудник несет персональную ответственность за подтверждение заявок на формирование ИИН услугополучателям и за незаконное разглашение сведений, ставших известными при оказании государственных услуг, а также за нарушения единых требований в области информационно-коммуникационных технологий и обеспечения информационной безопасности.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пяти рабочих дней со дня ее регистрации.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129/НҚ,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государства)</w:t>
            </w:r>
          </w:p>
        </w:tc>
      </w:tr>
    </w:tbl>
    <w:bookmarkStart w:name="z22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индивидуальный идентификационный номер для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латинской транскрипции _____________________________________________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кириллической транскрипции _________________________________________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латинской транскрипции _____________________________________________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кириллической транскрипции _________________________________________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латинской транскрипции _____________________________________________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кириллической транскрипции _________________________________________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 Пол _____________________________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______________________ Национальность_____________________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прибытия __________________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документа, удостоверяющего личность _______________________________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_____________________________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документа, удостоверяющего личность ________________________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документа удостоверяющая личность _______________________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выдачи документа удостоверяющая личность _______________________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рождения______________________________________________________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________________________Область_______________________________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 Адрес ________________________________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даю свое согласие на сбор и обработку вышеуказанных персональных данных для выполнения осуществляемых загранучреждением Республики Казахстан, Министерством внутренних дел Республики Казахстан (БИН 960340000514) и Государственной корпорацией "Правительство для граждан" (БИН 160440007161) целей и задач, на период установленный Законом Республики Казахстан "О национальных реестрах идентификационных номеров", на трансграничную передачу персональных данных в процессе их обработки, на передачу персональных данных третьим лицам в целях оказания данной государственной услуги.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33"/>
    <w:p>
      <w:pPr>
        <w:spacing w:after="0"/>
        <w:ind w:left="0"/>
        <w:jc w:val="both"/>
      </w:pPr>
      <w:bookmarkStart w:name="z246" w:id="234"/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129/НҚ,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11-1-4/181</w:t>
            </w:r>
          </w:p>
        </w:tc>
      </w:tr>
    </w:tbl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 ұсынған кезде жарамды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свидетельство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только при предъявлении документа, удостоверяющего личность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пребывающим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129/НҚ,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225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формировании индивидуального идентификационного номера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 ҚР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Министерство внутренних дел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</w:tbl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2171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