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1d4c9" w14:textId="ab1d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специальных транспортных средств Министерства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20 мая 2025 года № 11-1-4/289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транспортных средств Министерства иностранных дел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обеспечения и документооборота Министерства иностранных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иностранных дел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подписания настоящего приказа обеспечить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иностранных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иностранных дел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11-1-4/289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специальных транспортных средств Министерства иностранных дел Республики Казахстан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имеющие право использования специальных легковых автомобилей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Предельное количество автомобилей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визитов Глав государств, правительств, Министров иностранных дел, прибывающих в Казахстан с официальными рабочими визитами, или визитами проездом;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и проводы Чрезвычайных и полномочных послов; Организация и проведение мероприятий с участием дипломатического корпуса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государственного протокола Министерства иностранных дел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специальное транспортное средство – транспортное средство на базе легкового автомобиля, предназначенное для обеспечения визитов Глав государств, правительств, Министров иностранных дел, прибывающих в Казахстан с официальными рабочими визитами, или визитами проездом; Встреча и проводы Чрезвычайных и полномочных послов; Организация и проведение мероприятий с участием дипломатического корпуса.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