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189" w14:textId="b470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9 декабря 2025 года № 11-1-4/744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11-1-4/744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дипломатического и приравненного к нему представительства (далее - представительство), консульского учреждения иностранного государства (далее – консульское учреждение), аккредитованных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Ограничения на представительство и консульское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Ограничения для членов персонала представительства, консульского учреждения и сопровождающих их членов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10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10 МРП.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Верхний предел суммы НДС составляет 420 МРП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членам административно-технического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Беларусь, Генеральное консульство Беларусь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не производится на товары, услуги по: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бытовой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ремонту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Возмещение НДС производится на основании документов, составленных (выданных) не ранее начала двенадцатимесячного периода, предшествующего началу квартала.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не производится на товары, услуги по: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бытовой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ремонту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Возмещение НДС производится на основании документов, составленных (выданных) не ранее начала двенадцатимесячного периода, предшествующего началу квартала.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20 МРП без НДС.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продукты питания (за исключением случаев обеспечения питанием во время официальных приемов).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20 МРП без НДС.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при покупке продуктов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Нижний предел по одному счету-фактуре – 8 МРП.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производится, если сумма НДС не указана в счете-фактуре отдельной строкой.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служебные автомобили, мотоциклы (без ремонта и запчастей) при условии 1 единицы на 1 сотрудника представительства;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и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аудио, видео, офисную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охранную технику и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и телефонную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гостиницы по вновь прибывшим членам дипломатического персонала до 20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бензин (дизель) – 900 (750) литров в квартал на 1 служебный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членам дипломатического персонала при покупке следующих товаров и услуг: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и мотоциклы (без ремонта, дополнительного оборудования и запасных частей), при условии 1 единицы на 1 совершеннолетнего сопровождающего члена семьи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мебель, купленная в течение 12 месяцев со дня вступления члена дипломатического персонала в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и телефонную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квартиры - при первоначальном размещении членов дипломатического персонала или один раз в три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(дизель) - 600 (450) литров в квартал на 1 личный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и телекоммуникационная техника (стоимость и ремонт).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Членам административно-технического персонала возврат НДС осуществляется за мебель и оборудование и санитарно-гигиенические материалы.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Объединенных Арабских Эмиратов (далее – ОАЭ),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ОАЭ в городе Шымкенте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суммы НДС всех счетов-фактур – 350 МРП.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суммы НДС всех счетов-фактур – 350 МРП.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Нижний предел по одному счету-фактуре – 8 МРП.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Организации Объединенных Наций по делам беженцев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УВКБ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осуществляется только в случаях, когда УВКБ ООН производит закупки собственности в служебных целях.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Социалистической Республики 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НДС возмещается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интернета;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здания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возмещается за: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автомобиля или мотоцикла – для членов дипломатического персонала в течение 3 лет, для членов административно-технического персонала в течение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Германия, Генеральное консульство Федеративной Республики Германия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Верхний предел – общая сумма НДС 175 МРП в год на 1 сотрудника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Греческой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35 МРП (без учета НДС).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в 35 МРП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 следующие оказанные услуги и покупку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электрическими предметами;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и телефонная связь;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охрана;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обслуживание, ремонт служебных автомобилей;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помесячная плата за автостоянку;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консультации, услуги адвокатов;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 риэлтерским услугам по отбору недвижимости в аренду (при наличии и подписанного арендного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случаю национального праздника, официальные приемы в рамках визитов;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выставках;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производится по приобретенным служебным автомобилям, количество которых не превышает одну треть от общего числа сотрудников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для служебных автомобилей представительства;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служебных помещений или помещений с отдельной емкостью для топлива.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35 МРП (без учета НДС).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в 35 МРП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 следующие оказанные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гостиницах (для вновь прибывших сотрудников представительства)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электрическими предметами;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помесячная плата за автостоянку;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консультации, услуги адвокатов;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риэлтерским услугам по отбору жилища в аренду (при наличии и подписанного договора найма жилища).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 удаленный офис Всемирной организации здравоохранения по первичной медико-санитарной помощи в городе Алматы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ГУО по ПМСП)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при покупке движимого и недвижимого имущества в служебных целях, по решению Министерства иностранных дел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руководителю ГУО по ПМСП и членам его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фонд стабилизации и развития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НДС производится без ограничений.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Японии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не производится по расходам на газ, электроэнергию и воду.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не производится по расходам на газ, электроэнергию и воду.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– 8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суммы НДС за 1 год – 65 МРП на 1 члена дипломатического персонала.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членов административно-технического персонала и сопровождающих их членов семьи 1 раз за все время пребывания в стране верхний предел составляет 35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золотые слитки и ценные бумаги;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курьерские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золотые слитки и ценные бумаги;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Иорданского Хашимитского Королевства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 МРП.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членам дипломатического персонала и их супругам.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35 МРП.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ГСМ и дизельное топливо.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35 МРП.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Верхний предел на общую сумму покупки – 1260 МРП в квартал для членов дипломатического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члену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42 МРП (без учета НДС).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на сумму в 42 МРП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для автомобиля главы представительства – 1200 литров в квартал (учитывая допустимое количество для главы представительства 3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для автомобиля представительства – 900 литров в квартал (учитывая допустимое количество на представительство 5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 – 60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продукция – 12 килограммов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42 МРП (без учета НДС).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на сумму в 42 МРП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для автомобиля члена дипломатического персонала – 900 литров в квартал (учитывая допустимое количество для членов дипломатического персонала 2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НДС не производится на ГСМ для автомобиля члена административно-технического персонала.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15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10 МРП включая НДС.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членам дипломатического персонала и их супругам.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Корея, Генеральное консульство Республики Корея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члена дипломатического персонала: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литров в месяц на один служебный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члену дипломатического персонала.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Верхний предел на сумму НДС – 185 МРП в год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производится за бензин для члена дипломатического персонала: 400 литров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 электроэнергию, газ; расходы в ресторанах; проживание в гостинице.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Кыргызской Республики, Генеральное консульство Кыргызской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50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Китайской Народной Республики, Генеральное консульство Китайской Народной Республики в городе Алматы, Генеральное консульство Китайской Народной Республики в городе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за приобретенные товары – 15 МРП.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по одному счету-фактуре за оказанные услуги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за приобретенные товары – 15 МРП.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по одному счету-фактуре за оказанные услуги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Латвийской Республики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25 МРП.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телекоммуникационные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аренду офисных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1 раз в три года за количество транспортных средств равное количеству сотрудников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Освобождение НДС акцизных товаров допускается в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300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сигарет;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курительного или нагревающего табака - 7200 граммов;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сигар или сигарилл.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НДС не возвращается за старинные, антикварные предметы, возраст которых превышает 100 лет, предметы искусства и бывшие в употреблении товары, приобретенные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и акциз не возвращаются, если представительство в течение года после приобретения продает или иным образом отчуждает товары (кроме транспортных средств), стоимость которых (без учета НДС) превышает 200 МРП (для сотрудников представительства и сопровождающих их членов семьи 100 МРП) за одну единицу в пользу другого лица, не являющимся сотрудником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телекоммуникационные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 1 транспортное средство на сотрудника представительства, 1 раз в три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Освобождение НДС акцизных товаров допускается в календарный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300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сигарет;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курительного или нагревающего табака - 7200 граммов;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сигар или сигарилл.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НДС не возвращается за старинные, антикварные предметы, возраст которых превышает 100 лет, предметы искусства и бывшие в употреблении товары, приобретенные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и акциз не возвращаются, если представительство в течение года после приобретения продает или иным образом отчуждает товары (кроме транспортных средств), стоимость которых (без учета НДС) превышает 200 МРП (для сотрудников представительства и сопровождающих их членов семьи 100 МРП) за одну единицу в пользу другого лица, не являющимся сотрудником представительства.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Ливанской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25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25 МРП.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стационарного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(вода и электричество);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запчасти к ним и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техника (за исключением кухонной);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обувь;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Литовской Республики, Генеральное консульство Литовской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услуги по организации приемов в честь национального дня государства, приезда (отъезда) главы представительства и главы консульского учреждения, прием официальных гостей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Венгрии, Генеральное консульство Венгрии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оплате ресторанных счетов в тех случаях, когда присутствуют на приеме менее 10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товаров и продуктов питания (мясо, мука, овощи и прочее), либо требуется официальное подтверждение представительства о предназначении товаров не для сотрудников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суммы НДС составляет 215 МРП в год на 1 сопровождающего члена семьи сотрудников представительства.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Малайзии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Нидерландов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30 МРП (без учета НДС).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автомобилей равное количеству сотрудников представительства;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оказанные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для представительства до 5 автомобилей по 1500 литров в квартал, остальные по 900 литров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30 МРП (без учета НДС).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автомобиля на 1 семью;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150 пачек в квартал на 1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 (от 22 % алкоголя) для главы представительства – 90 литров в год, для члена дипломатического персонала – 60 литров в год, для члена административно-технического персонала – 30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главы представительства за первый автомобиль – 900 литров в квартал, за второй автомобиль – 600 литров в квартал, для члена дипломатического персонала – за первый автомобиль – 900 литров в квартал, за второй автомобиль – 600 литров в квартал, для члена административно-технического персонала -первый автомобиль – 600 литров в квартал, за второй автомобиль – 300 литров в квартал.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Султаната Оман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суммы НДС – 8 МРП в квартал.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 промышленного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услуги, необходимые для обслуживания и содержания помещения представительства и прилегающей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члену дипломатического персонала.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суммы НДС – 8 МРП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 промышленного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Южно-Африканской Республики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страхование.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Узбекистан, Генеральное консульство Республики Узбекистан в городе Алматы, Генеральное консульство Республики Узбекистан в городе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без ограничений.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 приобретенные товары, выполненные работы, оказанные услуги для служебных целей.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членам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Португальской Республики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40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 МРП.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недвижимого имущества, включая строительные материалы, в том числе, если они специально предоставлены для этих целей самим застройщиком;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водоснабжение, газ и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питания, включая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общественного питания и напитков (рестораны);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проживание в гостинице;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 в жилых домах.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Российской Федерации, Генеральное консульство Российской Федерации в городе Алматы, Генеральное консульство Российской Федерации в городе Уральске, Генеральное консульство Российской Федерации в городе Усть-Каменогорске, Генеральное консульство Российской Федерации в городе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коммунальным и телекоммуникационным услугам составляет 3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без ограничений.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Румынии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Саудовской Аравии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суммы НДС всех счетов-фактур – 35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суммы НДС всех счетов-фактур – 35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Словацкой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суммы НДС – 14000 МРП в год.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автомобиля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ремонтно-строительные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 топливо 4000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5 МРП.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Верхний предел суммы НДС в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представительства – 465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консульского должностного лица представительства – 465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дипломатического персонала – 371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административно-технического персонала – 280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автомобиль на 1 сотрудника представительства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3200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Северная Македония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20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20 МРП.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суммы НДС на сотрудников представительства и их супругам составляет 115 МРП в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20 МРП (без учета НДС).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Турецкой Республики, Генеральное консульство Турецкой Республики в городе Актау, Генеральное консульство Турецкой Республики в городе Алматы, Генеральное консульство Турецкой Республики в городе Туркестане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счет-фактуре – 8 МРП.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покупок – 3300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счет-фактуре – 8 МРП.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покупок – 3300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Тюркская академия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организации за приобретенные товары и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Украины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 медицинские услуги и товары.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медицинские услуги и товары.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 МРП.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Финляндской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24 МРП.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за электроэнергию, телефонную связь, водоснабжение, топливо и мазут производится, если общая сумма составляет не менее 24 МРП за один квартал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членам дипломатического персонала и их супругам.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по одному счету-фактуре – 24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за электроэнергию, телефонную связь, водоснабжение, топливо и мазут производится, если общая сумма составляет не менее 24 МРП за один квартал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Французской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21 МРП.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содержанию административных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представительских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офисные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только по случаю празднования национального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строительство, реконструкцию, закупок материалов для работ по содержанию, а также работы по техническому обслуживанию административного здания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Валютного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операции и сделки, не предусмотренные в статьях Соглашения Международной финансовой корпорации от 20 июля 1956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Комитета Красного Креста (далее – МККК)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НДС производится Главе представительства, его/ее Заместителю со своими супругами и иными родственниками и членами семей, состоящими на их иждивении, за исключением членов представительства организации, являющихся гражданами Республики Казахстан или постоянно проживающих в Республике Казахстан.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Чешской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21 МРП.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на сумму в 21 МРП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штат представительства составляет до 15 сотрудников, то верхний предел общей суммы НДС – 10700 МРП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превышает более 15 сотрудников представительства, то верхний предел общей суммы НДС – 16100 МРП в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21 МРП.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на сумму в 21 МРП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электричество, воду, газ;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общей суммы НДС – 1100 МРП в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Швейцарской Конфедерации, Генеральное консульство Швейцарской Конфедерации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15 МРП.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членам административно-технического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Швеции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Заявка на возврат НДС подается за период в один календарный квартал (январь-март, апрель-июнь, июль-сентябрь и октябрь-декабрь).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не производится на покупки следующих товаров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 для помещений, не относящихся к помещениям представительства и их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товары, такие как: еда, батарейки, лампы, люминесцентные лампы, бутылки с газом, цветы, цветочные композиции, копировальная бумага, ручки, файлы, чистящие средства, фильтры, картриджи для копировальных аппаратов, ленты, коррекционная лента, бумажные салфетки и тарелки, свечи;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кассеты, флеш-накопители, компакт-диски, магнитофонные ленты, видеокассеты, неэкспонированные и экспонированные пленки всех видов, бумага для фотокопирования, химикаты и другие материалы для проявки фотографий и пленок, 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лодки, палатки, спортивный инвентарь (например, клюшки для гольфа, лыжи, коньки;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и другие живые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парковка для автомобилей, аренда гаража;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услуги, реклама, консультационные услуги, образование, юридические услуги, почтовые и курьерские услуги, расходы на ярмарки, выставки;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путешествие, проживание, аренда или покупка фургона, транспортные услуги, расходы на переезд, VIP-услуги и другие услуги в аэропорту;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ресторанные счета, услуги кейтеринга, стоимость аренды за пределами территории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Заявка на возврат НДС подается за период в один календарный квартал (январь-март, апрель-июнь, июль-сентябрь и октябрь-декабрь).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Нижний предел по одному счету-фактуре 12 МРП, за исключением алкогольной продукции, табачных изделий и топлива, где каждая отдельная покупка должна стоить не менее 8 МРП, включая НДС и акцизный сбор.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на покупки следующих товаров и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постельные принадлежности и белье;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столовое белье;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 предметы домашнего обихода, такие как: кастрюли, сковородки для жарки, кухонный фарфор и фаянсовая посуда, столовые приборы, столовое серебро, открывалки для консервов;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изделия, такие как: растения, вазы, урны, кашпо, изделия из хрусталя, пепельницы, декоративный фарфор, картины, скульптуры и другие произведения искусства, изделия ручной работы, оправы ювелирные изделия, наручные часы;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 ежедневные газеты, кассеты, дискеты, магнитофонные ленты, видеокассеты, пластинки, компакт-диски, флеш-накопители, неэкспонированные и экспонированные пленки всех видов, бумага для фотокопирования, химикаты и другие материалы для проявки фотографий и пленок;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животные, карантинный сбор, ветеринарные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 инструменты, кроме пианино и роялей;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лодки, велосипеды, снаряжение для гольфа, лыжное снаряжение, коньки, роллеры, оборудование для физических упражнений, членские взносы в клуб;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коляски, игрушки, включая компьютерные игры, детские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обувь, чемоданы, сумки;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питания, косметика, туалетные принадлежности, фены для волос, бритвы, электрические зубные щетки;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принадлежности, очки, контактные линзы;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батарейки, электрические лампочки, люминесцентные лампы, электрические принадлежности, такие как вилки и шнуры;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изделия для сантехники, отопления и канализации, приспособления, такие как кухонные шкафы;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телекоммуникационные услуги, счета за телефонную связь, счета за электричество, водоснабжение, очистка сточных вод,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парковка для автомобилей, аренда гаража, гонорары агентов по недвижимости, например, в связи с покупкой, арендой помещений отличных от дипломатической миссии или консульского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путешествия, жилье, аренда или покупка фургона, транспортные услуги, расходы на переезд;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из ресторана, кейтеринг.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Член дипломатического персонала и работники консульского учреждения имеют право на покупку одного или, если у них есть семьи, двух автомобилей без уплаты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Член административно-технического персонала не имеет права на покупку автомобилей без уплаты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Эстонской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(независимо от нижнего предела 8 МРП)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товары, бывшие в употреблении.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Возврат НДС производится без ограничений (независимо от нижнего предела 8 МРП)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товары, бывшие в употреблении.</w:t>
            </w:r>
          </w:p>
        </w:tc>
      </w:tr>
    </w:tbl>
    <w:bookmarkStart w:name="z4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Возврат НДС не производится гражданам Республики Казахстан.</w:t>
      </w:r>
    </w:p>
    <w:bookmarkEnd w:id="87"/>
    <w:bookmarkStart w:name="z4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8"/>
    <w:bookmarkStart w:name="z4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89"/>
    <w:bookmarkStart w:name="z4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90"/>
    <w:bookmarkStart w:name="z4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