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c2ff" w14:textId="1a7c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в области проектирования несущих конструкций"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декабря 2025 года № 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в области проектирования несущих конструкций".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градостроительной и жилищно-коммунальной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570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в области проектирования несущих конструкций"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в области проектирования несущих конструкций"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в качестве основы для оценки, аттестации, сертификации и подтверждения квалификации, подготовки и переподготовки кадров, осуществляющих проектирование конструктивных частей зданий и сооружений.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– в соответствии с законодательством о труде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тарифно-квалификационный справочник работ и профессий рабочих – справочник, предназначенный для тарификации работ и присвоения тарифных разрядов рабочим;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проектно-сметная документация – комплект документов, содержащих разработанные в соответствии с заданием на проектирование проектные решения по разделам проектно-сметной документации на строительство (реконструкцию, реставрацию, расширение, техническое перевооружение, модернизацию, капитальный ремонт) соответствующего объекта;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строительный объект – здание, сооружение и их комплексы, коммуникации, являющиеся конечным результатом строительной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нормативная документация – документация, устанавливающая комплекс норм, правил, положений, требований, обязательных при проектировании, инженерных изысканиях и строительстве, реконструкции, капитальном ремонте зданий и сооружений, расширении и техническом перевооружении предприятий, а также при изготовлении строительных конструкций, изделий и материалов;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отраслевая рамка квалификаций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 –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В зависимости от целей деятельности заказчиком могут выступать заказчик-инвестор проекта (программы), заказчик (собственник), застройщик либо их уполномоченные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классификатор видов экономической деятельности – классификатор, определяющий порядок классификации и кодирования всех видов экономической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САПР – система автоматизированного проектирования;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ПСД – проектно-сметная документация;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ЕСКД – единая система конструкторской документации;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СПДС – система проектной документации в строительстве;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ТИМСО – технология информационного моделирования строительных объектов;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КМД – конструкции металлические деталировочные;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КМ – конструкции металлические;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ОРК – отраслевая рамка квалификаций;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КЖ – конструкции железобетонные;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ОКЭД – общий классификатор видов экономической деятельности.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в области проектирования несущих конструкций.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F41100043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Строительство зданий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41.1 Разработка строительных проектов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41.10 Разработка строительных проектов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41.10.0 Разработка строительных проектов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Определяет требования к уровню квалификации и профессионального образования работников, осуществляющих деятельность в области проектирования несущих конструкций: техника-конструктора, инженера-конструктора, инженера-проектировщика по несущим и ограждающим конструкциям, главного конструктора проекта, эксперта по экспертизе конструктивной части.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 по экспертизе конструктивной части – 8 уровень ОРК;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конструктор проекта – 7 уровень ОРК;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инженер-проектировщик по несущим и ограждающим конструкциям – 5-6 уровни ОРК;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инженер-конструктор – 5 уровень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техник-конструктор – 4 уровень ОРК.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Карточка профессии "Эксперт по экспертизе конструктивной части":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экспертизе конструктивной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 Раздела 1, Параграфа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(магистратура, докторантура).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и гражданское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городских путей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 и транспортные тоннели.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строительство.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инженер-строитель, бакалавр, магистр,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в проектировании конструкций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аттестата эксперта по экспертизе градостроительной, предпроектной и проектно-сметной документации по специализации "Конструктивная часть".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конструктивной части проекта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и анализ предпроектной и проектной документации на соответствие нормативным требованиям.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замечаний по конструктивным решениям.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анализ предпроектной и проектной документации на соответствие нормативным требованиям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 1: Анализ расчетных обоснований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корректность и полноту исходных данных, принятых для расчета (нагрузки, геология, характеристики материалов).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корректность принятой расчетной модели реальной работе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проверять правильность интерпретации результатов расчета.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альтернативные (проверочные) расчеты ключевых несущих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Рассматривать в срок предоставляемые технико-экономические обоснования и проекты для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Систематически повышать свою квалификацию.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подзаконные акты, методические материалы по проведению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учетных документов и порядок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нормативной документации, включая историю изменений и официальные разъяснения.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теоретических основ, ограничений и допущений, заложенных в алгоритмы различных расчетных программных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проверки графической и текстовой части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несоответствия и противоречия между чертежами, пояснительной запиской и расчетами.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разработанные конструктивные узлы на соответствие нормативным требованиям и технологичность.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спецификации на предмет применения сертифицированных материалов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СПДС и ЕСКД к составу и оформлению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Номенклатура современных строительных материалов и изделий, их физико-механические показатели и области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замечаний по конструктивным решениям.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соответствующе-го раздела (части) экспертного заключения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Четко, лаконично и юридически грамотно формулировать замечания к предпроектной и проектной документации с обязательными ссылками на конкретные пункты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выявленные замечания по степени критичности.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соответствующий раздел (часть) экспертного заключения, основываясь на своих теоретических знаниях и практическом опыте.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Подписывать положительное или отрицательное экспертное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Запрашивать и получать в установленном законодательством Республики Казахстан порядке от заказчиков и разработчиков раздела (части) проекта необходимые материалы и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Инициировать отзыв экспертной организацией ранее выданных заключений в случаях невыполнения заказчиком оговоренных в выводах отзываемого экспертного заключения условий (требований).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РК в области архитектурной, градостроительной и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комплексной вневедомственной экспертизы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делопроизводства и юридической техники при составлении официальных документов.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подход к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с большим количеством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Карточка профессии "Главный конструктор проекта (в строительстве)":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Раздела 1 Параграфа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(магистратура)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и гражданское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городских путей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 и транспортные тоннели.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строительство.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Инженер-строитель, бакалавр, магистр.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конструкторской работы (в т.ч. на руководящих должностях) не менее 8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инженерно-технического работника по специализации "Главный конструктор".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 на осуществление авторского надзора по объектам первого уровня и/ или второго и третьего уровней ответственности – в части несущих и ограждающих конструкций.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контроль и обеспечение качественной разработки технико-экономических обоснований, проектной и/или рабочей документации по разделу "Конструктивные решения".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и координация работ по разработке конструктивного раздела предпроектной и проектной документации.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авторского надзора за строительством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научно-исследовательских и опытно-конструкторских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и координация работ по разработке конструктивного раздела предпроектной и проектной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проектированием несущих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разработкой конструктивных решений на всех стадиях.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экономическую эффективность и конкурентоспособность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технико-экономические обоснования, технические задания и согласовывать их с заказчиками.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сокращению сроков и стоимости проектных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типовые и унифицированные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оценкой надежности, долговечности и технологичности.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Представлять и защищать разработанные проекты перед руководством, заказчиками и органами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Подписывать графические материалы по конструктивному разделу.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Перспективы развития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планирование проектных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проектирования и конструирования.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 к конструкциям.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составления технико-экономического обоснования и расчетов экономической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Передовой отечественный и зарубежный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экономики, организации труда, производства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нормы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проектных решений нормативной документации и заданию на 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требований и нормативов по организации труда и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проектную документацию по своей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комплектность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соответствие конструктивных решений техническому заданию и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соответствие спецификации на оборудование и материалы действующим стандартам (нормоконтроль СПДС и ЕСКД).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документацию для обоснования отступлений от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выявленные несоответствия и организовывать мероприятия по повышению качества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Согласовывать изменения, вносимые в предпроектную и проектную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проектирования и конструирования.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к конструкциям, условия их монтажа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Единая система конструкторской документации (ЕСКД).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технической эстетики и художественного конструирования.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проведения технических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технические средства проектирования (САПР).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стандартизации и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Координация со смежными разделами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и выдавать технические задания для смежных отделов (архитекторов, инженеров по сетям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задания, поступающие от смежных разделов, и учитывать их требования в конструкциях.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технических совещаниях, аргументированно отстаивать принятые конструктивные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принципы и ключевые требования к проектированию смежных разделов проекта (Архитектурные решения, отопление и вентиляция, водоснабжение и канализация, электрооборудование и освещение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 регламенты взаимодействия между отделами в рамках комплексного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Рекомендуется: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 опыт участия в комплексных проектах в роли ответственного исполнителя или руководителя группы.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авторского надзора за строительством зданий и сооружений.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Оценка соответствия выполняемых строительно-монтажных работ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Посещать строящиеся строительных объекты для проверки хода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авторского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Выдавать предписания подрядчику по устранению выявленных несоответствий.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освидетельствовании скрытых работ и промежуточной приемке ответственных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Подписывать акты освидетельствования скрытых работ и приемки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Выдавать заключения о соответствии построенного объекта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нормы охраны труда и техники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патентоведения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экономики, организации труда, производства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нормы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Организация научно-исследовательских и опытно-конструкторских работ.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проведения необходимых исследований и экспериментальных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экспериментальной проверки новых технических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составления технических описаний, инструкций по эксплуатации, программ и методик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 проведением испытаний создаваемых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предложений по оформлению заявок на изобретения.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новейших достижений отечественной и зарубежной науки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Руководство подготовкой отзывов и заключений на научно-техническую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патентоведения и авторское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публикации в научных изданиях.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качественно выполнять работу за ограниченное время и в условиях больших нагрузок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Адаптивность к изменениям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по экспертизе конструктивной части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 по несущим и ограждающим конструкциям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3.Карточка профессии "Инженер-проектировщик по несущим и ограждающим конструкциям":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 по несущим и ограждающим конструкциям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3 Раздела 1 Параграфа 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специальное (профессиональное), высшее (или послевузовское) образование)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и гражданское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городских путей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Инженер-строитель, бакалавр.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 I категории: высшее (или послевузовское) образование по соответствующему направлению подготовки кадров и стаж работы в должности инженера-проектировщика II категории не менее 2 лет;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Инженер-проектировщик II категории: высшее (или послевузовское) образование по соответствующему направлению подготовки кадров и стаж работы в должности инженера-проектировщика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опыт работы в проектных организациях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конструкторской и технической документации строительных объектов под руководством инженера-проектировщика по несущим и ограждающим конструкциям 6 уровня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проектных решений по конструктивному разделу предпроектной и проектной документации.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соответствия проектных решений техническому заданию и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проектных решений по конструктивному разделу предпроектной и проектной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строительных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конструктивные решения на основе новейших научно-технических достижений, передового отечественного и зарубежного опыта проектирования, строительства и эксплуатации объектов и с использованием средств автоматизации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подготовке заданий на разработку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сборе исходных данных для проектирования, в решении технических вопросов по закрепленным объектам на протяжении всего периода проектирования, строительства и ввода в эксплуатацию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и анализировать исходные данные проекта для расчета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Увязывать принимаемые проектные решения с проектными решениями по иным разделам (частям)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расчеты несущей способности элементов и узлов конструкций как аналитическими методами, так и с использованием ТИМСО (при реализации проекта с применением ТИМСО).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 обобщать опыт разработки проектов и их реализации и на этой основе готовить предложения о целесообразности корректировки принятых общих и принципиальных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патентные исследования с целью обеспечения патентной чистоты новых проектных решений и патентоспособности.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Принимать участие в составлении заявок на изобретения, подготовке заключений и отзывов на рационализаторские предложения и изобретения, проекты стандартов, технических условий и иных нормативных документов, в работе семинаров и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 и руководящие материалы по проектированию, строительству и эксплуатации объектов, в том числе по расчету и проектированию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конструирования, методов и средств выполнения конструкторской документации, основ черчения и моделирования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работы, технологии изготовления и монтажа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свойства материалов и изделий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Нормативная документация и иные руководящие материалы по разработке и оформлению проектно-сметной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современных программных расчетных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Передовой отечественный и зарубежный опыт проектирования и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патентоведения, технические, экономические, экологические и социальные требования к проектируемым объектам.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Трудовое законодательство, нормы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проектных решений техническому заданию и нормативной документации.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проектных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соответствие разрабатываемых проектов и технической документации нормативной документации по проектированию и строительству, а также заданию на их разработку.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анализировать и устранять выявленные нормоконтролем, заказчиком или экспертизой несоответствий и недочетов требованиям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соответствие принятых в проекте материалов, изделий и оборудования действующим стандартам, техническим условиям и иным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полноту документации и материалов по разрабатываемому разделу.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расчету и проектированию конструкций (система Еврокодов).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ЕСКД и СПДС.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стандарты и регламенты организации по оформлению проектной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качественно выполнять работу за ограниченное время и в условиях больших нагрузок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конструктор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Карточка профессии "Инженер-проектировщик по несущим и ограждающим конструкциям":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Инженер-проектировщик (по несущим и ограждающим конструкциям)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3 Раздела 1 Параграфа 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и гражданское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городских путей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Инженер-строитель, бакалавр, магистр.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проектирования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инженерно-технического работника по специализации "Ведущий инженер- проектировщик по несущим и ограждающим конструкциям"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 на осуществление авторского надзора по объектам первого уровня и/ или второго и третьего уровней ответственности – в части несущих и ограждающих конструкций.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конструкторской и технической документации строительных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принятие основных конструктивных решений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контроль работы проектной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авторского надзора за строительством зданий и сооружений.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основных конструктивных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комплексный расчет конструктивной схемы 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выбирать, обосновывать и разрабатывать конструктивную схему здания или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анализировать пространственные расчетные модели в программных комплексах, учитывая совместную работу конструкций и основания.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комплексные расчеты на прочность, устойчивость и колебания, включая расчеты на особые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сложные и нетиповые конструктивные узлы.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нормативно-технической базы РК и международных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различных конструктивных систем, их преимуществ и областей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нелинейных, динамических и геотехнических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нормы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проектной группы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Декомпозиция задач и контроль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Декомпозировать общую задачу по разработке раздела на отдельные задания для инженеров-проектировщиков 5 уровня ОРК и инженеров-конструкторов.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и ставить четкие технические задачи исполнителям.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выполненной работы (расчетов, чертежей) на предмет технической корректности и соответствия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методическую помощь и консультировать инженеров, выступая в роли наставника.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проектами и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планирования, распределения и контроля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методики проверки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 Сертификат в области управления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со смежными разделами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и выдавать технические задания для смежных отделов (архитекторов, инженеров по сетям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задания, поступающие от смежных разделов, и учитывать их требования в конструкциях.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технических совещаниях, аргументированно отстаивать принятые конструктивные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принципы и ключевые требования к проектированию смежных разделов проекта (Архитектурные решения, отопление и вентиляция, водоснабжение и канализация, электрооборудование и освещение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регламенты взаимодействия между отделами в рамках комплексного проектирования.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авторского надзора за строительством зданий и сооружений.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Оценка соответствия выполняемых строительно-монтажных работ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Посещение строящихся строительных объектов для проверки хода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журнала авторского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предписаний подрядчику по устранению выявленных несоответствий.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освидетельствовании скрытых работ и промежуточной приемке ответственных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актов освидетельствования скрытых работ и приемки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заключения о соответствии построенного объекта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патентоведения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экономики, организации труда, производства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нормы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качественно выполнять работу за ограниченное время и в условиях больших нагрузок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конструктор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Карточка профессии "Инженер-конструктор":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Раздела 3 Параграф 48.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среднее специальное (профессиональное), высшее (или послевузовское) образование)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и гражданское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городских путей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 I категории: высшее (или послевузовское) образование по соответствующему направлению подготовки кадров и стаж работы в должности инженера конструктора II категории не менее 2 лет;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 II категории: высшее (или послевузовское) образование по соответствующему направлению подготовки кадров и стаж работы в должности инженера-конструктора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техника-конструктора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отдельных стадий или направлений проектно-конструкторских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элементов проектной и рабочей документации под руководством.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информационных моделей объектов с применением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элементов проектной и рабочей документации под руководством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инженерных расчетов по заданным методикам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статические и прочностные расчеты отдельных конструктивных элементов (балок, колонн, плит, ферм, фундаментов) с использованием стандартного программного обеспечения по заданию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подбор сечений стальных и железобетонных элементов в соответствии с результатами расчетов и требованиями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и оформлять отчеты по выполненным расчетам для последующей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эскизные, технические и рабочие проекты, используя средства автоматизации проектирования, обеспечивает при этом соответствие разрабатываемых конструкций техническим заданиям, стандартам, нормам по безопасности и охране труда, требованиям наиболее экономичной технологии производства, а также использование в них стандартизованных и унифицированных деталей и сборочных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теоретической механики, сопротивления материалов, строительной 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положения нормативных документов РК в области проектирования (нагрузки и воздействия, проектирование бетонных, железобетонных, стальных и иных видов конструкций).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и функциональные возможности используемых расчетных программных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 прохождении курсов по работе в расчетных программных комплексах.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оформления чертежей конструктивного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разработку и деталировку чертежей проектной и рабочей документации марок КЖ, КМ, КМД с использованием систем автоматизированного проектирования (САПР).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спецификации материалов, ведомости расхода стали и другие табличные формы в соответствии со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Корректно вносить изменения в разработанную документацию по указанию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стандартов СПДС и ЕСКД к оформлению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приемы работы в используемых программах САПР.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Трудовое законодательство, нормы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об окончании курсов по работе в САПР.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Разработка информационных моделей объектов с применением ТИМСО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актуализация информационных моделей (ТИМСО)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трехмерные (3D) модели конструктивных элементов и каркаса здания по заданию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Наполнять элементы модели необходимой атрибутивной информацией (марка, материал, сечение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чертежи и спецификации на основе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проверку модели на наличие коллизий (пересечений) на базовом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информационного моделирования зданий (ТИМСО).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параметрического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работы в программном обеспечении для ТИМСО на уровне моделирования и выпуска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сертификаты и краткосрочные курсы обучения.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 и умение работать в коллективе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Инженер-проектировщик по несущим и ограждающим конструкциям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Карточка профессии "Техник-конструктор":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Техник-конструктор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Раздела 2 Параграфа 108.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городских путей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бакалавр.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Техник-конструктор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техник-конструктор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техник-конструктор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Чертежник-конструктор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технически несложных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технической документации (чертежей КЖ, КМ, КД, схем, описаний) и электронных моделей по заданию руководителя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и проверка документации на соответствие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Разработка технической документации (чертежей КЖ, КМ, КМД, схем, описаний) и электронных моделей по заданию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графической части рабочей документации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рабочие чертежи конструктивных элементов (планы, разрезы, узлы, схемы армирования, деталировки) в 2D.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чертежи марок КЖ, КМ, КМД на основе эскизов, расчетов и указаний инженера-проектировщика и инженера-конструктора.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ведомости деталей, спецификации материалов и другие текстовые документы, входящие в состав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изменения в чертежи и схемы по результатам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инженерной 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свойства и номенклатура основных строительных материалов (бетон, сталь, дерево)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Принципиальное устройство и состав основных несущих конструкций зданий и сооружений, нормативные технические документы по расчету и проектированию строительных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работы в системах автоматизированного проектирования (САПР) для выполнения 2D-чертежей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нормы по охране труда и пожарной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актуализация информационных моделей (ТИМСО)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трехмерные (3D) модели конструктивных элементов и каркаса здания по заданию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Наполнять элементы модели необходимой атрибутивной информацией (марка, материал, сечение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чертежи и спецификации на основе информационной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проверку модели на наличие коллизий (пересечений) на базовом уровне.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информационного моделирования зданий (ТИМСО).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параметрического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работы в программном обеспечении для ТИМСО на уровне моделирования и выпуска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сертификаты и краткосрочные курсы обучения.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Оформление и проверка документации на соответствие стандартам.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 Осуществление нормоконтроля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комплектность разработанной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проверку оформления чертежей и текстовых документов на соответствие требованиям стандартов.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правильность применения типов линий, шрифтов, форматов листов и основных надписей.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корректность ссылок на стандарты и другие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ЕСКД.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СПДС.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стандарты и регламенты организации по оформлению проектной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</w:t>
            </w:r>
          </w:p>
        </w:tc>
      </w:tr>
    </w:tbl>
    <w:bookmarkStart w:name="z3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4"/>
    <w:bookmarkStart w:name="z3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155"/>
    <w:bookmarkStart w:name="z3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156"/>
    <w:bookmarkStart w:name="z3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57"/>
    <w:bookmarkStart w:name="z3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Кулушев Е.К. - Заместитель директора Департамента градостроительной и жилищно-коммунальной политики.</w:t>
      </w:r>
    </w:p>
    <w:bookmarkEnd w:id="158"/>
    <w:bookmarkStart w:name="z3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159"/>
    <w:bookmarkStart w:name="z3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"Казахский научно-исследовательский и проектный институт строительства и архитектуры" (далее - АО "КазНИИСА").</w:t>
      </w:r>
    </w:p>
    <w:bookmarkEnd w:id="160"/>
    <w:bookmarkStart w:name="z3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</w:p>
    <w:bookmarkEnd w:id="161"/>
    <w:bookmarkStart w:name="z3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Кульбаев Б.Б.</w:t>
      </w:r>
    </w:p>
    <w:bookmarkEnd w:id="162"/>
    <w:bookmarkStart w:name="z3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info@kazniisa.kz.</w:t>
      </w:r>
    </w:p>
    <w:bookmarkEnd w:id="163"/>
    <w:bookmarkStart w:name="z3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8 (727) 226 94 10.</w:t>
      </w:r>
    </w:p>
    <w:bookmarkEnd w:id="164"/>
    <w:bookmarkStart w:name="z4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протокол от 30 октября 2025 года № 9.</w:t>
      </w:r>
    </w:p>
    <w:bookmarkEnd w:id="165"/>
    <w:bookmarkStart w:name="z4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заключение от 26 ноября 2025 года.</w:t>
      </w:r>
    </w:p>
    <w:bookmarkEnd w:id="166"/>
    <w:bookmarkStart w:name="z4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от 12 декабря 2025 года.</w:t>
      </w:r>
    </w:p>
    <w:bookmarkEnd w:id="167"/>
    <w:bookmarkStart w:name="z4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1, 2025 год.</w:t>
      </w:r>
    </w:p>
    <w:bookmarkEnd w:id="168"/>
    <w:bookmarkStart w:name="z4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31 декабря 2028 года.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